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d704" w14:textId="98ed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МАЗМҰНЫ</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bookmarkStart w:name="z1" w:id="1"/>
    <w:p>
      <w:pPr>
        <w:spacing w:after="0"/>
        <w:ind w:left="0"/>
        <w:jc w:val="left"/>
      </w:pPr>
      <w:r>
        <w:rPr>
          <w:rFonts w:ascii="Times New Roman"/>
          <w:b/>
          <w:i w:val="false"/>
          <w:color w:val="000000"/>
        </w:rPr>
        <w:t xml:space="preserve"> 1-бап. Осы Кодексте пайдаланылатын негізгі ұғымдар</w:t>
      </w:r>
    </w:p>
    <w:bookmarkEnd w:id="1"/>
    <w:bookmarkStart w:name="z208" w:id="2"/>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
    <w:bookmarkStart w:name="z209" w:id="3"/>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3"/>
    <w:bookmarkStart w:name="z210" w:id="4"/>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4"/>
    <w:bookmarkStart w:name="z211" w:id="5"/>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5"/>
    <w:bookmarkStart w:name="z212" w:id="6"/>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6"/>
    <w:bookmarkStart w:name="z213" w:id="7"/>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7"/>
    <w:bookmarkStart w:name="z214" w:id="8"/>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8"/>
    <w:bookmarkStart w:name="z215" w:id="9"/>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bookmarkEnd w:id="9"/>
    <w:bookmarkStart w:name="z216" w:id="10"/>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10"/>
    <w:bookmarkStart w:name="z217" w:id="11"/>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1"/>
    <w:bookmarkStart w:name="z218" w:id="12"/>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12"/>
    <w:bookmarkStart w:name="z219" w:id="13"/>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3"/>
    <w:bookmarkStart w:name="z220" w:id="14"/>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4"/>
    <w:bookmarkStart w:name="z221" w:id="15"/>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5"/>
    <w:bookmarkStart w:name="z222" w:id="16"/>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6"/>
    <w:bookmarkStart w:name="z223" w:id="17"/>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7"/>
    <w:bookmarkStart w:name="z224" w:id="18"/>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bookmarkEnd w:id="18"/>
    <w:bookmarkStart w:name="z225" w:id="19"/>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9"/>
    <w:bookmarkStart w:name="z226" w:id="20"/>
    <w:p>
      <w:pPr>
        <w:spacing w:after="0"/>
        <w:ind w:left="0"/>
        <w:jc w:val="both"/>
      </w:pPr>
      <w:r>
        <w:rPr>
          <w:rFonts w:ascii="Times New Roman"/>
          <w:b w:val="false"/>
          <w:i w:val="false"/>
          <w:color w:val="000000"/>
          <w:sz w:val="28"/>
        </w:rPr>
        <w:t>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20"/>
    <w:bookmarkStart w:name="z227" w:id="21"/>
    <w:p>
      <w:pPr>
        <w:spacing w:after="0"/>
        <w:ind w:left="0"/>
        <w:jc w:val="both"/>
      </w:pPr>
      <w:r>
        <w:rPr>
          <w:rFonts w:ascii="Times New Roman"/>
          <w:b w:val="false"/>
          <w:i w:val="false"/>
          <w:color w:val="000000"/>
          <w:sz w:val="28"/>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bookmarkEnd w:id="21"/>
    <w:bookmarkStart w:name="z228" w:id="22"/>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2"/>
    <w:bookmarkStart w:name="z229" w:id="23"/>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3"/>
    <w:bookmarkStart w:name="z230" w:id="24"/>
    <w:p>
      <w:pPr>
        <w:spacing w:after="0"/>
        <w:ind w:left="0"/>
        <w:jc w:val="both"/>
      </w:pPr>
      <w:r>
        <w:rPr>
          <w:rFonts w:ascii="Times New Roman"/>
          <w:b w:val="false"/>
          <w:i w:val="false"/>
          <w:color w:val="000000"/>
          <w:sz w:val="28"/>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4"/>
    <w:bookmarkStart w:name="z231" w:id="25"/>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5"/>
    <w:bookmarkStart w:name="z232" w:id="26"/>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6"/>
    <w:bookmarkStart w:name="z233" w:id="27"/>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7"/>
    <w:bookmarkStart w:name="z234" w:id="28"/>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8"/>
    <w:bookmarkStart w:name="z235" w:id="29"/>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bookmarkEnd w:id="29"/>
    <w:bookmarkStart w:name="z236" w:id="30"/>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bookmarkEnd w:id="30"/>
    <w:bookmarkStart w:name="z237" w:id="31"/>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1"/>
    <w:bookmarkStart w:name="z238" w:id="32"/>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2"/>
    <w:bookmarkStart w:name="z239" w:id="33"/>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3"/>
    <w:bookmarkStart w:name="z240" w:id="34"/>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244" w:id="38"/>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8"/>
    <w:bookmarkStart w:name="z245" w:id="39"/>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39"/>
    <w:bookmarkStart w:name="z246" w:id="40"/>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0"/>
    <w:bookmarkStart w:name="z247" w:id="41"/>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1"/>
    <w:bookmarkStart w:name="z248" w:id="42"/>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2"/>
    <w:bookmarkStart w:name="z249" w:id="43"/>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3"/>
    <w:bookmarkStart w:name="z250" w:id="44"/>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4"/>
    <w:bookmarkStart w:name="z251" w:id="45"/>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5"/>
    <w:bookmarkStart w:name="z252" w:id="46"/>
    <w:p>
      <w:pPr>
        <w:spacing w:after="0"/>
        <w:ind w:left="0"/>
        <w:jc w:val="both"/>
      </w:pPr>
      <w:r>
        <w:rPr>
          <w:rFonts w:ascii="Times New Roman"/>
          <w:b w:val="false"/>
          <w:i w:val="false"/>
          <w:color w:val="000000"/>
          <w:sz w:val="28"/>
        </w:rPr>
        <w:t>
      44)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bookmarkEnd w:id="46"/>
    <w:bookmarkStart w:name="z253" w:id="47"/>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7"/>
    <w:bookmarkStart w:name="z254" w:id="48"/>
    <w:p>
      <w:pPr>
        <w:spacing w:after="0"/>
        <w:ind w:left="0"/>
        <w:jc w:val="both"/>
      </w:pPr>
      <w:r>
        <w:rPr>
          <w:rFonts w:ascii="Times New Roman"/>
          <w:b w:val="false"/>
          <w:i w:val="false"/>
          <w:color w:val="000000"/>
          <w:sz w:val="28"/>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End w:id="48"/>
    <w:bookmarkStart w:name="z255" w:id="49"/>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9"/>
    <w:bookmarkStart w:name="z256" w:id="50"/>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0"/>
    <w:bookmarkStart w:name="z257" w:id="51"/>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1"/>
    <w:bookmarkStart w:name="z258" w:id="52"/>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2"/>
    <w:bookmarkStart w:name="z259" w:id="53"/>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3"/>
    <w:bookmarkStart w:name="z260" w:id="54"/>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4"/>
    <w:bookmarkStart w:name="z261" w:id="55"/>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55"/>
    <w:bookmarkStart w:name="z262" w:id="56"/>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56"/>
    <w:bookmarkStart w:name="z263" w:id="57"/>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57"/>
    <w:bookmarkStart w:name="z264" w:id="58"/>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58"/>
    <w:bookmarkStart w:name="z265" w:id="5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59"/>
    <w:bookmarkStart w:name="z266" w:id="60"/>
    <w:p>
      <w:pPr>
        <w:spacing w:after="0"/>
        <w:ind w:left="0"/>
        <w:jc w:val="both"/>
      </w:pPr>
      <w:r>
        <w:rPr>
          <w:rFonts w:ascii="Times New Roman"/>
          <w:b w:val="false"/>
          <w:i w:val="false"/>
          <w:color w:val="000000"/>
          <w:sz w:val="28"/>
        </w:rPr>
        <w:t>
      58) мереке күндері – Қазақстан Республикасының ұлттық және мемлекеттік мереке күндері;</w:t>
      </w:r>
    </w:p>
    <w:bookmarkEnd w:id="60"/>
    <w:bookmarkStart w:name="z267" w:id="6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61"/>
    <w:bookmarkStart w:name="z268" w:id="6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62"/>
    <w:bookmarkStart w:name="z269" w:id="6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63"/>
    <w:bookmarkStart w:name="z270" w:id="64"/>
    <w:p>
      <w:pPr>
        <w:spacing w:after="0"/>
        <w:ind w:left="0"/>
        <w:jc w:val="both"/>
      </w:pPr>
      <w:r>
        <w:rPr>
          <w:rFonts w:ascii="Times New Roman"/>
          <w:b w:val="false"/>
          <w:i w:val="false"/>
          <w:color w:val="000000"/>
          <w:sz w:val="28"/>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bookmarkEnd w:id="64"/>
    <w:bookmarkStart w:name="z271" w:id="6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65"/>
    <w:bookmarkStart w:name="z272" w:id="6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66"/>
    <w:bookmarkStart w:name="z273" w:id="6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67"/>
    <w:bookmarkStart w:name="z274" w:id="6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68"/>
    <w:bookmarkStart w:name="z275" w:id="69"/>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69"/>
    <w:bookmarkStart w:name="z276" w:id="70"/>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70"/>
    <w:bookmarkStart w:name="z277" w:id="71"/>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71"/>
    <w:bookmarkStart w:name="z278" w:id="72"/>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72"/>
    <w:bookmarkStart w:name="z279" w:id="73"/>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73"/>
    <w:bookmarkStart w:name="z280" w:id="74"/>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74"/>
    <w:bookmarkStart w:name="z281" w:id="75"/>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75"/>
    <w:bookmarkStart w:name="z282" w:id="76"/>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76"/>
    <w:bookmarkStart w:name="z283" w:id="77"/>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77"/>
    <w:bookmarkStart w:name="z284" w:id="78"/>
    <w:p>
      <w:pPr>
        <w:spacing w:after="0"/>
        <w:ind w:left="0"/>
        <w:jc w:val="both"/>
      </w:pPr>
      <w:r>
        <w:rPr>
          <w:rFonts w:ascii="Times New Roman"/>
          <w:b w:val="false"/>
          <w:i w:val="false"/>
          <w:color w:val="000000"/>
          <w:sz w:val="28"/>
        </w:rPr>
        <w:t>
      76) тәртіптік теріс қылық – жұмыскердің еңбек тәртібін бұзуы, сондай-ақ еңбек міндеттерін тиісінше орындамауы;</w:t>
      </w:r>
    </w:p>
    <w:bookmarkEnd w:id="78"/>
    <w:bookmarkStart w:name="z285" w:id="79"/>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79"/>
    <w:bookmarkStart w:name="z286" w:id="80"/>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80"/>
    <w:bookmarkStart w:name="z287" w:id="81"/>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81"/>
    <w:bookmarkStart w:name="z288" w:id="82"/>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82"/>
    <w:bookmarkStart w:name="z289" w:id="83"/>
    <w:p>
      <w:pPr>
        <w:spacing w:after="0"/>
        <w:ind w:left="0"/>
        <w:jc w:val="both"/>
      </w:pPr>
      <w:r>
        <w:rPr>
          <w:rFonts w:ascii="Times New Roman"/>
          <w:b w:val="false"/>
          <w:i w:val="false"/>
          <w:color w:val="000000"/>
          <w:sz w:val="28"/>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bookmarkEnd w:id="83"/>
    <w:bookmarkStart w:name="z290" w:id="84"/>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bookmarkEnd w:id="84"/>
    <w:bookmarkStart w:name="z291" w:id="85"/>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86"/>
    <w:p>
      <w:pPr>
        <w:spacing w:after="0"/>
        <w:ind w:left="0"/>
        <w:jc w:val="left"/>
      </w:pPr>
      <w:r>
        <w:rPr>
          <w:rFonts w:ascii="Times New Roman"/>
          <w:b/>
          <w:i w:val="false"/>
          <w:color w:val="000000"/>
        </w:rPr>
        <w:t xml:space="preserve"> 2-бап. Қазақстан Республикасының еңбек заңнамасы</w:t>
      </w:r>
    </w:p>
    <w:bookmarkEnd w:id="86"/>
    <w:bookmarkStart w:name="z292" w:id="87"/>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87"/>
    <w:bookmarkStart w:name="z293" w:id="88"/>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88"/>
    <w:bookmarkStart w:name="z294" w:id="89"/>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89"/>
    <w:bookmarkStart w:name="z295" w:id="90"/>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90"/>
    <w:bookmarkStart w:name="z3" w:id="91"/>
    <w:p>
      <w:pPr>
        <w:spacing w:after="0"/>
        <w:ind w:left="0"/>
        <w:jc w:val="left"/>
      </w:pPr>
      <w:r>
        <w:rPr>
          <w:rFonts w:ascii="Times New Roman"/>
          <w:b/>
          <w:i w:val="false"/>
          <w:color w:val="000000"/>
        </w:rPr>
        <w:t xml:space="preserve"> 3-бап. Қазақстан Республикасы еңбек заңнамасының мақсаты мен міндеттері</w:t>
      </w:r>
    </w:p>
    <w:bookmarkEnd w:id="91"/>
    <w:bookmarkStart w:name="z296" w:id="9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bookmarkStart w:name="z4" w:id="93"/>
    <w:p>
      <w:pPr>
        <w:spacing w:after="0"/>
        <w:ind w:left="0"/>
        <w:jc w:val="left"/>
      </w:pPr>
      <w:r>
        <w:rPr>
          <w:rFonts w:ascii="Times New Roman"/>
          <w:b/>
          <w:i w:val="false"/>
          <w:color w:val="000000"/>
        </w:rPr>
        <w:t xml:space="preserve"> 4-бап. Қазақстан Республикасы еңбек заңнамасының қағидаттары</w:t>
      </w:r>
    </w:p>
    <w:bookmarkEnd w:id="93"/>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94"/>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94"/>
    <w:bookmarkStart w:name="z298" w:id="95"/>
    <w:p>
      <w:pPr>
        <w:spacing w:after="0"/>
        <w:ind w:left="0"/>
        <w:jc w:val="both"/>
      </w:pPr>
      <w:r>
        <w:rPr>
          <w:rFonts w:ascii="Times New Roman"/>
          <w:b w:val="false"/>
          <w:i w:val="false"/>
          <w:color w:val="000000"/>
          <w:sz w:val="28"/>
        </w:rPr>
        <w:t>
      2) еңбек бостандығы;</w:t>
      </w:r>
    </w:p>
    <w:bookmarkEnd w:id="95"/>
    <w:bookmarkStart w:name="z299" w:id="96"/>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96"/>
    <w:bookmarkStart w:name="z300" w:id="97"/>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97"/>
    <w:bookmarkStart w:name="z301" w:id="98"/>
    <w:p>
      <w:pPr>
        <w:spacing w:after="0"/>
        <w:ind w:left="0"/>
        <w:jc w:val="both"/>
      </w:pPr>
      <w:r>
        <w:rPr>
          <w:rFonts w:ascii="Times New Roman"/>
          <w:b w:val="false"/>
          <w:i w:val="false"/>
          <w:color w:val="000000"/>
          <w:sz w:val="28"/>
        </w:rPr>
        <w:t>
      5) жұмыскердің өмірі мен денсаулығының басымдығы;</w:t>
      </w:r>
    </w:p>
    <w:bookmarkEnd w:id="98"/>
    <w:bookmarkStart w:name="z302" w:id="99"/>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99"/>
    <w:bookmarkStart w:name="z303" w:id="100"/>
    <w:p>
      <w:pPr>
        <w:spacing w:after="0"/>
        <w:ind w:left="0"/>
        <w:jc w:val="both"/>
      </w:pPr>
      <w:r>
        <w:rPr>
          <w:rFonts w:ascii="Times New Roman"/>
          <w:b w:val="false"/>
          <w:i w:val="false"/>
          <w:color w:val="000000"/>
          <w:sz w:val="28"/>
        </w:rPr>
        <w:t>
      7) тынығу құқығын қамтамасыз ету;</w:t>
      </w:r>
    </w:p>
    <w:bookmarkEnd w:id="100"/>
    <w:bookmarkStart w:name="z304" w:id="101"/>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01"/>
    <w:bookmarkStart w:name="z305" w:id="102"/>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02"/>
    <w:bookmarkStart w:name="z306" w:id="103"/>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03"/>
    <w:bookmarkStart w:name="z307" w:id="104"/>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04"/>
    <w:bookmarkStart w:name="z5" w:id="105"/>
    <w:p>
      <w:pPr>
        <w:spacing w:after="0"/>
        <w:ind w:left="0"/>
        <w:jc w:val="left"/>
      </w:pPr>
      <w:r>
        <w:rPr>
          <w:rFonts w:ascii="Times New Roman"/>
          <w:b/>
          <w:i w:val="false"/>
          <w:color w:val="000000"/>
        </w:rPr>
        <w:t xml:space="preserve"> 5-бап. Еңбек бостандығы</w:t>
      </w:r>
    </w:p>
    <w:bookmarkEnd w:id="105"/>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bookmarkStart w:name="z6" w:id="106"/>
    <w:p>
      <w:pPr>
        <w:spacing w:after="0"/>
        <w:ind w:left="0"/>
        <w:jc w:val="left"/>
      </w:pPr>
      <w:r>
        <w:rPr>
          <w:rFonts w:ascii="Times New Roman"/>
          <w:b/>
          <w:i w:val="false"/>
          <w:color w:val="000000"/>
        </w:rPr>
        <w:t xml:space="preserve"> 6-бап. Еңбек саласындағы кемсітушілікке тыйым салу</w:t>
      </w:r>
    </w:p>
    <w:bookmarkEnd w:id="106"/>
    <w:bookmarkStart w:name="z308" w:id="107"/>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07"/>
    <w:bookmarkStart w:name="z309" w:id="108"/>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bookmarkEnd w:id="108"/>
    <w:bookmarkStart w:name="z310" w:id="109"/>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09"/>
    <w:bookmarkStart w:name="z311" w:id="110"/>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0"/>
    <w:bookmarkStart w:name="z7" w:id="111"/>
    <w:p>
      <w:pPr>
        <w:spacing w:after="0"/>
        <w:ind w:left="0"/>
        <w:jc w:val="left"/>
      </w:pPr>
      <w:r>
        <w:rPr>
          <w:rFonts w:ascii="Times New Roman"/>
          <w:b/>
          <w:i w:val="false"/>
          <w:color w:val="000000"/>
        </w:rPr>
        <w:t xml:space="preserve"> 7-бап. Мәжбүрлі еңбекке тыйым салу</w:t>
      </w:r>
    </w:p>
    <w:bookmarkEnd w:id="111"/>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bookmarkStart w:name="z8" w:id="112"/>
    <w:p>
      <w:pPr>
        <w:spacing w:after="0"/>
        <w:ind w:left="0"/>
        <w:jc w:val="left"/>
      </w:pPr>
      <w:r>
        <w:rPr>
          <w:rFonts w:ascii="Times New Roman"/>
          <w:b/>
          <w:i w:val="false"/>
          <w:color w:val="000000"/>
        </w:rPr>
        <w:t xml:space="preserve"> 8-бап. Осы Кодекстің қолданылу аясы</w:t>
      </w:r>
    </w:p>
    <w:bookmarkEnd w:id="112"/>
    <w:bookmarkStart w:name="z312" w:id="113"/>
    <w:p>
      <w:pPr>
        <w:spacing w:after="0"/>
        <w:ind w:left="0"/>
        <w:jc w:val="both"/>
      </w:pPr>
      <w:r>
        <w:rPr>
          <w:rFonts w:ascii="Times New Roman"/>
          <w:b w:val="false"/>
          <w:i w:val="false"/>
          <w:color w:val="000000"/>
          <w:sz w:val="28"/>
        </w:rPr>
        <w:t>
      1. Осы Кодекс:</w:t>
      </w:r>
    </w:p>
    <w:bookmarkEnd w:id="113"/>
    <w:bookmarkStart w:name="z313" w:id="114"/>
    <w:p>
      <w:pPr>
        <w:spacing w:after="0"/>
        <w:ind w:left="0"/>
        <w:jc w:val="both"/>
      </w:pPr>
      <w:r>
        <w:rPr>
          <w:rFonts w:ascii="Times New Roman"/>
          <w:b w:val="false"/>
          <w:i w:val="false"/>
          <w:color w:val="000000"/>
          <w:sz w:val="28"/>
        </w:rPr>
        <w:t>
      1) еңбек қатынастарын;</w:t>
      </w:r>
    </w:p>
    <w:bookmarkEnd w:id="114"/>
    <w:bookmarkStart w:name="z314" w:id="115"/>
    <w:p>
      <w:pPr>
        <w:spacing w:after="0"/>
        <w:ind w:left="0"/>
        <w:jc w:val="both"/>
      </w:pPr>
      <w:r>
        <w:rPr>
          <w:rFonts w:ascii="Times New Roman"/>
          <w:b w:val="false"/>
          <w:i w:val="false"/>
          <w:color w:val="000000"/>
          <w:sz w:val="28"/>
        </w:rPr>
        <w:t>
      2) еңбек қатынастарымен тікелей байланысты;</w:t>
      </w:r>
    </w:p>
    <w:bookmarkEnd w:id="115"/>
    <w:bookmarkStart w:name="z315" w:id="116"/>
    <w:p>
      <w:pPr>
        <w:spacing w:after="0"/>
        <w:ind w:left="0"/>
        <w:jc w:val="both"/>
      </w:pPr>
      <w:r>
        <w:rPr>
          <w:rFonts w:ascii="Times New Roman"/>
          <w:b w:val="false"/>
          <w:i w:val="false"/>
          <w:color w:val="000000"/>
          <w:sz w:val="28"/>
        </w:rPr>
        <w:t>
      3) әлеуметтік әріптестік;</w:t>
      </w:r>
    </w:p>
    <w:bookmarkEnd w:id="116"/>
    <w:bookmarkStart w:name="z316" w:id="117"/>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17"/>
    <w:bookmarkStart w:name="z317" w:id="118"/>
    <w:p>
      <w:pPr>
        <w:spacing w:after="0"/>
        <w:ind w:left="0"/>
        <w:jc w:val="both"/>
      </w:pPr>
      <w:r>
        <w:rPr>
          <w:rFonts w:ascii="Times New Roman"/>
          <w:b w:val="false"/>
          <w:i w:val="false"/>
          <w:color w:val="000000"/>
          <w:sz w:val="28"/>
        </w:rPr>
        <w:t>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bookmarkEnd w:id="118"/>
    <w:bookmarkStart w:name="z318" w:id="119"/>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19"/>
    <w:bookmarkStart w:name="z319" w:id="120"/>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0"/>
    <w:bookmarkStart w:name="z9" w:id="121"/>
    <w:p>
      <w:pPr>
        <w:spacing w:after="0"/>
        <w:ind w:left="0"/>
        <w:jc w:val="left"/>
      </w:pPr>
      <w:r>
        <w:rPr>
          <w:rFonts w:ascii="Times New Roman"/>
          <w:b/>
          <w:i w:val="false"/>
          <w:color w:val="000000"/>
        </w:rPr>
        <w:t xml:space="preserve"> 9-бап. Еңбек саласындағы ең төмен әлеуметтік стандарттар</w:t>
      </w:r>
    </w:p>
    <w:bookmarkEnd w:id="121"/>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bookmarkStart w:name="z10" w:id="122"/>
    <w:p>
      <w:pPr>
        <w:spacing w:after="0"/>
        <w:ind w:left="0"/>
        <w:jc w:val="left"/>
      </w:pPr>
      <w:r>
        <w:rPr>
          <w:rFonts w:ascii="Times New Roman"/>
          <w:b/>
          <w:i w:val="false"/>
          <w:color w:val="000000"/>
        </w:rPr>
        <w:t xml:space="preserve"> 10-бап. Еңбек шарттары, әлеуметтік әріптестік тараптарының келісімдері, ұжымдық шарттар, жұмыс берушінің еңбек саласындағы актілері</w:t>
      </w:r>
    </w:p>
    <w:bookmarkEnd w:id="122"/>
    <w:bookmarkStart w:name="z320" w:id="123"/>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3"/>
    <w:bookmarkStart w:name="z321" w:id="124"/>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4"/>
    <w:bookmarkStart w:name="z322" w:id="125"/>
    <w:p>
      <w:pPr>
        <w:spacing w:after="0"/>
        <w:ind w:left="0"/>
        <w:jc w:val="both"/>
      </w:pPr>
      <w:r>
        <w:rPr>
          <w:rFonts w:ascii="Times New Roman"/>
          <w:b w:val="false"/>
          <w:i w:val="false"/>
          <w:color w:val="000000"/>
          <w:sz w:val="28"/>
        </w:rPr>
        <w:t>
      3. Келісімдердің, ұжымдық, еңбек шарттарының талаптары біржақты тәртіппен өзгертілмейді.</w:t>
      </w:r>
    </w:p>
    <w:bookmarkEnd w:id="125"/>
    <w:bookmarkStart w:name="z11" w:id="126"/>
    <w:p>
      <w:pPr>
        <w:spacing w:after="0"/>
        <w:ind w:left="0"/>
        <w:jc w:val="left"/>
      </w:pPr>
      <w:r>
        <w:rPr>
          <w:rFonts w:ascii="Times New Roman"/>
          <w:b/>
          <w:i w:val="false"/>
          <w:color w:val="000000"/>
        </w:rPr>
        <w:t xml:space="preserve"> 11-бап. Жұмыс берушінің актілері</w:t>
      </w:r>
    </w:p>
    <w:bookmarkEnd w:id="126"/>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bookmarkStart w:name="z12" w:id="127"/>
    <w:p>
      <w:pPr>
        <w:spacing w:after="0"/>
        <w:ind w:left="0"/>
        <w:jc w:val="left"/>
      </w:pPr>
      <w:r>
        <w:rPr>
          <w:rFonts w:ascii="Times New Roman"/>
          <w:b/>
          <w:i w:val="false"/>
          <w:color w:val="000000"/>
        </w:rPr>
        <w:t xml:space="preserve"> 12-бап. Жұмыс берушінің актілерін шығару кезінде жұмыскерлер өкілдерінің пікірін ескеру тәртібі</w:t>
      </w:r>
    </w:p>
    <w:bookmarkEnd w:id="127"/>
    <w:bookmarkStart w:name="z323" w:id="128"/>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8"/>
    <w:bookmarkStart w:name="z324" w:id="129"/>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29"/>
    <w:bookmarkStart w:name="z325" w:id="130"/>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0"/>
    <w:bookmarkStart w:name="z326" w:id="131"/>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1"/>
    <w:bookmarkStart w:name="z327" w:id="132"/>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2"/>
    <w:bookmarkStart w:name="z328" w:id="133"/>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3"/>
    <w:bookmarkStart w:name="z329" w:id="134"/>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4"/>
    <w:bookmarkStart w:name="z330" w:id="135"/>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bookmarkEnd w:id="135"/>
    <w:bookmarkStart w:name="z331" w:id="136"/>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136"/>
    <w:bookmarkStart w:name="z13" w:id="137"/>
    <w:p>
      <w:pPr>
        <w:spacing w:after="0"/>
        <w:ind w:left="0"/>
        <w:jc w:val="left"/>
      </w:pPr>
      <w:r>
        <w:rPr>
          <w:rFonts w:ascii="Times New Roman"/>
          <w:b/>
          <w:i w:val="false"/>
          <w:color w:val="000000"/>
        </w:rPr>
        <w:t xml:space="preserve"> 13-бап. Осы Кодексте белгіленген мерзімдерді есептеу</w:t>
      </w:r>
    </w:p>
    <w:bookmarkEnd w:id="137"/>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bookmarkStart w:name="z14" w:id="143"/>
    <w:p>
      <w:pPr>
        <w:spacing w:after="0"/>
        <w:ind w:left="0"/>
        <w:jc w:val="left"/>
      </w:pPr>
      <w:r>
        <w:rPr>
          <w:rFonts w:ascii="Times New Roman"/>
          <w:b/>
          <w:i w:val="false"/>
          <w:color w:val="000000"/>
        </w:rPr>
        <w:t xml:space="preserve"> 14-бап. Қазақстан Республикасының еңбек заңнамасын бұзғаны үшін жауаптылық</w:t>
      </w:r>
    </w:p>
    <w:bookmarkEnd w:id="143"/>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bookmarkStart w:name="z337" w:id="144"/>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4"/>
    <w:bookmarkStart w:name="z15" w:id="145"/>
    <w:p>
      <w:pPr>
        <w:spacing w:after="0"/>
        <w:ind w:left="0"/>
        <w:jc w:val="left"/>
      </w:pPr>
      <w:r>
        <w:rPr>
          <w:rFonts w:ascii="Times New Roman"/>
          <w:b/>
          <w:i w:val="false"/>
          <w:color w:val="000000"/>
        </w:rPr>
        <w:t xml:space="preserve"> 15-бап. Қазақстан Республикасы Үкіметінің еңбек қатынастарын реттеу саласындағы құзыреті</w:t>
      </w:r>
    </w:p>
    <w:bookmarkEnd w:id="145"/>
    <w:p>
      <w:pPr>
        <w:spacing w:after="0"/>
        <w:ind w:left="0"/>
        <w:jc w:val="both"/>
      </w:pPr>
      <w:r>
        <w:rPr>
          <w:rFonts w:ascii="Times New Roman"/>
          <w:b w:val="false"/>
          <w:i w:val="false"/>
          <w:color w:val="000000"/>
          <w:sz w:val="28"/>
        </w:rPr>
        <w:t>
      Қазақстан Республикасының Үкіметі:</w:t>
      </w:r>
    </w:p>
    <w:bookmarkStart w:name="z338" w:id="146"/>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6"/>
    <w:bookmarkStart w:name="z339" w:id="147"/>
    <w:p>
      <w:pPr>
        <w:spacing w:after="0"/>
        <w:ind w:left="0"/>
        <w:jc w:val="both"/>
      </w:pPr>
      <w:r>
        <w:rPr>
          <w:rFonts w:ascii="Times New Roman"/>
          <w:b w:val="false"/>
          <w:i w:val="false"/>
          <w:color w:val="000000"/>
          <w:sz w:val="28"/>
        </w:rPr>
        <w:t>
      2) еңбекке уақытша қабілетсіздігі бойынша әлеуметтік жәрдемақының мөлшерлерін айқындайды;</w:t>
      </w:r>
    </w:p>
    <w:bookmarkEnd w:id="147"/>
    <w:bookmarkStart w:name="z340" w:id="148"/>
    <w:p>
      <w:pPr>
        <w:spacing w:after="0"/>
        <w:ind w:left="0"/>
        <w:jc w:val="both"/>
      </w:pP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bookmarkEnd w:id="148"/>
    <w:bookmarkStart w:name="z341" w:id="149"/>
    <w:p>
      <w:pPr>
        <w:spacing w:after="0"/>
        <w:ind w:left="0"/>
        <w:jc w:val="both"/>
      </w:pPr>
      <w:r>
        <w:rPr>
          <w:rFonts w:ascii="Times New Roman"/>
          <w:b w:val="false"/>
          <w:i w:val="false"/>
          <w:color w:val="000000"/>
          <w:sz w:val="28"/>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bookmarkEnd w:id="149"/>
    <w:bookmarkStart w:name="z342" w:id="150"/>
    <w:p>
      <w:pPr>
        <w:spacing w:after="0"/>
        <w:ind w:left="0"/>
        <w:jc w:val="both"/>
      </w:pPr>
      <w:r>
        <w:rPr>
          <w:rFonts w:ascii="Times New Roman"/>
          <w:b w:val="false"/>
          <w:i w:val="false"/>
          <w:color w:val="000000"/>
          <w:sz w:val="28"/>
        </w:rPr>
        <w:t>
      5) жұмыс берушілердің республикалық бірлестіктерімен және жұмыскерлердің республикалық бірлестіктерімен бас келісім жасасады;</w:t>
      </w:r>
    </w:p>
    <w:bookmarkEnd w:id="150"/>
    <w:bookmarkStart w:name="z343" w:id="151"/>
    <w:p>
      <w:pPr>
        <w:spacing w:after="0"/>
        <w:ind w:left="0"/>
        <w:jc w:val="both"/>
      </w:pPr>
      <w:r>
        <w:rPr>
          <w:rFonts w:ascii="Times New Roman"/>
          <w:b w:val="false"/>
          <w:i w:val="false"/>
          <w:color w:val="000000"/>
          <w:sz w:val="28"/>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p>
    <w:bookmarkEnd w:id="151"/>
    <w:bookmarkStart w:name="z344" w:id="152"/>
    <w:p>
      <w:pPr>
        <w:spacing w:after="0"/>
        <w:ind w:left="0"/>
        <w:jc w:val="both"/>
      </w:pPr>
      <w:r>
        <w:rPr>
          <w:rFonts w:ascii="Times New Roman"/>
          <w:b w:val="false"/>
          <w:i w:val="false"/>
          <w:color w:val="000000"/>
          <w:sz w:val="28"/>
        </w:rPr>
        <w:t xml:space="preserve">
      7) өзіне </w:t>
      </w:r>
      <w:r>
        <w:rPr>
          <w:rFonts w:ascii="Times New Roman"/>
          <w:b w:val="false"/>
          <w:i w:val="false"/>
          <w:color w:val="000000"/>
          <w:sz w:val="28"/>
        </w:rPr>
        <w:t>Конституциямен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орындайды.</w:t>
      </w:r>
    </w:p>
    <w:bookmarkEnd w:id="152"/>
    <w:bookmarkStart w:name="z16" w:id="153"/>
    <w:p>
      <w:pPr>
        <w:spacing w:after="0"/>
        <w:ind w:left="0"/>
        <w:jc w:val="left"/>
      </w:pPr>
      <w:r>
        <w:rPr>
          <w:rFonts w:ascii="Times New Roman"/>
          <w:b/>
          <w:i w:val="false"/>
          <w:color w:val="000000"/>
        </w:rPr>
        <w:t xml:space="preserve"> 16-бап. Еңбек жөніндегі уәкілетті мемлекеттік органның еңбек қатынастарын реттеу саласындағы құзыреті</w:t>
      </w:r>
    </w:p>
    <w:bookmarkEnd w:id="153"/>
    <w:p>
      <w:pPr>
        <w:spacing w:after="0"/>
        <w:ind w:left="0"/>
        <w:jc w:val="both"/>
      </w:pPr>
      <w:r>
        <w:rPr>
          <w:rFonts w:ascii="Times New Roman"/>
          <w:b w:val="false"/>
          <w:i w:val="false"/>
          <w:color w:val="000000"/>
          <w:sz w:val="28"/>
        </w:rPr>
        <w:t>
      Еңбек жөніндегі уәкілетті мемлекеттік орган:</w:t>
      </w:r>
    </w:p>
    <w:bookmarkStart w:name="z345" w:id="15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54"/>
    <w:bookmarkStart w:name="z346" w:id="155"/>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155"/>
    <w:bookmarkStart w:name="z347" w:id="156"/>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56"/>
    <w:bookmarkStart w:name="z348" w:id="157"/>
    <w:p>
      <w:pPr>
        <w:spacing w:after="0"/>
        <w:ind w:left="0"/>
        <w:jc w:val="both"/>
      </w:pP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58"/>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8"/>
    <w:bookmarkStart w:name="z351" w:id="159"/>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59"/>
    <w:bookmarkStart w:name="z352" w:id="160"/>
    <w:p>
      <w:pPr>
        <w:spacing w:after="0"/>
        <w:ind w:left="0"/>
        <w:jc w:val="both"/>
      </w:pPr>
      <w:r>
        <w:rPr>
          <w:rFonts w:ascii="Times New Roman"/>
          <w:b w:val="false"/>
          <w:i w:val="false"/>
          <w:color w:val="000000"/>
          <w:sz w:val="28"/>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p>
    <w:bookmarkEnd w:id="160"/>
    <w:bookmarkStart w:name="z353" w:id="161"/>
    <w:p>
      <w:pPr>
        <w:spacing w:after="0"/>
        <w:ind w:left="0"/>
        <w:jc w:val="both"/>
      </w:pPr>
      <w:r>
        <w:rPr>
          <w:rFonts w:ascii="Times New Roman"/>
          <w:b w:val="false"/>
          <w:i w:val="false"/>
          <w:color w:val="000000"/>
          <w:sz w:val="28"/>
        </w:rPr>
        <w:t>
      9) әкiмшiлiк персоналға жататын жұмыскерлер лауазымдары атауларының тiзбесiн әзірлейді және бекітеді;</w:t>
      </w:r>
    </w:p>
    <w:bookmarkEnd w:id="161"/>
    <w:bookmarkStart w:name="z354" w:id="162"/>
    <w:p>
      <w:pPr>
        <w:spacing w:after="0"/>
        <w:ind w:left="0"/>
        <w:jc w:val="both"/>
      </w:pP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62"/>
    <w:bookmarkStart w:name="z355" w:id="163"/>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bookmarkEnd w:id="163"/>
    <w:bookmarkStart w:name="z356" w:id="164"/>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64"/>
    <w:bookmarkStart w:name="z357" w:id="165"/>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65"/>
    <w:bookmarkStart w:name="z358" w:id="166"/>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66"/>
    <w:bookmarkStart w:name="z359" w:id="167"/>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67"/>
    <w:bookmarkStart w:name="z360" w:id="168"/>
    <w:p>
      <w:pPr>
        <w:spacing w:after="0"/>
        <w:ind w:left="0"/>
        <w:jc w:val="both"/>
      </w:pPr>
      <w:r>
        <w:rPr>
          <w:rFonts w:ascii="Times New Roman"/>
          <w:b w:val="false"/>
          <w:i w:val="false"/>
          <w:color w:val="000000"/>
          <w:sz w:val="28"/>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bookmarkEnd w:id="168"/>
    <w:bookmarkStart w:name="z683" w:id="169"/>
    <w:p>
      <w:pPr>
        <w:spacing w:after="0"/>
        <w:ind w:left="0"/>
        <w:jc w:val="both"/>
      </w:pPr>
      <w:r>
        <w:rPr>
          <w:rFonts w:ascii="Times New Roman"/>
          <w:b w:val="false"/>
          <w:i w:val="false"/>
          <w:color w:val="000000"/>
          <w:sz w:val="28"/>
        </w:rPr>
        <w:t xml:space="preserve">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w:t>
      </w:r>
      <w:r>
        <w:rPr>
          <w:rFonts w:ascii="Times New Roman"/>
          <w:b w:val="false"/>
          <w:i w:val="false"/>
          <w:color w:val="000000"/>
          <w:sz w:val="28"/>
        </w:rPr>
        <w:t>біліктілік анықтамалығын</w:t>
      </w:r>
      <w:r>
        <w:rPr>
          <w:rFonts w:ascii="Times New Roman"/>
          <w:b w:val="false"/>
          <w:i w:val="false"/>
          <w:color w:val="000000"/>
          <w:sz w:val="28"/>
        </w:rPr>
        <w:t xml:space="preserve"> әзірлейді және бекітеді;</w:t>
      </w:r>
    </w:p>
    <w:bookmarkEnd w:id="169"/>
    <w:bookmarkStart w:name="z1627" w:id="170"/>
    <w:p>
      <w:pPr>
        <w:spacing w:after="0"/>
        <w:ind w:left="0"/>
        <w:jc w:val="both"/>
      </w:pP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bookmarkEnd w:id="170"/>
    <w:bookmarkStart w:name="z361" w:id="171"/>
    <w:p>
      <w:pPr>
        <w:spacing w:after="0"/>
        <w:ind w:left="0"/>
        <w:jc w:val="both"/>
      </w:pP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bookmarkEnd w:id="171"/>
    <w:bookmarkStart w:name="z362" w:id="172"/>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72"/>
    <w:bookmarkStart w:name="z363" w:id="173"/>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73"/>
    <w:bookmarkStart w:name="z364" w:id="174"/>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74"/>
    <w:bookmarkStart w:name="z365" w:id="175"/>
    <w:p>
      <w:pPr>
        <w:spacing w:after="0"/>
        <w:ind w:left="0"/>
        <w:jc w:val="both"/>
      </w:pPr>
      <w:r>
        <w:rPr>
          <w:rFonts w:ascii="Times New Roman"/>
          <w:b w:val="false"/>
          <w:i w:val="false"/>
          <w:color w:val="000000"/>
          <w:sz w:val="28"/>
        </w:rPr>
        <w:t>
      21) еңбек төрелігі туралы үлгілік ережені бекітеді;</w:t>
      </w:r>
    </w:p>
    <w:bookmarkEnd w:id="175"/>
    <w:bookmarkStart w:name="z366" w:id="176"/>
    <w:p>
      <w:pPr>
        <w:spacing w:after="0"/>
        <w:ind w:left="0"/>
        <w:jc w:val="both"/>
      </w:pPr>
      <w:r>
        <w:rPr>
          <w:rFonts w:ascii="Times New Roman"/>
          <w:b w:val="false"/>
          <w:i w:val="false"/>
          <w:color w:val="000000"/>
          <w:sz w:val="28"/>
        </w:rPr>
        <w:t>
      22) орташа жалақыны есептеудің бірыңғай тәртібін белгілейді;</w:t>
      </w:r>
    </w:p>
    <w:bookmarkEnd w:id="176"/>
    <w:bookmarkStart w:name="z367" w:id="177"/>
    <w:p>
      <w:pPr>
        <w:spacing w:after="0"/>
        <w:ind w:left="0"/>
        <w:jc w:val="both"/>
      </w:pPr>
      <w:r>
        <w:rPr>
          <w:rFonts w:ascii="Times New Roman"/>
          <w:b w:val="false"/>
          <w:i w:val="false"/>
          <w:color w:val="000000"/>
          <w:sz w:val="28"/>
        </w:rPr>
        <w:t>
      23) азаматтық қызметке кіру және азаматтық қызметшінің бос лауазымына орналасуға конкурстар өткізу тәртібін айқындайды;</w:t>
      </w:r>
    </w:p>
    <w:bookmarkEnd w:id="177"/>
    <w:bookmarkStart w:name="z368" w:id="178"/>
    <w:p>
      <w:pPr>
        <w:spacing w:after="0"/>
        <w:ind w:left="0"/>
        <w:jc w:val="both"/>
      </w:pP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p>
    <w:bookmarkEnd w:id="178"/>
    <w:bookmarkStart w:name="z369" w:id="179"/>
    <w:p>
      <w:pPr>
        <w:spacing w:after="0"/>
        <w:ind w:left="0"/>
        <w:jc w:val="both"/>
      </w:pPr>
      <w:r>
        <w:rPr>
          <w:rFonts w:ascii="Times New Roman"/>
          <w:b w:val="false"/>
          <w:i w:val="false"/>
          <w:color w:val="000000"/>
          <w:sz w:val="28"/>
        </w:rPr>
        <w:t>
      25) еңбек кітапшаларының нысанын, оларды жүргізу және сақтау тәртібін бекітеді;</w:t>
      </w:r>
    </w:p>
    <w:bookmarkEnd w:id="179"/>
    <w:bookmarkStart w:name="z370" w:id="180"/>
    <w:p>
      <w:pPr>
        <w:spacing w:after="0"/>
        <w:ind w:left="0"/>
        <w:jc w:val="both"/>
      </w:pPr>
      <w:r>
        <w:rPr>
          <w:rFonts w:ascii="Times New Roman"/>
          <w:b w:val="false"/>
          <w:i w:val="false"/>
          <w:color w:val="000000"/>
          <w:sz w:val="28"/>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bookmarkEnd w:id="180"/>
    <w:bookmarkStart w:name="z371" w:id="181"/>
    <w:p>
      <w:pPr>
        <w:spacing w:after="0"/>
        <w:ind w:left="0"/>
        <w:jc w:val="both"/>
      </w:pPr>
      <w:r>
        <w:rPr>
          <w:rFonts w:ascii="Times New Roman"/>
          <w:b w:val="false"/>
          <w:i w:val="false"/>
          <w:color w:val="000000"/>
          <w:sz w:val="28"/>
        </w:rPr>
        <w:t>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bookmarkEnd w:id="181"/>
    <w:bookmarkStart w:name="z372" w:id="182"/>
    <w:p>
      <w:pPr>
        <w:spacing w:after="0"/>
        <w:ind w:left="0"/>
        <w:jc w:val="both"/>
      </w:pPr>
      <w:r>
        <w:rPr>
          <w:rFonts w:ascii="Times New Roman"/>
          <w:b w:val="false"/>
          <w:i w:val="false"/>
          <w:color w:val="000000"/>
          <w:sz w:val="28"/>
        </w:rPr>
        <w:t>
      28) ұйымдағы еңбек қауіпсіздігі және еңбекті қорғау қызметі туралы үлгілік ережені бекітеді;</w:t>
      </w:r>
    </w:p>
    <w:bookmarkEnd w:id="182"/>
    <w:bookmarkStart w:name="z373" w:id="183"/>
    <w:p>
      <w:pPr>
        <w:spacing w:after="0"/>
        <w:ind w:left="0"/>
        <w:jc w:val="both"/>
      </w:pP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p>
    <w:bookmarkEnd w:id="183"/>
    <w:bookmarkStart w:name="z374" w:id="184"/>
    <w:p>
      <w:pPr>
        <w:spacing w:after="0"/>
        <w:ind w:left="0"/>
        <w:jc w:val="both"/>
      </w:pPr>
      <w:r>
        <w:rPr>
          <w:rFonts w:ascii="Times New Roman"/>
          <w:b w:val="false"/>
          <w:i w:val="false"/>
          <w:color w:val="000000"/>
          <w:sz w:val="28"/>
        </w:rPr>
        <w:t>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p>
    <w:bookmarkEnd w:id="184"/>
    <w:bookmarkStart w:name="z375" w:id="185"/>
    <w:p>
      <w:pPr>
        <w:spacing w:after="0"/>
        <w:ind w:left="0"/>
        <w:jc w:val="both"/>
      </w:pP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p>
    <w:bookmarkEnd w:id="185"/>
    <w:bookmarkStart w:name="z376" w:id="186"/>
    <w:p>
      <w:pPr>
        <w:spacing w:after="0"/>
        <w:ind w:left="0"/>
        <w:jc w:val="both"/>
      </w:pPr>
      <w:r>
        <w:rPr>
          <w:rFonts w:ascii="Times New Roman"/>
          <w:b w:val="false"/>
          <w:i w:val="false"/>
          <w:color w:val="000000"/>
          <w:sz w:val="28"/>
        </w:rPr>
        <w:t>
      32) еңбекке уақытша қабілетсіздік бойынша әлеуметтік жәрдемақыны тағайындау мен төлеу тәртібін айқындайды;</w:t>
      </w:r>
    </w:p>
    <w:bookmarkEnd w:id="186"/>
    <w:bookmarkStart w:name="z377" w:id="187"/>
    <w:p>
      <w:pPr>
        <w:spacing w:after="0"/>
        <w:ind w:left="0"/>
        <w:jc w:val="both"/>
      </w:pPr>
      <w:r>
        <w:rPr>
          <w:rFonts w:ascii="Times New Roman"/>
          <w:b w:val="false"/>
          <w:i w:val="false"/>
          <w:color w:val="000000"/>
          <w:sz w:val="28"/>
        </w:rPr>
        <w:t>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87"/>
    <w:bookmarkStart w:name="z378" w:id="188"/>
    <w:p>
      <w:pPr>
        <w:spacing w:after="0"/>
        <w:ind w:left="0"/>
        <w:jc w:val="both"/>
      </w:pPr>
      <w:r>
        <w:rPr>
          <w:rFonts w:ascii="Times New Roman"/>
          <w:b w:val="false"/>
          <w:i w:val="false"/>
          <w:color w:val="000000"/>
          <w:sz w:val="28"/>
        </w:rPr>
        <w:t xml:space="preserve">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 </w:t>
      </w:r>
    </w:p>
    <w:bookmarkEnd w:id="188"/>
    <w:bookmarkStart w:name="z379" w:id="189"/>
    <w:p>
      <w:pPr>
        <w:spacing w:after="0"/>
        <w:ind w:left="0"/>
        <w:jc w:val="both"/>
      </w:pPr>
      <w:r>
        <w:rPr>
          <w:rFonts w:ascii="Times New Roman"/>
          <w:b w:val="false"/>
          <w:i w:val="false"/>
          <w:color w:val="000000"/>
          <w:sz w:val="28"/>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bookmarkEnd w:id="189"/>
    <w:bookmarkStart w:name="z380" w:id="190"/>
    <w:p>
      <w:pPr>
        <w:spacing w:after="0"/>
        <w:ind w:left="0"/>
        <w:jc w:val="both"/>
      </w:pPr>
      <w:r>
        <w:rPr>
          <w:rFonts w:ascii="Times New Roman"/>
          <w:b w:val="false"/>
          <w:i w:val="false"/>
          <w:color w:val="000000"/>
          <w:sz w:val="28"/>
        </w:rPr>
        <w:t>
      36) жұмыс берушінің қызметін декларациялау тәртібін әзірлейді және бекітеді;</w:t>
      </w:r>
    </w:p>
    <w:bookmarkEnd w:id="190"/>
    <w:bookmarkStart w:name="z381" w:id="191"/>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91"/>
    <w:bookmarkStart w:name="z382" w:id="192"/>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92"/>
    <w:bookmarkStart w:name="z383" w:id="193"/>
    <w:p>
      <w:pPr>
        <w:spacing w:after="0"/>
        <w:ind w:left="0"/>
        <w:jc w:val="both"/>
      </w:pPr>
      <w:r>
        <w:rPr>
          <w:rFonts w:ascii="Times New Roman"/>
          <w:b w:val="false"/>
          <w:i w:val="false"/>
          <w:color w:val="000000"/>
          <w:sz w:val="28"/>
        </w:rPr>
        <w:t>
      39) ұжымдық еңбек дауларын есепке алу нысанын әзірлейді және бекітеді;</w:t>
      </w:r>
    </w:p>
    <w:bookmarkEnd w:id="193"/>
    <w:bookmarkStart w:name="z384" w:id="194"/>
    <w:p>
      <w:pPr>
        <w:spacing w:after="0"/>
        <w:ind w:left="0"/>
        <w:jc w:val="both"/>
      </w:pPr>
      <w:r>
        <w:rPr>
          <w:rFonts w:ascii="Times New Roman"/>
          <w:b w:val="false"/>
          <w:i w:val="false"/>
          <w:color w:val="000000"/>
          <w:sz w:val="28"/>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bookmarkEnd w:id="194"/>
    <w:bookmarkStart w:name="z1628" w:id="195"/>
    <w:p>
      <w:pPr>
        <w:spacing w:after="0"/>
        <w:ind w:left="0"/>
        <w:jc w:val="both"/>
      </w:pP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95"/>
    <w:bookmarkStart w:name="z385" w:id="196"/>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96"/>
    <w:bookmarkStart w:name="z386" w:id="197"/>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 w:id="198"/>
    <w:p>
      <w:pPr>
        <w:spacing w:after="0"/>
        <w:ind w:left="0"/>
        <w:jc w:val="left"/>
      </w:pPr>
      <w:r>
        <w:rPr>
          <w:rFonts w:ascii="Times New Roman"/>
          <w:b/>
          <w:i w:val="false"/>
          <w:color w:val="000000"/>
        </w:rPr>
        <w:t xml:space="preserve"> 17-бап. Еңбек инспекциясы жөніндегі жергілікті органның құзыреті</w:t>
      </w:r>
    </w:p>
    <w:bookmarkEnd w:id="198"/>
    <w:p>
      <w:pPr>
        <w:spacing w:after="0"/>
        <w:ind w:left="0"/>
        <w:jc w:val="both"/>
      </w:pPr>
      <w:r>
        <w:rPr>
          <w:rFonts w:ascii="Times New Roman"/>
          <w:b w:val="false"/>
          <w:i w:val="false"/>
          <w:color w:val="000000"/>
          <w:sz w:val="28"/>
        </w:rPr>
        <w:t>
      Еңбек инспекциясы жөніндегі жергілікті орган:</w:t>
      </w:r>
    </w:p>
    <w:bookmarkStart w:name="z387" w:id="199"/>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199"/>
    <w:bookmarkStart w:name="z388" w:id="200"/>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200"/>
    <w:bookmarkStart w:name="z389" w:id="201"/>
    <w:p>
      <w:pPr>
        <w:spacing w:after="0"/>
        <w:ind w:left="0"/>
        <w:jc w:val="both"/>
      </w:pP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bookmarkEnd w:id="201"/>
    <w:bookmarkStart w:name="z390" w:id="202"/>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202"/>
    <w:bookmarkStart w:name="z391" w:id="203"/>
    <w:p>
      <w:pPr>
        <w:spacing w:after="0"/>
        <w:ind w:left="0"/>
        <w:jc w:val="both"/>
      </w:pPr>
      <w:r>
        <w:rPr>
          <w:rFonts w:ascii="Times New Roman"/>
          <w:b w:val="false"/>
          <w:i w:val="false"/>
          <w:color w:val="000000"/>
          <w:sz w:val="28"/>
        </w:rPr>
        <w:t>
      5) жұмыс берушілердегі еңбек қауіпсіздігін және еңбекті қорғауды қамтамасыз етуге жауапты адамдардың білімін тексеруді жүргізеді;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204"/>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204"/>
    <w:bookmarkStart w:name="z394" w:id="205"/>
    <w:p>
      <w:pPr>
        <w:spacing w:after="0"/>
        <w:ind w:left="0"/>
        <w:jc w:val="both"/>
      </w:pPr>
      <w:r>
        <w:rPr>
          <w:rFonts w:ascii="Times New Roman"/>
          <w:b w:val="false"/>
          <w:i w:val="false"/>
          <w:color w:val="000000"/>
          <w:sz w:val="28"/>
        </w:rPr>
        <w:t>
      8) жұмыскерлердің, жұмыс берушілер мен олардың өкілдерінің еңбек қауіпсіздігі және еңбекті қорғау мәселелері жөніндегі өтініштерін қарайды;</w:t>
      </w:r>
    </w:p>
    <w:bookmarkEnd w:id="205"/>
    <w:bookmarkStart w:name="z395" w:id="206"/>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07"/>
    <w:p>
      <w:pPr>
        <w:spacing w:after="0"/>
        <w:ind w:left="0"/>
        <w:jc w:val="both"/>
      </w:pP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bookmarkEnd w:id="207"/>
    <w:bookmarkStart w:name="z398" w:id="208"/>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08"/>
    <w:bookmarkStart w:name="z399" w:id="209"/>
    <w:p>
      <w:pPr>
        <w:spacing w:after="0"/>
        <w:ind w:left="0"/>
        <w:jc w:val="both"/>
      </w:pPr>
      <w:r>
        <w:rPr>
          <w:rFonts w:ascii="Times New Roman"/>
          <w:b w:val="false"/>
          <w:i w:val="false"/>
          <w:color w:val="000000"/>
          <w:sz w:val="28"/>
        </w:rPr>
        <w:t>
      13) еңбек жөнiндегi уәкiлеттi мемлекеттiк органға еңбек қатынастары бойынша қажетті ақпаратты береді;</w:t>
      </w:r>
    </w:p>
    <w:bookmarkEnd w:id="209"/>
    <w:bookmarkStart w:name="z400" w:id="210"/>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11"/>
    <w:p>
      <w:pPr>
        <w:spacing w:after="0"/>
        <w:ind w:left="0"/>
        <w:jc w:val="left"/>
      </w:pPr>
      <w:r>
        <w:rPr>
          <w:rFonts w:ascii="Times New Roman"/>
          <w:b/>
          <w:i w:val="false"/>
          <w:color w:val="000000"/>
        </w:rPr>
        <w:t xml:space="preserve"> 18-бап. Жергілікті атқарушы органдардың еңбек қатынастарын реттеу саласындағы құзыреті</w:t>
      </w:r>
    </w:p>
    <w:bookmarkEnd w:id="211"/>
    <w:p>
      <w:pPr>
        <w:spacing w:after="0"/>
        <w:ind w:left="0"/>
        <w:jc w:val="both"/>
      </w:pPr>
      <w:r>
        <w:rPr>
          <w:rFonts w:ascii="Times New Roman"/>
          <w:b w:val="false"/>
          <w:i w:val="false"/>
          <w:color w:val="000000"/>
          <w:sz w:val="28"/>
        </w:rPr>
        <w:t>
      Жергілікті атқарушы органдар:</w:t>
      </w:r>
    </w:p>
    <w:bookmarkStart w:name="z401" w:id="212"/>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12"/>
    <w:bookmarkStart w:name="z402" w:id="213"/>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13"/>
    <w:bookmarkStart w:name="z403" w:id="214"/>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14"/>
    <w:bookmarkStart w:name="z404" w:id="215"/>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15"/>
    <w:bookmarkStart w:name="z405" w:id="216"/>
    <w:p>
      <w:pPr>
        <w:spacing w:after="0"/>
        <w:ind w:left="0"/>
        <w:jc w:val="both"/>
      </w:pPr>
      <w:r>
        <w:rPr>
          <w:rFonts w:ascii="Times New Roman"/>
          <w:b w:val="false"/>
          <w:i w:val="false"/>
          <w:color w:val="000000"/>
          <w:sz w:val="28"/>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bookmarkEnd w:id="216"/>
    <w:bookmarkStart w:name="z406" w:id="217"/>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17"/>
    <w:bookmarkStart w:name="z407" w:id="218"/>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18"/>
    <w:bookmarkStart w:name="z408" w:id="219"/>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9" w:id="220"/>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20"/>
    <w:bookmarkStart w:name="z19" w:id="221"/>
    <w:p>
      <w:pPr>
        <w:spacing w:after="0"/>
        <w:ind w:left="0"/>
        <w:jc w:val="left"/>
      </w:pPr>
      <w:r>
        <w:rPr>
          <w:rFonts w:ascii="Times New Roman"/>
          <w:b/>
          <w:i w:val="false"/>
          <w:color w:val="000000"/>
        </w:rPr>
        <w:t xml:space="preserve"> 19-бап. Еңбек қатынастары субъектілері</w:t>
      </w:r>
    </w:p>
    <w:bookmarkEnd w:id="221"/>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bookmarkStart w:name="z20" w:id="222"/>
    <w:p>
      <w:pPr>
        <w:spacing w:after="0"/>
        <w:ind w:left="0"/>
        <w:jc w:val="left"/>
      </w:pPr>
      <w:r>
        <w:rPr>
          <w:rFonts w:ascii="Times New Roman"/>
          <w:b/>
          <w:i w:val="false"/>
          <w:color w:val="000000"/>
        </w:rPr>
        <w:t xml:space="preserve"> 20-бап. Жұмыскерлердің өкілдері және олардың өкілеттіктері</w:t>
      </w:r>
    </w:p>
    <w:bookmarkEnd w:id="222"/>
    <w:bookmarkStart w:name="z410" w:id="223"/>
    <w:p>
      <w:pPr>
        <w:spacing w:after="0"/>
        <w:ind w:left="0"/>
        <w:jc w:val="both"/>
      </w:pPr>
      <w:r>
        <w:rPr>
          <w:rFonts w:ascii="Times New Roman"/>
          <w:b w:val="false"/>
          <w:i w:val="false"/>
          <w:color w:val="000000"/>
          <w:sz w:val="28"/>
        </w:rPr>
        <w:t xml:space="preserve">
      1. Жұмыскерлердің мүдделерін "Кәсіптік одақтар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223"/>
    <w:bookmarkStart w:name="z411" w:id="224"/>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24"/>
    <w:bookmarkStart w:name="z412" w:id="225"/>
    <w:p>
      <w:pPr>
        <w:spacing w:after="0"/>
        <w:ind w:left="0"/>
        <w:jc w:val="both"/>
      </w:pPr>
      <w:r>
        <w:rPr>
          <w:rFonts w:ascii="Times New Roman"/>
          <w:b w:val="false"/>
          <w:i w:val="false"/>
          <w:color w:val="000000"/>
          <w:sz w:val="28"/>
        </w:rPr>
        <w:t>
      3. Жұмыскерлердің сайланбалы өкілдерінің:</w:t>
      </w:r>
    </w:p>
    <w:bookmarkEnd w:id="225"/>
    <w:bookmarkStart w:name="z413" w:id="226"/>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26"/>
    <w:bookmarkStart w:name="z414" w:id="227"/>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27"/>
    <w:bookmarkStart w:name="z415" w:id="228"/>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28"/>
    <w:bookmarkStart w:name="z416" w:id="229"/>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29"/>
    <w:bookmarkStart w:name="z21" w:id="230"/>
    <w:p>
      <w:pPr>
        <w:spacing w:after="0"/>
        <w:ind w:left="0"/>
        <w:jc w:val="left"/>
      </w:pPr>
      <w:r>
        <w:rPr>
          <w:rFonts w:ascii="Times New Roman"/>
          <w:b/>
          <w:i w:val="false"/>
          <w:color w:val="000000"/>
        </w:rPr>
        <w:t xml:space="preserve"> 21-бап. Еңбек қатынастарының туындау негіздері</w:t>
      </w:r>
    </w:p>
    <w:bookmarkEnd w:id="230"/>
    <w:bookmarkStart w:name="z417" w:id="231"/>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31"/>
    <w:bookmarkStart w:name="z418" w:id="232"/>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32"/>
    <w:bookmarkStart w:name="z419" w:id="233"/>
    <w:p>
      <w:pPr>
        <w:spacing w:after="0"/>
        <w:ind w:left="0"/>
        <w:jc w:val="both"/>
      </w:pPr>
      <w:r>
        <w:rPr>
          <w:rFonts w:ascii="Times New Roman"/>
          <w:b w:val="false"/>
          <w:i w:val="false"/>
          <w:color w:val="000000"/>
          <w:sz w:val="28"/>
        </w:rPr>
        <w:t>
      1) лауазымға сайлану (сайлау);</w:t>
      </w:r>
    </w:p>
    <w:bookmarkEnd w:id="233"/>
    <w:bookmarkStart w:name="z420" w:id="234"/>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34"/>
    <w:bookmarkStart w:name="z421" w:id="235"/>
    <w:p>
      <w:pPr>
        <w:spacing w:after="0"/>
        <w:ind w:left="0"/>
        <w:jc w:val="both"/>
      </w:pPr>
      <w:r>
        <w:rPr>
          <w:rFonts w:ascii="Times New Roman"/>
          <w:b w:val="false"/>
          <w:i w:val="false"/>
          <w:color w:val="000000"/>
          <w:sz w:val="28"/>
        </w:rPr>
        <w:t>
      3) лауазымға тағайындау немесе лауазымға бекіту;</w:t>
      </w:r>
    </w:p>
    <w:bookmarkEnd w:id="235"/>
    <w:bookmarkStart w:name="z422" w:id="236"/>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36"/>
    <w:bookmarkStart w:name="z423" w:id="237"/>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37"/>
    <w:bookmarkStart w:name="z424" w:id="238"/>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38"/>
    <w:bookmarkStart w:name="z22" w:id="239"/>
    <w:p>
      <w:pPr>
        <w:spacing w:after="0"/>
        <w:ind w:left="0"/>
        <w:jc w:val="left"/>
      </w:pPr>
      <w:r>
        <w:rPr>
          <w:rFonts w:ascii="Times New Roman"/>
          <w:b/>
          <w:i w:val="false"/>
          <w:color w:val="000000"/>
        </w:rPr>
        <w:t xml:space="preserve"> 22-бап. Жұмыскердің негізгі құқықтары мен міндеттері</w:t>
      </w:r>
    </w:p>
    <w:bookmarkEnd w:id="239"/>
    <w:bookmarkStart w:name="z425" w:id="240"/>
    <w:p>
      <w:pPr>
        <w:spacing w:after="0"/>
        <w:ind w:left="0"/>
        <w:jc w:val="both"/>
      </w:pPr>
      <w:r>
        <w:rPr>
          <w:rFonts w:ascii="Times New Roman"/>
          <w:b w:val="false"/>
          <w:i w:val="false"/>
          <w:color w:val="000000"/>
          <w:sz w:val="28"/>
        </w:rPr>
        <w:t>
      1. Жұмыскердің:</w:t>
      </w:r>
    </w:p>
    <w:bookmarkEnd w:id="240"/>
    <w:bookmarkStart w:name="z426" w:id="241"/>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 және бұзуға;</w:t>
      </w:r>
    </w:p>
    <w:bookmarkEnd w:id="241"/>
    <w:bookmarkStart w:name="z427" w:id="242"/>
    <w:p>
      <w:pPr>
        <w:spacing w:after="0"/>
        <w:ind w:left="0"/>
        <w:jc w:val="both"/>
      </w:pPr>
      <w:r>
        <w:rPr>
          <w:rFonts w:ascii="Times New Roman"/>
          <w:b w:val="false"/>
          <w:i w:val="false"/>
          <w:color w:val="000000"/>
          <w:sz w:val="28"/>
        </w:rPr>
        <w:t>
      2) жұмыс берушіден еңбек, ұжымдық шарттардың талаптарын орындауды талап етуге;</w:t>
      </w:r>
    </w:p>
    <w:bookmarkEnd w:id="242"/>
    <w:bookmarkStart w:name="z428" w:id="243"/>
    <w:p>
      <w:pPr>
        <w:spacing w:after="0"/>
        <w:ind w:left="0"/>
        <w:jc w:val="both"/>
      </w:pPr>
      <w:r>
        <w:rPr>
          <w:rFonts w:ascii="Times New Roman"/>
          <w:b w:val="false"/>
          <w:i w:val="false"/>
          <w:color w:val="000000"/>
          <w:sz w:val="28"/>
        </w:rPr>
        <w:t>
      3) еңбек қауіпсіздігіне және еңбекті қорғауға;</w:t>
      </w:r>
    </w:p>
    <w:bookmarkEnd w:id="243"/>
    <w:bookmarkStart w:name="z429" w:id="244"/>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44"/>
    <w:bookmarkStart w:name="z430" w:id="245"/>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45"/>
    <w:bookmarkStart w:name="z431" w:id="246"/>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46"/>
    <w:bookmarkStart w:name="z432" w:id="247"/>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47"/>
    <w:bookmarkStart w:name="z433" w:id="248"/>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bookmarkEnd w:id="248"/>
    <w:bookmarkStart w:name="z434" w:id="249"/>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49"/>
    <w:bookmarkStart w:name="z435" w:id="250"/>
    <w:p>
      <w:pPr>
        <w:spacing w:after="0"/>
        <w:ind w:left="0"/>
        <w:jc w:val="both"/>
      </w:pPr>
      <w:r>
        <w:rPr>
          <w:rFonts w:ascii="Times New Roman"/>
          <w:b w:val="false"/>
          <w:i w:val="false"/>
          <w:color w:val="000000"/>
          <w:sz w:val="28"/>
        </w:rPr>
        <w:t>
      10) еңбек міндеттерін орындауға байланысты денсаулығына келтірілген зиянды өтетуге;</w:t>
      </w:r>
    </w:p>
    <w:bookmarkEnd w:id="250"/>
    <w:bookmarkStart w:name="z436" w:id="251"/>
    <w:p>
      <w:pPr>
        <w:spacing w:after="0"/>
        <w:ind w:left="0"/>
        <w:jc w:val="both"/>
      </w:pPr>
      <w:r>
        <w:rPr>
          <w:rFonts w:ascii="Times New Roman"/>
          <w:b w:val="false"/>
          <w:i w:val="false"/>
          <w:color w:val="000000"/>
          <w:sz w:val="28"/>
        </w:rPr>
        <w:t>
      11) міндетті әлеуметтік сақтандырылуға;</w:t>
      </w:r>
    </w:p>
    <w:bookmarkEnd w:id="251"/>
    <w:bookmarkStart w:name="z437" w:id="252"/>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52"/>
    <w:bookmarkStart w:name="z438" w:id="253"/>
    <w:p>
      <w:pPr>
        <w:spacing w:after="0"/>
        <w:ind w:left="0"/>
        <w:jc w:val="both"/>
      </w:pPr>
      <w:r>
        <w:rPr>
          <w:rFonts w:ascii="Times New Roman"/>
          <w:b w:val="false"/>
          <w:i w:val="false"/>
          <w:color w:val="000000"/>
          <w:sz w:val="28"/>
        </w:rPr>
        <w:t>
      13) кепілдіктерге және өтемақы төлемдеріне;</w:t>
      </w:r>
    </w:p>
    <w:bookmarkEnd w:id="253"/>
    <w:bookmarkStart w:name="z439" w:id="254"/>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54"/>
    <w:bookmarkStart w:name="z440" w:id="255"/>
    <w:p>
      <w:pPr>
        <w:spacing w:after="0"/>
        <w:ind w:left="0"/>
        <w:jc w:val="both"/>
      </w:pPr>
      <w:r>
        <w:rPr>
          <w:rFonts w:ascii="Times New Roman"/>
          <w:b w:val="false"/>
          <w:i w:val="false"/>
          <w:color w:val="000000"/>
          <w:sz w:val="28"/>
        </w:rPr>
        <w:t>
      15) бірдей еңбегі үшін қандай да бір кемсітусіз бірдей ақы алуға;</w:t>
      </w:r>
    </w:p>
    <w:bookmarkEnd w:id="255"/>
    <w:bookmarkStart w:name="z441" w:id="256"/>
    <w:p>
      <w:pPr>
        <w:spacing w:after="0"/>
        <w:ind w:left="0"/>
        <w:jc w:val="both"/>
      </w:pPr>
      <w:r>
        <w:rPr>
          <w:rFonts w:ascii="Times New Roman"/>
          <w:b w:val="false"/>
          <w:i w:val="false"/>
          <w:color w:val="000000"/>
          <w:sz w:val="28"/>
        </w:rPr>
        <w:t>
      16) жеке еңбек дауын шешу үшін осы Кодексте көзделген тәртіппен рет-ретімен келісім комиссиясына, сотқа жүгінуге;</w:t>
      </w:r>
    </w:p>
    <w:bookmarkEnd w:id="256"/>
    <w:bookmarkStart w:name="z442" w:id="257"/>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57"/>
    <w:bookmarkStart w:name="z443" w:id="258"/>
    <w:p>
      <w:pPr>
        <w:spacing w:after="0"/>
        <w:ind w:left="0"/>
        <w:jc w:val="both"/>
      </w:pPr>
      <w:r>
        <w:rPr>
          <w:rFonts w:ascii="Times New Roman"/>
          <w:b w:val="false"/>
          <w:i w:val="false"/>
          <w:color w:val="000000"/>
          <w:sz w:val="28"/>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58"/>
    <w:bookmarkStart w:name="z444" w:id="259"/>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59"/>
    <w:bookmarkStart w:name="z445" w:id="260"/>
    <w:p>
      <w:pPr>
        <w:spacing w:after="0"/>
        <w:ind w:left="0"/>
        <w:jc w:val="both"/>
      </w:pPr>
      <w:r>
        <w:rPr>
          <w:rFonts w:ascii="Times New Roman"/>
          <w:b w:val="false"/>
          <w:i w:val="false"/>
          <w:color w:val="000000"/>
          <w:sz w:val="28"/>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60"/>
    <w:bookmarkStart w:name="z446" w:id="261"/>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61"/>
    <w:bookmarkStart w:name="z447" w:id="262"/>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62"/>
    <w:bookmarkStart w:name="z448" w:id="263"/>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63"/>
    <w:bookmarkStart w:name="z449" w:id="264"/>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 құқығы бар.</w:t>
      </w:r>
    </w:p>
    <w:bookmarkEnd w:id="264"/>
    <w:bookmarkStart w:name="z450" w:id="265"/>
    <w:p>
      <w:pPr>
        <w:spacing w:after="0"/>
        <w:ind w:left="0"/>
        <w:jc w:val="both"/>
      </w:pPr>
      <w:r>
        <w:rPr>
          <w:rFonts w:ascii="Times New Roman"/>
          <w:b w:val="false"/>
          <w:i w:val="false"/>
          <w:color w:val="000000"/>
          <w:sz w:val="28"/>
        </w:rPr>
        <w:t>
      2. Жұмыскер:</w:t>
      </w:r>
    </w:p>
    <w:bookmarkEnd w:id="265"/>
    <w:bookmarkStart w:name="z451" w:id="266"/>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66"/>
    <w:bookmarkStart w:name="z452" w:id="267"/>
    <w:p>
      <w:pPr>
        <w:spacing w:after="0"/>
        <w:ind w:left="0"/>
        <w:jc w:val="both"/>
      </w:pPr>
      <w:r>
        <w:rPr>
          <w:rFonts w:ascii="Times New Roman"/>
          <w:b w:val="false"/>
          <w:i w:val="false"/>
          <w:color w:val="000000"/>
          <w:sz w:val="28"/>
        </w:rPr>
        <w:t>
      2) еңбек тәртібін сақтауға;</w:t>
      </w:r>
    </w:p>
    <w:bookmarkEnd w:id="267"/>
    <w:bookmarkStart w:name="z453" w:id="268"/>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68"/>
    <w:bookmarkStart w:name="z454" w:id="269"/>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69"/>
    <w:bookmarkStart w:name="z455" w:id="270"/>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70"/>
    <w:bookmarkStart w:name="z456" w:id="271"/>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71"/>
    <w:bookmarkStart w:name="z457" w:id="272"/>
    <w:p>
      <w:pPr>
        <w:spacing w:after="0"/>
        <w:ind w:left="0"/>
        <w:jc w:val="both"/>
      </w:pPr>
      <w:r>
        <w:rPr>
          <w:rFonts w:ascii="Times New Roman"/>
          <w:b w:val="false"/>
          <w:i w:val="false"/>
          <w:color w:val="000000"/>
          <w:sz w:val="28"/>
        </w:rPr>
        <w:t>
      7) келтірілген нұқсанды осы Кодексте және Қазақстан Республикасының өзге де заңдарында белгіленген шектерде жұмыс берушіге өтеуге міндетті.</w:t>
      </w:r>
    </w:p>
    <w:bookmarkEnd w:id="272"/>
    <w:bookmarkStart w:name="z458" w:id="273"/>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73"/>
    <w:bookmarkStart w:name="z23" w:id="274"/>
    <w:p>
      <w:pPr>
        <w:spacing w:after="0"/>
        <w:ind w:left="0"/>
        <w:jc w:val="left"/>
      </w:pPr>
      <w:r>
        <w:rPr>
          <w:rFonts w:ascii="Times New Roman"/>
          <w:b/>
          <w:i w:val="false"/>
          <w:color w:val="000000"/>
        </w:rPr>
        <w:t xml:space="preserve"> 23-бап. Жұмыс берушінің негізгі құқықтары мен міндеттері</w:t>
      </w:r>
    </w:p>
    <w:bookmarkEnd w:id="274"/>
    <w:bookmarkStart w:name="z459" w:id="275"/>
    <w:p>
      <w:pPr>
        <w:spacing w:after="0"/>
        <w:ind w:left="0"/>
        <w:jc w:val="both"/>
      </w:pPr>
      <w:r>
        <w:rPr>
          <w:rFonts w:ascii="Times New Roman"/>
          <w:b w:val="false"/>
          <w:i w:val="false"/>
          <w:color w:val="000000"/>
          <w:sz w:val="28"/>
        </w:rPr>
        <w:t>
      1. Жұмыс берушінің:</w:t>
      </w:r>
    </w:p>
    <w:bookmarkEnd w:id="275"/>
    <w:bookmarkStart w:name="z460" w:id="276"/>
    <w:p>
      <w:pPr>
        <w:spacing w:after="0"/>
        <w:ind w:left="0"/>
        <w:jc w:val="both"/>
      </w:pPr>
      <w:r>
        <w:rPr>
          <w:rFonts w:ascii="Times New Roman"/>
          <w:b w:val="false"/>
          <w:i w:val="false"/>
          <w:color w:val="000000"/>
          <w:sz w:val="28"/>
        </w:rPr>
        <w:t>
      1) жұмысқа қабылдау кезінде таңдау еркіндігіне;</w:t>
      </w:r>
    </w:p>
    <w:bookmarkEnd w:id="276"/>
    <w:bookmarkStart w:name="z461" w:id="277"/>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77"/>
    <w:bookmarkStart w:name="z462" w:id="278"/>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78"/>
    <w:bookmarkStart w:name="z463" w:id="279"/>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құруға және оларға кіруге;</w:t>
      </w:r>
    </w:p>
    <w:bookmarkEnd w:id="279"/>
    <w:bookmarkStart w:name="z464" w:id="280"/>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80"/>
    <w:bookmarkStart w:name="z465" w:id="281"/>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81"/>
    <w:bookmarkStart w:name="z466" w:id="282"/>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82"/>
    <w:bookmarkStart w:name="z467" w:id="283"/>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83"/>
    <w:bookmarkStart w:name="z468" w:id="284"/>
    <w:p>
      <w:pPr>
        <w:spacing w:after="0"/>
        <w:ind w:left="0"/>
        <w:jc w:val="both"/>
      </w:pPr>
      <w:r>
        <w:rPr>
          <w:rFonts w:ascii="Times New Roman"/>
          <w:b w:val="false"/>
          <w:i w:val="false"/>
          <w:color w:val="000000"/>
          <w:sz w:val="28"/>
        </w:rPr>
        <w:t>
      9) жұмыскерге сынақ мерзімін белгілеуге;</w:t>
      </w:r>
    </w:p>
    <w:bookmarkEnd w:id="284"/>
    <w:bookmarkStart w:name="z469" w:id="285"/>
    <w:p>
      <w:pPr>
        <w:spacing w:after="0"/>
        <w:ind w:left="0"/>
        <w:jc w:val="both"/>
      </w:pPr>
      <w:r>
        <w:rPr>
          <w:rFonts w:ascii="Times New Roman"/>
          <w:b w:val="false"/>
          <w:i w:val="false"/>
          <w:color w:val="000000"/>
          <w:sz w:val="28"/>
        </w:rPr>
        <w:t>
      10) осы Кодекске сәйкес жұмыскерлерді кәсіптік даярлауды, қайта даярлауды және олардың біліктілігін арттыруды қамтамасыз етуге;</w:t>
      </w:r>
    </w:p>
    <w:bookmarkEnd w:id="285"/>
    <w:bookmarkStart w:name="z470" w:id="286"/>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86"/>
    <w:bookmarkStart w:name="z471" w:id="287"/>
    <w:p>
      <w:pPr>
        <w:spacing w:after="0"/>
        <w:ind w:left="0"/>
        <w:jc w:val="both"/>
      </w:pPr>
      <w:r>
        <w:rPr>
          <w:rFonts w:ascii="Times New Roman"/>
          <w:b w:val="false"/>
          <w:i w:val="false"/>
          <w:color w:val="000000"/>
          <w:sz w:val="28"/>
        </w:rPr>
        <w:t>
      12) жеке еңбек дауын шешу үшін осы Кодексте көзделген тәртіппен рет-ретімен келісім комиссиясына, сотқа жүгінуге құқығы бар.</w:t>
      </w:r>
    </w:p>
    <w:bookmarkEnd w:id="287"/>
    <w:bookmarkStart w:name="z472" w:id="288"/>
    <w:p>
      <w:pPr>
        <w:spacing w:after="0"/>
        <w:ind w:left="0"/>
        <w:jc w:val="both"/>
      </w:pPr>
      <w:r>
        <w:rPr>
          <w:rFonts w:ascii="Times New Roman"/>
          <w:b w:val="false"/>
          <w:i w:val="false"/>
          <w:color w:val="000000"/>
          <w:sz w:val="28"/>
        </w:rPr>
        <w:t>
      2. Жұмыс беруші:</w:t>
      </w:r>
    </w:p>
    <w:bookmarkEnd w:id="288"/>
    <w:bookmarkStart w:name="z473" w:id="289"/>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89"/>
    <w:bookmarkStart w:name="z474" w:id="290"/>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90"/>
    <w:bookmarkStart w:name="z475" w:id="291"/>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91"/>
    <w:bookmarkStart w:name="z476" w:id="292"/>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92"/>
    <w:bookmarkStart w:name="z477" w:id="293"/>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93"/>
    <w:bookmarkStart w:name="z478" w:id="294"/>
    <w:p>
      <w:pPr>
        <w:spacing w:after="0"/>
        <w:ind w:left="0"/>
        <w:jc w:val="both"/>
      </w:pPr>
      <w:r>
        <w:rPr>
          <w:rFonts w:ascii="Times New Roman"/>
          <w:b w:val="false"/>
          <w:i w:val="false"/>
          <w:color w:val="000000"/>
          <w:sz w:val="28"/>
        </w:rPr>
        <w:t>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bookmarkEnd w:id="294"/>
    <w:bookmarkStart w:name="z479" w:id="295"/>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95"/>
    <w:bookmarkStart w:name="z480" w:id="296"/>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96"/>
    <w:bookmarkStart w:name="z481" w:id="297"/>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97"/>
    <w:bookmarkStart w:name="z482" w:id="298"/>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98"/>
    <w:bookmarkStart w:name="z483" w:id="299"/>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299"/>
    <w:bookmarkStart w:name="z484" w:id="300"/>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300"/>
    <w:bookmarkStart w:name="z485" w:id="301"/>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301"/>
    <w:bookmarkStart w:name="z486" w:id="302"/>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302"/>
    <w:bookmarkStart w:name="z487" w:id="303"/>
    <w:p>
      <w:pPr>
        <w:spacing w:after="0"/>
        <w:ind w:left="0"/>
        <w:jc w:val="both"/>
      </w:pPr>
      <w:r>
        <w:rPr>
          <w:rFonts w:ascii="Times New Roman"/>
          <w:b w:val="false"/>
          <w:i w:val="false"/>
          <w:color w:val="000000"/>
          <w:sz w:val="28"/>
        </w:rPr>
        <w:t>
      15) жұмыскер еңбек (қызметтік) міндеттерін атқарған кезде оны жазатайым оқиғалардан сақтандыруға;</w:t>
      </w:r>
    </w:p>
    <w:bookmarkEnd w:id="303"/>
    <w:bookmarkStart w:name="z488" w:id="304"/>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304"/>
    <w:bookmarkStart w:name="z489" w:id="305"/>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305"/>
    <w:bookmarkStart w:name="z490" w:id="306"/>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306"/>
    <w:bookmarkStart w:name="z491" w:id="307"/>
    <w:p>
      <w:pPr>
        <w:spacing w:after="0"/>
        <w:ind w:left="0"/>
        <w:jc w:val="both"/>
      </w:pPr>
      <w:r>
        <w:rPr>
          <w:rFonts w:ascii="Times New Roman"/>
          <w:b w:val="false"/>
          <w:i w:val="false"/>
          <w:color w:val="000000"/>
          <w:sz w:val="28"/>
        </w:rPr>
        <w:t>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07"/>
    <w:bookmarkStart w:name="z492" w:id="308"/>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08"/>
    <w:bookmarkStart w:name="z493" w:id="309"/>
    <w:p>
      <w:pPr>
        <w:spacing w:after="0"/>
        <w:ind w:left="0"/>
        <w:jc w:val="both"/>
      </w:pPr>
      <w:r>
        <w:rPr>
          <w:rFonts w:ascii="Times New Roman"/>
          <w:b w:val="false"/>
          <w:i w:val="false"/>
          <w:color w:val="000000"/>
          <w:sz w:val="28"/>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309"/>
    <w:bookmarkStart w:name="z494" w:id="310"/>
    <w:p>
      <w:pPr>
        <w:spacing w:after="0"/>
        <w:ind w:left="0"/>
        <w:jc w:val="both"/>
      </w:pPr>
      <w:r>
        <w:rPr>
          <w:rFonts w:ascii="Times New Roman"/>
          <w:b w:val="false"/>
          <w:i w:val="false"/>
          <w:color w:val="000000"/>
          <w:sz w:val="28"/>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10"/>
    <w:bookmarkStart w:name="z495" w:id="311"/>
    <w:p>
      <w:pPr>
        <w:spacing w:after="0"/>
        <w:ind w:left="0"/>
        <w:jc w:val="both"/>
      </w:pPr>
      <w:r>
        <w:rPr>
          <w:rFonts w:ascii="Times New Roman"/>
          <w:b w:val="false"/>
          <w:i w:val="false"/>
          <w:color w:val="000000"/>
          <w:sz w:val="28"/>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bookmarkEnd w:id="311"/>
    <w:bookmarkStart w:name="z496" w:id="312"/>
    <w:p>
      <w:pPr>
        <w:spacing w:after="0"/>
        <w:ind w:left="0"/>
        <w:jc w:val="both"/>
      </w:pPr>
      <w:r>
        <w:rPr>
          <w:rFonts w:ascii="Times New Roman"/>
          <w:b w:val="false"/>
          <w:i w:val="false"/>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312"/>
    <w:bookmarkStart w:name="z497" w:id="313"/>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 міндетті.</w:t>
      </w:r>
    </w:p>
    <w:bookmarkEnd w:id="313"/>
    <w:bookmarkStart w:name="z498" w:id="314"/>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6" w:id="315"/>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15"/>
    <w:bookmarkStart w:name="z24" w:id="316"/>
    <w:p>
      <w:pPr>
        <w:spacing w:after="0"/>
        <w:ind w:left="0"/>
        <w:jc w:val="left"/>
      </w:pPr>
      <w:r>
        <w:rPr>
          <w:rFonts w:ascii="Times New Roman"/>
          <w:b/>
          <w:i w:val="false"/>
          <w:color w:val="000000"/>
        </w:rPr>
        <w:t xml:space="preserve"> 24-бап. Еңбек шартының нысанасы</w:t>
      </w:r>
    </w:p>
    <w:bookmarkEnd w:id="316"/>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bookmarkStart w:name="z25" w:id="317"/>
    <w:p>
      <w:pPr>
        <w:spacing w:after="0"/>
        <w:ind w:left="0"/>
        <w:jc w:val="left"/>
      </w:pPr>
      <w:r>
        <w:rPr>
          <w:rFonts w:ascii="Times New Roman"/>
          <w:b/>
          <w:i w:val="false"/>
          <w:color w:val="000000"/>
        </w:rPr>
        <w:t xml:space="preserve"> 25-бап. Еңбек шартын жасасу кезі мүмкіндіктер теңдігінің кепілдіктері</w:t>
      </w:r>
    </w:p>
    <w:bookmarkEnd w:id="317"/>
    <w:bookmarkStart w:name="z500" w:id="318"/>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18"/>
    <w:bookmarkStart w:name="z501" w:id="319"/>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19"/>
    <w:bookmarkStart w:name="z26" w:id="320"/>
    <w:p>
      <w:pPr>
        <w:spacing w:after="0"/>
        <w:ind w:left="0"/>
        <w:jc w:val="left"/>
      </w:pPr>
      <w:r>
        <w:rPr>
          <w:rFonts w:ascii="Times New Roman"/>
          <w:b/>
          <w:i w:val="false"/>
          <w:color w:val="000000"/>
        </w:rPr>
        <w:t xml:space="preserve"> 26-бап. Еңбек шартын жасасуға және жұмысқа орналасуға салынатын тыйымдар және қойылатын шектеулер</w:t>
      </w:r>
    </w:p>
    <w:bookmarkEnd w:id="320"/>
    <w:bookmarkStart w:name="z502" w:id="321"/>
    <w:p>
      <w:pPr>
        <w:spacing w:after="0"/>
        <w:ind w:left="0"/>
        <w:jc w:val="both"/>
      </w:pPr>
      <w:r>
        <w:rPr>
          <w:rFonts w:ascii="Times New Roman"/>
          <w:b w:val="false"/>
          <w:i w:val="false"/>
          <w:color w:val="000000"/>
          <w:sz w:val="28"/>
        </w:rPr>
        <w:t>
      1. Мынадай:</w:t>
      </w:r>
    </w:p>
    <w:bookmarkEnd w:id="321"/>
    <w:bookmarkStart w:name="z503" w:id="322"/>
    <w:p>
      <w:pPr>
        <w:spacing w:after="0"/>
        <w:ind w:left="0"/>
        <w:jc w:val="both"/>
      </w:pPr>
      <w:r>
        <w:rPr>
          <w:rFonts w:ascii="Times New Roman"/>
          <w:b w:val="false"/>
          <w:i w:val="false"/>
          <w:color w:val="000000"/>
          <w:sz w:val="28"/>
        </w:rPr>
        <w:t>
      1) медициналық қорытынды негізінде адамның денсаулық жағдайына байланысты істеуге болмайтын жұмысты орындауға;</w:t>
      </w:r>
    </w:p>
    <w:bookmarkEnd w:id="322"/>
    <w:bookmarkStart w:name="z504" w:id="323"/>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23"/>
    <w:bookmarkStart w:name="z505" w:id="324"/>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24"/>
    <w:bookmarkStart w:name="z506" w:id="325"/>
    <w:p>
      <w:pPr>
        <w:spacing w:after="0"/>
        <w:ind w:left="0"/>
        <w:jc w:val="both"/>
      </w:pPr>
      <w:r>
        <w:rPr>
          <w:rFonts w:ascii="Times New Roman"/>
          <w:b w:val="false"/>
          <w:i w:val="false"/>
          <w:color w:val="000000"/>
          <w:sz w:val="28"/>
        </w:rPr>
        <w:t>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bookmarkEnd w:id="325"/>
    <w:bookmarkStart w:name="z507" w:id="326"/>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26"/>
    <w:bookmarkStart w:name="z508" w:id="327"/>
    <w:p>
      <w:pPr>
        <w:spacing w:after="0"/>
        <w:ind w:left="0"/>
        <w:jc w:val="both"/>
      </w:pPr>
      <w:r>
        <w:rPr>
          <w:rFonts w:ascii="Times New Roman"/>
          <w:b w:val="false"/>
          <w:i w:val="false"/>
          <w:color w:val="000000"/>
          <w:sz w:val="28"/>
        </w:rPr>
        <w:t>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bookmarkEnd w:id="327"/>
    <w:bookmarkStart w:name="z509" w:id="328"/>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28"/>
    <w:bookmarkStart w:name="z510" w:id="329"/>
    <w:p>
      <w:pPr>
        <w:spacing w:after="0"/>
        <w:ind w:left="0"/>
        <w:jc w:val="both"/>
      </w:pPr>
      <w:r>
        <w:rPr>
          <w:rFonts w:ascii="Times New Roman"/>
          <w:b w:val="false"/>
          <w:i w:val="false"/>
          <w:color w:val="000000"/>
          <w:sz w:val="28"/>
        </w:rPr>
        <w:t>
      2. Мыналарға:</w:t>
      </w:r>
    </w:p>
    <w:bookmarkEnd w:id="329"/>
    <w:bookmarkStart w:name="z511" w:id="330"/>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30"/>
    <w:bookmarkStart w:name="z512" w:id="331"/>
    <w:p>
      <w:pPr>
        <w:spacing w:after="0"/>
        <w:ind w:left="0"/>
        <w:jc w:val="both"/>
      </w:pPr>
      <w:r>
        <w:rPr>
          <w:rFonts w:ascii="Times New Roman"/>
          <w:b w:val="false"/>
          <w:i w:val="false"/>
          <w:color w:val="000000"/>
          <w:sz w:val="28"/>
        </w:rPr>
        <w:t>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bookmarkEnd w:id="331"/>
    <w:bookmarkStart w:name="z513" w:id="332"/>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32"/>
    <w:bookmarkStart w:name="z514" w:id="333"/>
    <w:p>
      <w:pPr>
        <w:spacing w:after="0"/>
        <w:ind w:left="0"/>
        <w:jc w:val="both"/>
      </w:pPr>
      <w:r>
        <w:rPr>
          <w:rFonts w:ascii="Times New Roman"/>
          <w:b w:val="false"/>
          <w:i w:val="false"/>
          <w:color w:val="000000"/>
          <w:sz w:val="28"/>
        </w:rPr>
        <w:t>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bookmarkEnd w:id="333"/>
    <w:bookmarkStart w:name="z515" w:id="334"/>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335"/>
    <w:p>
      <w:pPr>
        <w:spacing w:after="0"/>
        <w:ind w:left="0"/>
        <w:jc w:val="left"/>
      </w:pPr>
      <w:r>
        <w:rPr>
          <w:rFonts w:ascii="Times New Roman"/>
          <w:b/>
          <w:i w:val="false"/>
          <w:color w:val="000000"/>
        </w:rPr>
        <w:t xml:space="preserve"> 27-бап. Еңбек шартының шарттардың өзге түрлерінен ерекшелігі</w:t>
      </w:r>
    </w:p>
    <w:bookmarkEnd w:id="335"/>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36"/>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36"/>
    <w:bookmarkStart w:name="z517" w:id="337"/>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37"/>
    <w:bookmarkStart w:name="z518" w:id="338"/>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38"/>
    <w:bookmarkStart w:name="z28" w:id="339"/>
    <w:p>
      <w:pPr>
        <w:spacing w:after="0"/>
        <w:ind w:left="0"/>
        <w:jc w:val="left"/>
      </w:pPr>
      <w:r>
        <w:rPr>
          <w:rFonts w:ascii="Times New Roman"/>
          <w:b/>
          <w:i w:val="false"/>
          <w:color w:val="000000"/>
        </w:rPr>
        <w:t xml:space="preserve"> 28-бап. Еңбек шартының мазмұны</w:t>
      </w:r>
    </w:p>
    <w:bookmarkEnd w:id="339"/>
    <w:bookmarkStart w:name="z519" w:id="340"/>
    <w:p>
      <w:pPr>
        <w:spacing w:after="0"/>
        <w:ind w:left="0"/>
        <w:jc w:val="both"/>
      </w:pPr>
      <w:r>
        <w:rPr>
          <w:rFonts w:ascii="Times New Roman"/>
          <w:b w:val="false"/>
          <w:i w:val="false"/>
          <w:color w:val="000000"/>
          <w:sz w:val="28"/>
        </w:rPr>
        <w:t>
      1. Еңбек шартында:</w:t>
      </w:r>
    </w:p>
    <w:bookmarkEnd w:id="340"/>
    <w:bookmarkStart w:name="z520" w:id="341"/>
    <w:p>
      <w:pPr>
        <w:spacing w:after="0"/>
        <w:ind w:left="0"/>
        <w:jc w:val="both"/>
      </w:pPr>
      <w:r>
        <w:rPr>
          <w:rFonts w:ascii="Times New Roman"/>
          <w:b w:val="false"/>
          <w:i w:val="false"/>
          <w:color w:val="000000"/>
          <w:sz w:val="28"/>
        </w:rPr>
        <w:t>
      1) тараптардың деректемелері:</w:t>
      </w:r>
    </w:p>
    <w:bookmarkEnd w:id="341"/>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42"/>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42"/>
    <w:bookmarkStart w:name="z522" w:id="343"/>
    <w:p>
      <w:pPr>
        <w:spacing w:after="0"/>
        <w:ind w:left="0"/>
        <w:jc w:val="both"/>
      </w:pPr>
      <w:r>
        <w:rPr>
          <w:rFonts w:ascii="Times New Roman"/>
          <w:b w:val="false"/>
          <w:i w:val="false"/>
          <w:color w:val="000000"/>
          <w:sz w:val="28"/>
        </w:rPr>
        <w:t>
      3) жұмыстың орындалатын орны;</w:t>
      </w:r>
    </w:p>
    <w:bookmarkEnd w:id="343"/>
    <w:bookmarkStart w:name="z523" w:id="344"/>
    <w:p>
      <w:pPr>
        <w:spacing w:after="0"/>
        <w:ind w:left="0"/>
        <w:jc w:val="both"/>
      </w:pPr>
      <w:r>
        <w:rPr>
          <w:rFonts w:ascii="Times New Roman"/>
          <w:b w:val="false"/>
          <w:i w:val="false"/>
          <w:color w:val="000000"/>
          <w:sz w:val="28"/>
        </w:rPr>
        <w:t>
      4) еңбек шартының мерзімі;</w:t>
      </w:r>
    </w:p>
    <w:bookmarkEnd w:id="344"/>
    <w:bookmarkStart w:name="z524" w:id="345"/>
    <w:p>
      <w:pPr>
        <w:spacing w:after="0"/>
        <w:ind w:left="0"/>
        <w:jc w:val="both"/>
      </w:pPr>
      <w:r>
        <w:rPr>
          <w:rFonts w:ascii="Times New Roman"/>
          <w:b w:val="false"/>
          <w:i w:val="false"/>
          <w:color w:val="000000"/>
          <w:sz w:val="28"/>
        </w:rPr>
        <w:t>
      5) жұмыстың басталу күні;</w:t>
      </w:r>
    </w:p>
    <w:bookmarkEnd w:id="345"/>
    <w:bookmarkStart w:name="z525" w:id="346"/>
    <w:p>
      <w:pPr>
        <w:spacing w:after="0"/>
        <w:ind w:left="0"/>
        <w:jc w:val="both"/>
      </w:pPr>
      <w:r>
        <w:rPr>
          <w:rFonts w:ascii="Times New Roman"/>
          <w:b w:val="false"/>
          <w:i w:val="false"/>
          <w:color w:val="000000"/>
          <w:sz w:val="28"/>
        </w:rPr>
        <w:t>
      6) жұмыс уақыты мен тынығу уақытының режимі;</w:t>
      </w:r>
    </w:p>
    <w:bookmarkEnd w:id="346"/>
    <w:bookmarkStart w:name="z526" w:id="347"/>
    <w:p>
      <w:pPr>
        <w:spacing w:after="0"/>
        <w:ind w:left="0"/>
        <w:jc w:val="both"/>
      </w:pPr>
      <w:r>
        <w:rPr>
          <w:rFonts w:ascii="Times New Roman"/>
          <w:b w:val="false"/>
          <w:i w:val="false"/>
          <w:color w:val="000000"/>
          <w:sz w:val="28"/>
        </w:rPr>
        <w:t>
      7) еңбекке ақы төлеу мөлшері мен өзге де шарттары;</w:t>
      </w:r>
    </w:p>
    <w:bookmarkEnd w:id="347"/>
    <w:bookmarkStart w:name="z527" w:id="348"/>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48"/>
    <w:bookmarkStart w:name="z528" w:id="349"/>
    <w:p>
      <w:pPr>
        <w:spacing w:after="0"/>
        <w:ind w:left="0"/>
        <w:jc w:val="both"/>
      </w:pPr>
      <w:r>
        <w:rPr>
          <w:rFonts w:ascii="Times New Roman"/>
          <w:b w:val="false"/>
          <w:i w:val="false"/>
          <w:color w:val="000000"/>
          <w:sz w:val="28"/>
        </w:rPr>
        <w:t>
      9) жұмыскердің құқықтары мен міндеттері;</w:t>
      </w:r>
    </w:p>
    <w:bookmarkEnd w:id="349"/>
    <w:bookmarkStart w:name="z529" w:id="350"/>
    <w:p>
      <w:pPr>
        <w:spacing w:after="0"/>
        <w:ind w:left="0"/>
        <w:jc w:val="both"/>
      </w:pPr>
      <w:r>
        <w:rPr>
          <w:rFonts w:ascii="Times New Roman"/>
          <w:b w:val="false"/>
          <w:i w:val="false"/>
          <w:color w:val="000000"/>
          <w:sz w:val="28"/>
        </w:rPr>
        <w:t>
      10) жұмыс берушінің құқықтары мен міндеттері;</w:t>
      </w:r>
    </w:p>
    <w:bookmarkEnd w:id="350"/>
    <w:bookmarkStart w:name="z530" w:id="351"/>
    <w:p>
      <w:pPr>
        <w:spacing w:after="0"/>
        <w:ind w:left="0"/>
        <w:jc w:val="both"/>
      </w:pPr>
      <w:r>
        <w:rPr>
          <w:rFonts w:ascii="Times New Roman"/>
          <w:b w:val="false"/>
          <w:i w:val="false"/>
          <w:color w:val="000000"/>
          <w:sz w:val="28"/>
        </w:rPr>
        <w:t>
      11) еңбек шартын өзгерту мен тоқтату тәртібі;</w:t>
      </w:r>
    </w:p>
    <w:bookmarkEnd w:id="351"/>
    <w:bookmarkStart w:name="z531" w:id="352"/>
    <w:p>
      <w:pPr>
        <w:spacing w:after="0"/>
        <w:ind w:left="0"/>
        <w:jc w:val="both"/>
      </w:pPr>
      <w:r>
        <w:rPr>
          <w:rFonts w:ascii="Times New Roman"/>
          <w:b w:val="false"/>
          <w:i w:val="false"/>
          <w:color w:val="000000"/>
          <w:sz w:val="28"/>
        </w:rPr>
        <w:t>
      12) тараптардың жауаптылығы;</w:t>
      </w:r>
    </w:p>
    <w:bookmarkEnd w:id="352"/>
    <w:bookmarkStart w:name="z532" w:id="353"/>
    <w:p>
      <w:pPr>
        <w:spacing w:after="0"/>
        <w:ind w:left="0"/>
        <w:jc w:val="both"/>
      </w:pPr>
      <w:r>
        <w:rPr>
          <w:rFonts w:ascii="Times New Roman"/>
          <w:b w:val="false"/>
          <w:i w:val="false"/>
          <w:color w:val="000000"/>
          <w:sz w:val="28"/>
        </w:rPr>
        <w:t>
      13) жасалу күні мен реттік нөмірі болуға тиіс.</w:t>
      </w:r>
    </w:p>
    <w:bookmarkEnd w:id="353"/>
    <w:bookmarkStart w:name="z533" w:id="354"/>
    <w:p>
      <w:pPr>
        <w:spacing w:after="0"/>
        <w:ind w:left="0"/>
        <w:jc w:val="both"/>
      </w:pPr>
      <w:r>
        <w:rPr>
          <w:rFonts w:ascii="Times New Roman"/>
          <w:b w:val="false"/>
          <w:i w:val="false"/>
          <w:color w:val="000000"/>
          <w:sz w:val="28"/>
        </w:rPr>
        <w:t>
      2. Мүгедекпен жасалатын еңбек шартында жұмыс орындарын олардың жеке мүмкіндіктерін ескере отырып жабдықтау жөніндегі талаптар қамтылуға тиіс.</w:t>
      </w:r>
    </w:p>
    <w:bookmarkEnd w:id="354"/>
    <w:bookmarkStart w:name="z534" w:id="355"/>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55"/>
    <w:bookmarkStart w:name="z29" w:id="356"/>
    <w:p>
      <w:pPr>
        <w:spacing w:after="0"/>
        <w:ind w:left="0"/>
        <w:jc w:val="left"/>
      </w:pPr>
      <w:r>
        <w:rPr>
          <w:rFonts w:ascii="Times New Roman"/>
          <w:b/>
          <w:i w:val="false"/>
          <w:color w:val="000000"/>
        </w:rPr>
        <w:t xml:space="preserve"> 29-бап. Бейбәсекелестік туралы шарт</w:t>
      </w:r>
    </w:p>
    <w:bookmarkEnd w:id="356"/>
    <w:bookmarkStart w:name="z535" w:id="357"/>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57"/>
    <w:bookmarkStart w:name="z536" w:id="358"/>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58"/>
    <w:bookmarkStart w:name="z537" w:id="359"/>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59"/>
    <w:bookmarkStart w:name="z30" w:id="360"/>
    <w:p>
      <w:pPr>
        <w:spacing w:after="0"/>
        <w:ind w:left="0"/>
        <w:jc w:val="left"/>
      </w:pPr>
      <w:r>
        <w:rPr>
          <w:rFonts w:ascii="Times New Roman"/>
          <w:b/>
          <w:i w:val="false"/>
          <w:color w:val="000000"/>
        </w:rPr>
        <w:t xml:space="preserve"> 30-бап. Еңбек шартының мерзімі</w:t>
      </w:r>
    </w:p>
    <w:bookmarkEnd w:id="360"/>
    <w:bookmarkStart w:name="z538" w:id="361"/>
    <w:p>
      <w:pPr>
        <w:spacing w:after="0"/>
        <w:ind w:left="0"/>
        <w:jc w:val="both"/>
      </w:pPr>
      <w:r>
        <w:rPr>
          <w:rFonts w:ascii="Times New Roman"/>
          <w:b w:val="false"/>
          <w:i w:val="false"/>
          <w:color w:val="000000"/>
          <w:sz w:val="28"/>
        </w:rPr>
        <w:t>
      1. Еңбек шарты:</w:t>
      </w:r>
    </w:p>
    <w:bookmarkEnd w:id="361"/>
    <w:bookmarkStart w:name="z539" w:id="362"/>
    <w:p>
      <w:pPr>
        <w:spacing w:after="0"/>
        <w:ind w:left="0"/>
        <w:jc w:val="both"/>
      </w:pPr>
      <w:r>
        <w:rPr>
          <w:rFonts w:ascii="Times New Roman"/>
          <w:b w:val="false"/>
          <w:i w:val="false"/>
          <w:color w:val="000000"/>
          <w:sz w:val="28"/>
        </w:rPr>
        <w:t>
      1) белгіленбеген мерзімге;</w:t>
      </w:r>
    </w:p>
    <w:bookmarkEnd w:id="362"/>
    <w:bookmarkStart w:name="z540" w:id="363"/>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63"/>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xml:space="preserve">
      Бір жылдан кем емес белгілі бір мерзімге жасалған еңбек шартының мерзімін ұзартудың саны екі реттен аспайды. </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bookmarkStart w:name="z541" w:id="364"/>
    <w:p>
      <w:pPr>
        <w:spacing w:after="0"/>
        <w:ind w:left="0"/>
        <w:jc w:val="both"/>
      </w:pPr>
      <w:r>
        <w:rPr>
          <w:rFonts w:ascii="Times New Roman"/>
          <w:b w:val="false"/>
          <w:i w:val="false"/>
          <w:color w:val="000000"/>
          <w:sz w:val="28"/>
        </w:rPr>
        <w:t>
      3) белгілі бір жұмыстың орындалу уақытына;</w:t>
      </w:r>
    </w:p>
    <w:bookmarkEnd w:id="364"/>
    <w:bookmarkStart w:name="z542" w:id="365"/>
    <w:p>
      <w:pPr>
        <w:spacing w:after="0"/>
        <w:ind w:left="0"/>
        <w:jc w:val="both"/>
      </w:pPr>
      <w:r>
        <w:rPr>
          <w:rFonts w:ascii="Times New Roman"/>
          <w:b w:val="false"/>
          <w:i w:val="false"/>
          <w:color w:val="000000"/>
          <w:sz w:val="28"/>
        </w:rPr>
        <w:t>
      4) уақытша болмаған жұмыскерді алмастыру уақытына;</w:t>
      </w:r>
    </w:p>
    <w:bookmarkEnd w:id="365"/>
    <w:bookmarkStart w:name="z543" w:id="366"/>
    <w:p>
      <w:pPr>
        <w:spacing w:after="0"/>
        <w:ind w:left="0"/>
        <w:jc w:val="both"/>
      </w:pPr>
      <w:r>
        <w:rPr>
          <w:rFonts w:ascii="Times New Roman"/>
          <w:b w:val="false"/>
          <w:i w:val="false"/>
          <w:color w:val="000000"/>
          <w:sz w:val="28"/>
        </w:rPr>
        <w:t>
      5) маусымдық жұмысты орындау уақытына;</w:t>
      </w:r>
    </w:p>
    <w:bookmarkEnd w:id="366"/>
    <w:bookmarkStart w:name="z544" w:id="367"/>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End w:id="367"/>
    <w:bookmarkStart w:name="z545" w:id="368"/>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68"/>
    <w:bookmarkStart w:name="z546" w:id="369"/>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69"/>
    <w:bookmarkStart w:name="z547" w:id="370"/>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70"/>
    <w:p>
      <w:pPr>
        <w:spacing w:after="0"/>
        <w:ind w:left="0"/>
        <w:jc w:val="both"/>
      </w:pPr>
      <w:r>
        <w:rPr>
          <w:rFonts w:ascii="Times New Roman"/>
          <w:b w:val="false"/>
          <w:i w:val="false"/>
          <w:color w:val="000000"/>
          <w:sz w:val="28"/>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bookmarkStart w:name="z548" w:id="371"/>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000000"/>
          <w:sz w:val="28"/>
        </w:rPr>
        <w:t>№ 414-V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Кодексімен.</w:t>
      </w:r>
      <w:r>
        <w:br/>
      </w:r>
      <w:r>
        <w:rPr>
          <w:rFonts w:ascii="Times New Roman"/>
          <w:b w:val="false"/>
          <w:i w:val="false"/>
          <w:color w:val="000000"/>
          <w:sz w:val="28"/>
        </w:rPr>
        <w:t>
</w:t>
      </w:r>
    </w:p>
    <w:bookmarkStart w:name="z31" w:id="372"/>
    <w:p>
      <w:pPr>
        <w:spacing w:after="0"/>
        <w:ind w:left="0"/>
        <w:jc w:val="left"/>
      </w:pPr>
      <w:r>
        <w:rPr>
          <w:rFonts w:ascii="Times New Roman"/>
          <w:b/>
          <w:i w:val="false"/>
          <w:color w:val="000000"/>
        </w:rPr>
        <w:t xml:space="preserve"> 31-бап. Еңбек шартын жасасуға жол берілетін жас мөлшері</w:t>
      </w:r>
    </w:p>
    <w:bookmarkEnd w:id="372"/>
    <w:bookmarkStart w:name="z549" w:id="373"/>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73"/>
    <w:bookmarkStart w:name="z550" w:id="374"/>
    <w:p>
      <w:pPr>
        <w:spacing w:after="0"/>
        <w:ind w:left="0"/>
        <w:jc w:val="both"/>
      </w:pPr>
      <w:r>
        <w:rPr>
          <w:rFonts w:ascii="Times New Roman"/>
          <w:b w:val="false"/>
          <w:i w:val="false"/>
          <w:color w:val="000000"/>
          <w:sz w:val="28"/>
        </w:rPr>
        <w:t>
      2. Еңбек шарты:</w:t>
      </w:r>
    </w:p>
    <w:bookmarkEnd w:id="374"/>
    <w:bookmarkStart w:name="z551" w:id="375"/>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75"/>
    <w:bookmarkStart w:name="z552" w:id="376"/>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76"/>
    <w:bookmarkStart w:name="z553" w:id="377"/>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77"/>
    <w:bookmarkStart w:name="z554" w:id="37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bookmarkEnd w:id="378"/>
    <w:bookmarkStart w:name="z32" w:id="379"/>
    <w:p>
      <w:pPr>
        <w:spacing w:after="0"/>
        <w:ind w:left="0"/>
        <w:jc w:val="left"/>
      </w:pPr>
      <w:r>
        <w:rPr>
          <w:rFonts w:ascii="Times New Roman"/>
          <w:b/>
          <w:i w:val="false"/>
          <w:color w:val="000000"/>
        </w:rPr>
        <w:t xml:space="preserve"> 32-бап. Еңбек шартын жасасу үшін қажетті құжаттар</w:t>
      </w:r>
    </w:p>
    <w:bookmarkEnd w:id="379"/>
    <w:bookmarkStart w:name="z555" w:id="380"/>
    <w:p>
      <w:pPr>
        <w:spacing w:after="0"/>
        <w:ind w:left="0"/>
        <w:jc w:val="both"/>
      </w:pPr>
      <w:r>
        <w:rPr>
          <w:rFonts w:ascii="Times New Roman"/>
          <w:b w:val="false"/>
          <w:i w:val="false"/>
          <w:color w:val="000000"/>
          <w:sz w:val="28"/>
        </w:rPr>
        <w:t>
      1. Еңбек шартын жасау үшін мынадай құжаттар:</w:t>
      </w:r>
    </w:p>
    <w:bookmarkEnd w:id="380"/>
    <w:bookmarkStart w:name="z556" w:id="381"/>
    <w:p>
      <w:pPr>
        <w:spacing w:after="0"/>
        <w:ind w:left="0"/>
        <w:jc w:val="both"/>
      </w:pPr>
      <w:r>
        <w:rPr>
          <w:rFonts w:ascii="Times New Roman"/>
          <w:b w:val="false"/>
          <w:i w:val="false"/>
          <w:color w:val="000000"/>
          <w:sz w:val="28"/>
        </w:rPr>
        <w:t>
      1) жеке куәлiк немесе паспорт (он алты жасқа толмаған адамдар үшiн туу туралы куәлiк) қажет.</w:t>
      </w:r>
    </w:p>
    <w:bookmarkEnd w:id="381"/>
    <w:p>
      <w:pPr>
        <w:spacing w:after="0"/>
        <w:ind w:left="0"/>
        <w:jc w:val="both"/>
      </w:pPr>
      <w:r>
        <w:rPr>
          <w:rFonts w:ascii="Times New Roman"/>
          <w:b w:val="false"/>
          <w:i w:val="false"/>
          <w:color w:val="000000"/>
          <w:sz w:val="28"/>
        </w:rPr>
        <w:t>
      Оралмандар жергілікті атқарушы органдар берген оралман куәлігін ұсынады;</w:t>
      </w:r>
    </w:p>
    <w:bookmarkStart w:name="z557" w:id="382"/>
    <w:p>
      <w:pPr>
        <w:spacing w:after="0"/>
        <w:ind w:left="0"/>
        <w:jc w:val="both"/>
      </w:pPr>
      <w:r>
        <w:rPr>
          <w:rFonts w:ascii="Times New Roman"/>
          <w:b w:val="false"/>
          <w:i w:val="false"/>
          <w:color w:val="000000"/>
          <w:sz w:val="28"/>
        </w:rPr>
        <w:t>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82"/>
    <w:bookmarkStart w:name="z558" w:id="383"/>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bookmarkEnd w:id="383"/>
    <w:bookmarkStart w:name="z559" w:id="384"/>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84"/>
    <w:bookmarkStart w:name="z560" w:id="385"/>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85"/>
    <w:bookmarkStart w:name="z561" w:id="386"/>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86"/>
    <w:bookmarkStart w:name="z562" w:id="387"/>
    <w:p>
      <w:pPr>
        <w:spacing w:after="0"/>
        <w:ind w:left="0"/>
        <w:jc w:val="both"/>
      </w:pPr>
      <w:r>
        <w:rPr>
          <w:rFonts w:ascii="Times New Roman"/>
          <w:b w:val="false"/>
          <w:i w:val="false"/>
          <w:color w:val="000000"/>
          <w:sz w:val="28"/>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p>
    <w:bookmarkEnd w:id="387"/>
    <w:bookmarkStart w:name="z563" w:id="388"/>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88"/>
    <w:bookmarkStart w:name="z564" w:id="389"/>
    <w:p>
      <w:pPr>
        <w:spacing w:after="0"/>
        <w:ind w:left="0"/>
        <w:jc w:val="both"/>
      </w:pPr>
      <w:r>
        <w:rPr>
          <w:rFonts w:ascii="Times New Roman"/>
          <w:b w:val="false"/>
          <w:i w:val="false"/>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389"/>
    <w:bookmarkStart w:name="z565" w:id="390"/>
    <w:p>
      <w:pPr>
        <w:spacing w:after="0"/>
        <w:ind w:left="0"/>
        <w:jc w:val="both"/>
      </w:pPr>
      <w:r>
        <w:rPr>
          <w:rFonts w:ascii="Times New Roman"/>
          <w:b w:val="false"/>
          <w:i w:val="false"/>
          <w:color w:val="000000"/>
          <w:sz w:val="28"/>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құжаттарды талап етуге құқылы емес.</w:t>
      </w:r>
    </w:p>
    <w:bookmarkEnd w:id="390"/>
    <w:bookmarkStart w:name="z566" w:id="391"/>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91"/>
    <w:bookmarkStart w:name="z33" w:id="392"/>
    <w:p>
      <w:pPr>
        <w:spacing w:after="0"/>
        <w:ind w:left="0"/>
        <w:jc w:val="left"/>
      </w:pPr>
      <w:r>
        <w:rPr>
          <w:rFonts w:ascii="Times New Roman"/>
          <w:b/>
          <w:i w:val="false"/>
          <w:color w:val="000000"/>
        </w:rPr>
        <w:t xml:space="preserve"> 33-бап. Еңбек шартын жасасу, өзгерту және толықтыру тәртібі</w:t>
      </w:r>
    </w:p>
    <w:bookmarkEnd w:id="392"/>
    <w:bookmarkStart w:name="z567" w:id="393"/>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93"/>
    <w:bookmarkStart w:name="z568" w:id="394"/>
    <w:p>
      <w:pPr>
        <w:spacing w:after="0"/>
        <w:ind w:left="0"/>
        <w:jc w:val="both"/>
      </w:pPr>
      <w:r>
        <w:rPr>
          <w:rFonts w:ascii="Times New Roman"/>
          <w:b w:val="false"/>
          <w:i w:val="false"/>
          <w:color w:val="000000"/>
          <w:sz w:val="28"/>
        </w:rPr>
        <w:t xml:space="preserve">
      2.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94"/>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95"/>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95"/>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96"/>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96"/>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bookmarkStart w:name="z34" w:id="397"/>
    <w:p>
      <w:pPr>
        <w:spacing w:after="0"/>
        <w:ind w:left="0"/>
        <w:jc w:val="left"/>
      </w:pPr>
      <w:r>
        <w:rPr>
          <w:rFonts w:ascii="Times New Roman"/>
          <w:b/>
          <w:i w:val="false"/>
          <w:color w:val="000000"/>
        </w:rPr>
        <w:t xml:space="preserve"> 34-бап. Жұмысқа қабылдауды ресімдеу</w:t>
      </w:r>
    </w:p>
    <w:bookmarkEnd w:id="397"/>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bookmarkStart w:name="z35" w:id="398"/>
    <w:p>
      <w:pPr>
        <w:spacing w:after="0"/>
        <w:ind w:left="0"/>
        <w:jc w:val="left"/>
      </w:pPr>
      <w:r>
        <w:rPr>
          <w:rFonts w:ascii="Times New Roman"/>
          <w:b/>
          <w:i w:val="false"/>
          <w:color w:val="000000"/>
        </w:rPr>
        <w:t xml:space="preserve"> 35-бап. Жұмыскердің еңбек қызметін растайтын құжаттар</w:t>
      </w:r>
    </w:p>
    <w:bookmarkEnd w:id="398"/>
    <w:p>
      <w:pPr>
        <w:spacing w:after="0"/>
        <w:ind w:left="0"/>
        <w:jc w:val="both"/>
      </w:pPr>
      <w:r>
        <w:rPr>
          <w:rFonts w:ascii="Times New Roman"/>
          <w:b w:val="false"/>
          <w:i w:val="false"/>
          <w:color w:val="000000"/>
          <w:sz w:val="28"/>
        </w:rPr>
        <w:t>
      Мына құжаттардың кез келгені:</w:t>
      </w:r>
    </w:p>
    <w:bookmarkStart w:name="z571" w:id="399"/>
    <w:p>
      <w:pPr>
        <w:spacing w:after="0"/>
        <w:ind w:left="0"/>
        <w:jc w:val="both"/>
      </w:pPr>
      <w:r>
        <w:rPr>
          <w:rFonts w:ascii="Times New Roman"/>
          <w:b w:val="false"/>
          <w:i w:val="false"/>
          <w:color w:val="000000"/>
          <w:sz w:val="28"/>
        </w:rPr>
        <w:t>
      1) еңбек кітапшасы;</w:t>
      </w:r>
    </w:p>
    <w:bookmarkEnd w:id="399"/>
    <w:bookmarkStart w:name="z572" w:id="400"/>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400"/>
    <w:bookmarkStart w:name="z573" w:id="401"/>
    <w:p>
      <w:pPr>
        <w:spacing w:after="0"/>
        <w:ind w:left="0"/>
        <w:jc w:val="both"/>
      </w:pP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bookmarkEnd w:id="401"/>
    <w:bookmarkStart w:name="z574" w:id="402"/>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402"/>
    <w:bookmarkStart w:name="z575" w:id="403"/>
    <w:p>
      <w:pPr>
        <w:spacing w:after="0"/>
        <w:ind w:left="0"/>
        <w:jc w:val="both"/>
      </w:pPr>
      <w:r>
        <w:rPr>
          <w:rFonts w:ascii="Times New Roman"/>
          <w:b w:val="false"/>
          <w:i w:val="false"/>
          <w:color w:val="000000"/>
          <w:sz w:val="28"/>
        </w:rPr>
        <w:t>
      5) жұмыс беруші қол қойған, ұйымның мөрімен расталған қызметтік тізім (жұмыскердің жұмысы, еңбек қызметі туралы мәліметтер тізбесі) (болған кезде);</w:t>
      </w:r>
    </w:p>
    <w:bookmarkEnd w:id="403"/>
    <w:bookmarkStart w:name="z576" w:id="404"/>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404"/>
    <w:bookmarkStart w:name="z577" w:id="405"/>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405"/>
    <w:bookmarkStart w:name="z578" w:id="406"/>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 жұмыскердің еңбек қызметін растайтын құжат болып табылады.</w:t>
      </w:r>
    </w:p>
    <w:bookmarkEnd w:id="406"/>
    <w:bookmarkStart w:name="z36" w:id="407"/>
    <w:p>
      <w:pPr>
        <w:spacing w:after="0"/>
        <w:ind w:left="0"/>
        <w:jc w:val="left"/>
      </w:pPr>
      <w:r>
        <w:rPr>
          <w:rFonts w:ascii="Times New Roman"/>
          <w:b/>
          <w:i w:val="false"/>
          <w:color w:val="000000"/>
        </w:rPr>
        <w:t xml:space="preserve"> 36-бап. Еңбек шартындағы сынақ мерзімі туралы талап</w:t>
      </w:r>
    </w:p>
    <w:bookmarkEnd w:id="407"/>
    <w:bookmarkStart w:name="z579" w:id="408"/>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bookmarkEnd w:id="408"/>
    <w:bookmarkStart w:name="z580" w:id="409"/>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409"/>
    <w:bookmarkStart w:name="z581" w:id="410"/>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410"/>
    <w:bookmarkStart w:name="z37" w:id="411"/>
    <w:p>
      <w:pPr>
        <w:spacing w:after="0"/>
        <w:ind w:left="0"/>
        <w:jc w:val="left"/>
      </w:pPr>
      <w:r>
        <w:rPr>
          <w:rFonts w:ascii="Times New Roman"/>
          <w:b/>
          <w:i w:val="false"/>
          <w:color w:val="000000"/>
        </w:rPr>
        <w:t xml:space="preserve"> 37-бап. Жұмысқа қабылдау кезіндегі сынақ нәтижесі</w:t>
      </w:r>
    </w:p>
    <w:bookmarkEnd w:id="411"/>
    <w:bookmarkStart w:name="z582" w:id="412"/>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bookmarkEnd w:id="412"/>
    <w:bookmarkStart w:name="z583" w:id="413"/>
    <w:p>
      <w:pPr>
        <w:spacing w:after="0"/>
        <w:ind w:left="0"/>
        <w:jc w:val="both"/>
      </w:pPr>
      <w:r>
        <w:rPr>
          <w:rFonts w:ascii="Times New Roman"/>
          <w:b w:val="false"/>
          <w:i w:val="false"/>
          <w:color w:val="000000"/>
          <w:sz w:val="28"/>
        </w:rPr>
        <w:t>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bookmarkEnd w:id="413"/>
    <w:bookmarkStart w:name="z38" w:id="414"/>
    <w:p>
      <w:pPr>
        <w:spacing w:after="0"/>
        <w:ind w:left="0"/>
        <w:jc w:val="left"/>
      </w:pPr>
      <w:r>
        <w:rPr>
          <w:rFonts w:ascii="Times New Roman"/>
          <w:b/>
          <w:i w:val="false"/>
          <w:color w:val="000000"/>
        </w:rPr>
        <w:t xml:space="preserve"> 38-бап. Жұмыскерді басқа жұмысқа ауыстыру</w:t>
      </w:r>
    </w:p>
    <w:bookmarkEnd w:id="414"/>
    <w:bookmarkStart w:name="z584" w:id="415"/>
    <w:p>
      <w:pPr>
        <w:spacing w:after="0"/>
        <w:ind w:left="0"/>
        <w:jc w:val="both"/>
      </w:pPr>
      <w:r>
        <w:rPr>
          <w:rFonts w:ascii="Times New Roman"/>
          <w:b w:val="false"/>
          <w:i w:val="false"/>
          <w:color w:val="000000"/>
          <w:sz w:val="28"/>
        </w:rPr>
        <w:t>
      1. Мыналар:</w:t>
      </w:r>
    </w:p>
    <w:bookmarkEnd w:id="415"/>
    <w:bookmarkStart w:name="z585" w:id="416"/>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416"/>
    <w:bookmarkStart w:name="z586" w:id="417"/>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17"/>
    <w:bookmarkStart w:name="z587" w:id="418"/>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18"/>
    <w:bookmarkStart w:name="z588" w:id="419"/>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19"/>
    <w:bookmarkStart w:name="z589" w:id="420"/>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20"/>
    <w:bookmarkStart w:name="z590" w:id="421"/>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21"/>
    <w:bookmarkStart w:name="z39" w:id="422"/>
    <w:p>
      <w:pPr>
        <w:spacing w:after="0"/>
        <w:ind w:left="0"/>
        <w:jc w:val="left"/>
      </w:pPr>
      <w:r>
        <w:rPr>
          <w:rFonts w:ascii="Times New Roman"/>
          <w:b/>
          <w:i w:val="false"/>
          <w:color w:val="000000"/>
        </w:rPr>
        <w:t xml:space="preserve"> 39-бап. Жұмыскерді жұмыс берушімен бірге басқа жерге ауыстыру</w:t>
      </w:r>
    </w:p>
    <w:bookmarkEnd w:id="422"/>
    <w:bookmarkStart w:name="z591" w:id="423"/>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bookmarkEnd w:id="423"/>
    <w:bookmarkStart w:name="z592" w:id="424"/>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түрде бас тартқан жағдайда, жұмыскермен еңбек шарты осы Кодекстің 58-бабы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 бойынша тоқтатылады.</w:t>
      </w:r>
    </w:p>
    <w:bookmarkEnd w:id="424"/>
    <w:bookmarkStart w:name="z40" w:id="425"/>
    <w:p>
      <w:pPr>
        <w:spacing w:after="0"/>
        <w:ind w:left="0"/>
        <w:jc w:val="left"/>
      </w:pPr>
      <w:r>
        <w:rPr>
          <w:rFonts w:ascii="Times New Roman"/>
          <w:b/>
          <w:i w:val="false"/>
          <w:color w:val="000000"/>
        </w:rPr>
        <w:t xml:space="preserve"> 40-бап. Жұмыскерді басқа заңды тұлғаға іссапарға жіберу</w:t>
      </w:r>
    </w:p>
    <w:bookmarkEnd w:id="425"/>
    <w:bookmarkStart w:name="z593" w:id="426"/>
    <w:p>
      <w:pPr>
        <w:spacing w:after="0"/>
        <w:ind w:left="0"/>
        <w:jc w:val="both"/>
      </w:pPr>
      <w:r>
        <w:rPr>
          <w:rFonts w:ascii="Times New Roman"/>
          <w:b w:val="false"/>
          <w:i w:val="false"/>
          <w:color w:val="000000"/>
          <w:sz w:val="28"/>
        </w:rPr>
        <w:t>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26"/>
    <w:p>
      <w:pPr>
        <w:spacing w:after="0"/>
        <w:ind w:left="0"/>
        <w:jc w:val="both"/>
      </w:pPr>
      <w:r>
        <w:rPr>
          <w:rFonts w:ascii="Times New Roman"/>
          <w:b w:val="false"/>
          <w:i w:val="false"/>
          <w:color w:val="000000"/>
          <w:sz w:val="28"/>
        </w:rPr>
        <w:t>
      Белгілі бір міндеттерді орындауды қамтамасыз ету мақсатында жұмыскерлерді:</w:t>
      </w:r>
    </w:p>
    <w:bookmarkStart w:name="z594" w:id="427"/>
    <w:p>
      <w:pPr>
        <w:spacing w:after="0"/>
        <w:ind w:left="0"/>
        <w:jc w:val="both"/>
      </w:pPr>
      <w:r>
        <w:rPr>
          <w:rFonts w:ascii="Times New Roman"/>
          <w:b w:val="false"/>
          <w:i w:val="false"/>
          <w:color w:val="000000"/>
          <w:sz w:val="28"/>
        </w:rPr>
        <w:t>
      1) жұмыскері іссапарға жіберілген заңды тұлғаға акциялары (қатысу үлесі) тікелей немесе жанама түрде тиесілі заңды тұлғаға;</w:t>
      </w:r>
    </w:p>
    <w:bookmarkEnd w:id="427"/>
    <w:bookmarkStart w:name="z595" w:id="428"/>
    <w:p>
      <w:pPr>
        <w:spacing w:after="0"/>
        <w:ind w:left="0"/>
        <w:jc w:val="both"/>
      </w:pPr>
      <w:r>
        <w:rPr>
          <w:rFonts w:ascii="Times New Roman"/>
          <w:b w:val="false"/>
          <w:i w:val="false"/>
          <w:color w:val="000000"/>
          <w:sz w:val="28"/>
        </w:rPr>
        <w:t>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bookmarkEnd w:id="428"/>
    <w:bookmarkStart w:name="z596" w:id="429"/>
    <w:p>
      <w:pPr>
        <w:spacing w:after="0"/>
        <w:ind w:left="0"/>
        <w:jc w:val="both"/>
      </w:pPr>
      <w:r>
        <w:rPr>
          <w:rFonts w:ascii="Times New Roman"/>
          <w:b w:val="false"/>
          <w:i w:val="false"/>
          <w:color w:val="000000"/>
          <w:sz w:val="28"/>
        </w:rPr>
        <w:t>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bookmarkEnd w:id="429"/>
    <w:bookmarkStart w:name="z597" w:id="430"/>
    <w:p>
      <w:pPr>
        <w:spacing w:after="0"/>
        <w:ind w:left="0"/>
        <w:jc w:val="both"/>
      </w:pPr>
      <w:r>
        <w:rPr>
          <w:rFonts w:ascii="Times New Roman"/>
          <w:b w:val="false"/>
          <w:i w:val="false"/>
          <w:color w:val="000000"/>
          <w:sz w:val="28"/>
        </w:rPr>
        <w:t>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0"/>
    <w:p>
      <w:pPr>
        <w:spacing w:after="0"/>
        <w:ind w:left="0"/>
        <w:jc w:val="both"/>
      </w:pPr>
      <w:r>
        <w:rPr>
          <w:rFonts w:ascii="Times New Roman"/>
          <w:b w:val="false"/>
          <w:i w:val="false"/>
          <w:color w:val="000000"/>
          <w:sz w:val="28"/>
        </w:rPr>
        <w:t>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pPr>
        <w:spacing w:after="0"/>
        <w:ind w:left="0"/>
        <w:jc w:val="both"/>
      </w:pPr>
      <w:r>
        <w:rPr>
          <w:rFonts w:ascii="Times New Roman"/>
          <w:b w:val="false"/>
          <w:i w:val="false"/>
          <w:color w:val="000000"/>
          <w:sz w:val="28"/>
        </w:rPr>
        <w:t>
      Келісу тәртібі заңды тұлғалар мен жұмыскерлердің өкілдері арасындағы тараптардың келісімінде айқындалады.</w:t>
      </w:r>
    </w:p>
    <w:bookmarkStart w:name="z598" w:id="431"/>
    <w:p>
      <w:pPr>
        <w:spacing w:after="0"/>
        <w:ind w:left="0"/>
        <w:jc w:val="both"/>
      </w:pPr>
      <w:r>
        <w:rPr>
          <w:rFonts w:ascii="Times New Roman"/>
          <w:b w:val="false"/>
          <w:i w:val="false"/>
          <w:color w:val="000000"/>
          <w:sz w:val="28"/>
        </w:rPr>
        <w:t>
      4. Іссапарға жіберілген жұмыскердің іссапарға жіберуді жүзеге асыратын жұмыс берушідегі жұмыс орны (лауазымы) сақталады.</w:t>
      </w:r>
    </w:p>
    <w:bookmarkEnd w:id="431"/>
    <w:bookmarkStart w:name="z599" w:id="432"/>
    <w:p>
      <w:pPr>
        <w:spacing w:after="0"/>
        <w:ind w:left="0"/>
        <w:jc w:val="both"/>
      </w:pPr>
      <w:r>
        <w:rPr>
          <w:rFonts w:ascii="Times New Roman"/>
          <w:b w:val="false"/>
          <w:i w:val="false"/>
          <w:color w:val="000000"/>
          <w:sz w:val="28"/>
        </w:rPr>
        <w:t>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bookmarkEnd w:id="432"/>
    <w:bookmarkStart w:name="z600" w:id="433"/>
    <w:p>
      <w:pPr>
        <w:spacing w:after="0"/>
        <w:ind w:left="0"/>
        <w:jc w:val="both"/>
      </w:pPr>
      <w:r>
        <w:rPr>
          <w:rFonts w:ascii="Times New Roman"/>
          <w:b w:val="false"/>
          <w:i w:val="false"/>
          <w:color w:val="000000"/>
          <w:sz w:val="28"/>
        </w:rPr>
        <w:t>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bookmarkEnd w:id="433"/>
    <w:bookmarkStart w:name="z601" w:id="434"/>
    <w:p>
      <w:pPr>
        <w:spacing w:after="0"/>
        <w:ind w:left="0"/>
        <w:jc w:val="both"/>
      </w:pPr>
      <w:r>
        <w:rPr>
          <w:rFonts w:ascii="Times New Roman"/>
          <w:b w:val="false"/>
          <w:i w:val="false"/>
          <w:color w:val="000000"/>
          <w:sz w:val="28"/>
        </w:rPr>
        <w:t>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p>
    <w:bookmarkEnd w:id="434"/>
    <w:bookmarkStart w:name="z602" w:id="435"/>
    <w:p>
      <w:pPr>
        <w:spacing w:after="0"/>
        <w:ind w:left="0"/>
        <w:jc w:val="both"/>
      </w:pPr>
      <w:r>
        <w:rPr>
          <w:rFonts w:ascii="Times New Roman"/>
          <w:b w:val="false"/>
          <w:i w:val="false"/>
          <w:color w:val="000000"/>
          <w:sz w:val="28"/>
        </w:rPr>
        <w:t>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bookmarkEnd w:id="435"/>
    <w:bookmarkStart w:name="z41" w:id="436"/>
    <w:p>
      <w:pPr>
        <w:spacing w:after="0"/>
        <w:ind w:left="0"/>
        <w:jc w:val="left"/>
      </w:pPr>
      <w:r>
        <w:rPr>
          <w:rFonts w:ascii="Times New Roman"/>
          <w:b/>
          <w:i w:val="false"/>
          <w:color w:val="000000"/>
        </w:rPr>
        <w:t xml:space="preserve"> 41-бап. Өндірістік қажеттілік жағдайында басқа жұмысқа уақытша ауыстыру</w:t>
      </w:r>
    </w:p>
    <w:bookmarkEnd w:id="436"/>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bookmarkStart w:name="z42" w:id="437"/>
    <w:p>
      <w:pPr>
        <w:spacing w:after="0"/>
        <w:ind w:left="0"/>
        <w:jc w:val="left"/>
      </w:pPr>
      <w:r>
        <w:rPr>
          <w:rFonts w:ascii="Times New Roman"/>
          <w:b/>
          <w:i w:val="false"/>
          <w:color w:val="000000"/>
        </w:rPr>
        <w:t xml:space="preserve"> 42-бап. Бос тұрып қалу жағдайында басқа жұмысқа уақытша ауыстыру</w:t>
      </w:r>
    </w:p>
    <w:bookmarkEnd w:id="437"/>
    <w:bookmarkStart w:name="z603" w:id="438"/>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38"/>
    <w:bookmarkStart w:name="z604" w:id="439"/>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39"/>
    <w:bookmarkStart w:name="z43" w:id="440"/>
    <w:p>
      <w:pPr>
        <w:spacing w:after="0"/>
        <w:ind w:left="0"/>
        <w:jc w:val="left"/>
      </w:pPr>
      <w:r>
        <w:rPr>
          <w:rFonts w:ascii="Times New Roman"/>
          <w:b/>
          <w:i w:val="false"/>
          <w:color w:val="000000"/>
        </w:rPr>
        <w:t xml:space="preserve"> 43-бап. Денсаулық жағдайына байланысты басқа жұмысқа уақытша ауыстыру</w:t>
      </w:r>
    </w:p>
    <w:bookmarkEnd w:id="440"/>
    <w:bookmarkStart w:name="z605" w:id="441"/>
    <w:p>
      <w:pPr>
        <w:spacing w:after="0"/>
        <w:ind w:left="0"/>
        <w:jc w:val="both"/>
      </w:pPr>
      <w:r>
        <w:rPr>
          <w:rFonts w:ascii="Times New Roman"/>
          <w:b w:val="false"/>
          <w:i w:val="false"/>
          <w:color w:val="000000"/>
          <w:sz w:val="28"/>
        </w:rPr>
        <w:t>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p>
    <w:bookmarkEnd w:id="441"/>
    <w:bookmarkStart w:name="z606" w:id="442"/>
    <w:p>
      <w:pPr>
        <w:spacing w:after="0"/>
        <w:ind w:left="0"/>
        <w:jc w:val="both"/>
      </w:pPr>
      <w:r>
        <w:rPr>
          <w:rFonts w:ascii="Times New Roman"/>
          <w:b w:val="false"/>
          <w:i w:val="false"/>
          <w:color w:val="000000"/>
          <w:sz w:val="28"/>
        </w:rPr>
        <w:t xml:space="preserve">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тоқтатылады.</w:t>
      </w:r>
    </w:p>
    <w:bookmarkEnd w:id="442"/>
    <w:bookmarkStart w:name="z44" w:id="443"/>
    <w:p>
      <w:pPr>
        <w:spacing w:after="0"/>
        <w:ind w:left="0"/>
        <w:jc w:val="left"/>
      </w:pPr>
      <w:r>
        <w:rPr>
          <w:rFonts w:ascii="Times New Roman"/>
          <w:b/>
          <w:i w:val="false"/>
          <w:color w:val="000000"/>
        </w:rPr>
        <w:t xml:space="preserve"> 44-бап. Жүкті әйелдерді басқа жұмысқа уақытша ауыстыру</w:t>
      </w:r>
    </w:p>
    <w:bookmarkEnd w:id="443"/>
    <w:p>
      <w:pPr>
        <w:spacing w:after="0"/>
        <w:ind w:left="0"/>
        <w:jc w:val="both"/>
      </w:pPr>
      <w:r>
        <w:rPr>
          <w:rFonts w:ascii="Times New Roman"/>
          <w:b w:val="false"/>
          <w:i w:val="false"/>
          <w:color w:val="000000"/>
          <w:sz w:val="28"/>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bookmarkStart w:name="z45" w:id="444"/>
    <w:p>
      <w:pPr>
        <w:spacing w:after="0"/>
        <w:ind w:left="0"/>
        <w:jc w:val="left"/>
      </w:pPr>
      <w:r>
        <w:rPr>
          <w:rFonts w:ascii="Times New Roman"/>
          <w:b/>
          <w:i w:val="false"/>
          <w:color w:val="000000"/>
        </w:rPr>
        <w:t xml:space="preserve"> 45-бап. Жұмыскерді басқа жұмыс орнына ауыстыру. Лауазым (жұмыс) атауының өзгеруі</w:t>
      </w:r>
    </w:p>
    <w:bookmarkEnd w:id="444"/>
    <w:bookmarkStart w:name="z607" w:id="445"/>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45"/>
    <w:bookmarkStart w:name="z608" w:id="446"/>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46"/>
    <w:bookmarkStart w:name="z46" w:id="447"/>
    <w:p>
      <w:pPr>
        <w:spacing w:after="0"/>
        <w:ind w:left="0"/>
        <w:jc w:val="left"/>
      </w:pPr>
      <w:r>
        <w:rPr>
          <w:rFonts w:ascii="Times New Roman"/>
          <w:b/>
          <w:i w:val="false"/>
          <w:color w:val="000000"/>
        </w:rPr>
        <w:t xml:space="preserve"> 46-бап. Еңбек жағдайларының өзгеруі</w:t>
      </w:r>
    </w:p>
    <w:bookmarkEnd w:id="447"/>
    <w:bookmarkStart w:name="z609" w:id="448"/>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48"/>
    <w:bookmarkStart w:name="z610" w:id="449"/>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жазбаша түрде хабардар етуге міндетті.</w:t>
      </w:r>
    </w:p>
    <w:bookmarkEnd w:id="449"/>
    <w:bookmarkStart w:name="z611" w:id="450"/>
    <w:p>
      <w:pPr>
        <w:spacing w:after="0"/>
        <w:ind w:left="0"/>
        <w:jc w:val="both"/>
      </w:pPr>
      <w:r>
        <w:rPr>
          <w:rFonts w:ascii="Times New Roman"/>
          <w:b w:val="false"/>
          <w:i w:val="false"/>
          <w:color w:val="000000"/>
          <w:sz w:val="28"/>
        </w:rPr>
        <w:t xml:space="preserve">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бойынша тоқтатылады.</w:t>
      </w:r>
    </w:p>
    <w:bookmarkEnd w:id="450"/>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bookmarkStart w:name="z47" w:id="451"/>
    <w:p>
      <w:pPr>
        <w:spacing w:after="0"/>
        <w:ind w:left="0"/>
        <w:jc w:val="left"/>
      </w:pPr>
      <w:r>
        <w:rPr>
          <w:rFonts w:ascii="Times New Roman"/>
          <w:b/>
          <w:i w:val="false"/>
          <w:color w:val="000000"/>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bookmarkEnd w:id="451"/>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bookmarkStart w:name="z48" w:id="452"/>
    <w:p>
      <w:pPr>
        <w:spacing w:after="0"/>
        <w:ind w:left="0"/>
        <w:jc w:val="left"/>
      </w:pPr>
      <w:r>
        <w:rPr>
          <w:rFonts w:ascii="Times New Roman"/>
          <w:b/>
          <w:i w:val="false"/>
          <w:color w:val="000000"/>
        </w:rPr>
        <w:t xml:space="preserve"> 48-бап. Жұмыстан шеттету</w:t>
      </w:r>
    </w:p>
    <w:bookmarkEnd w:id="452"/>
    <w:bookmarkStart w:name="z612" w:id="453"/>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bookmarkEnd w:id="453"/>
    <w:bookmarkStart w:name="z613" w:id="454"/>
    <w:p>
      <w:pPr>
        <w:spacing w:after="0"/>
        <w:ind w:left="0"/>
        <w:jc w:val="both"/>
      </w:pPr>
      <w:r>
        <w:rPr>
          <w:rFonts w:ascii="Times New Roman"/>
          <w:b w:val="false"/>
          <w:i w:val="false"/>
          <w:color w:val="000000"/>
          <w:sz w:val="28"/>
        </w:rPr>
        <w:t xml:space="preserve">
      2. Жұмыс беруші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54"/>
    <w:bookmarkStart w:name="z614" w:id="455"/>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55"/>
    <w:bookmarkStart w:name="z615" w:id="456"/>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56"/>
    <w:bookmarkStart w:name="z616" w:id="457"/>
    <w:p>
      <w:pPr>
        <w:spacing w:after="0"/>
        <w:ind w:left="0"/>
        <w:jc w:val="both"/>
      </w:pPr>
      <w:r>
        <w:rPr>
          <w:rFonts w:ascii="Times New Roman"/>
          <w:b w:val="false"/>
          <w:i w:val="false"/>
          <w:color w:val="000000"/>
          <w:sz w:val="28"/>
        </w:rPr>
        <w:t>
      3) жұмыс беруші берген жеке және (немесе) ұжымдық қорғаныш құралдарын пайдаланбаған;</w:t>
      </w:r>
    </w:p>
    <w:bookmarkEnd w:id="457"/>
    <w:bookmarkStart w:name="z617" w:id="458"/>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58"/>
    <w:bookmarkStart w:name="z618" w:id="459"/>
    <w:p>
      <w:pPr>
        <w:spacing w:after="0"/>
        <w:ind w:left="0"/>
        <w:jc w:val="both"/>
      </w:pPr>
      <w:r>
        <w:rPr>
          <w:rFonts w:ascii="Times New Roman"/>
          <w:b w:val="false"/>
          <w:i w:val="false"/>
          <w:color w:val="000000"/>
          <w:sz w:val="28"/>
        </w:rPr>
        <w:t>
      5) жұмыскер еңбек шартында келісілген жұмысты орындау үшін қажетті көлік құралын басқару құқығынан немесе басқа да рұқсаттардан айырылған жағдайда;</w:t>
      </w:r>
    </w:p>
    <w:bookmarkEnd w:id="459"/>
    <w:bookmarkStart w:name="z619" w:id="460"/>
    <w:p>
      <w:pPr>
        <w:spacing w:after="0"/>
        <w:ind w:left="0"/>
        <w:jc w:val="both"/>
      </w:pPr>
      <w:r>
        <w:rPr>
          <w:rFonts w:ascii="Times New Roman"/>
          <w:b w:val="false"/>
          <w:i w:val="false"/>
          <w:color w:val="000000"/>
          <w:sz w:val="28"/>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bookmarkEnd w:id="460"/>
    <w:bookmarkStart w:name="z620" w:id="461"/>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bookmarkEnd w:id="461"/>
    <w:bookmarkStart w:name="z621" w:id="462"/>
    <w:p>
      <w:pPr>
        <w:spacing w:after="0"/>
        <w:ind w:left="0"/>
        <w:jc w:val="both"/>
      </w:pPr>
      <w:r>
        <w:rPr>
          <w:rFonts w:ascii="Times New Roman"/>
          <w:b w:val="false"/>
          <w:i w:val="false"/>
          <w:color w:val="000000"/>
          <w:sz w:val="28"/>
        </w:rPr>
        <w:t>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bookmarkEnd w:id="462"/>
    <w:bookmarkStart w:name="z622" w:id="463"/>
    <w:p>
      <w:pPr>
        <w:spacing w:after="0"/>
        <w:ind w:left="0"/>
        <w:jc w:val="both"/>
      </w:pPr>
      <w:r>
        <w:rPr>
          <w:rFonts w:ascii="Times New Roman"/>
          <w:b w:val="false"/>
          <w:i w:val="false"/>
          <w:color w:val="000000"/>
          <w:sz w:val="28"/>
        </w:rPr>
        <w:t>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bookmarkEnd w:id="463"/>
    <w:bookmarkStart w:name="z623" w:id="464"/>
    <w:p>
      <w:pPr>
        <w:spacing w:after="0"/>
        <w:ind w:left="0"/>
        <w:jc w:val="both"/>
      </w:pPr>
      <w:r>
        <w:rPr>
          <w:rFonts w:ascii="Times New Roman"/>
          <w:b w:val="false"/>
          <w:i w:val="false"/>
          <w:color w:val="000000"/>
          <w:sz w:val="28"/>
        </w:rPr>
        <w:t>
      6. Жұмыс беруші жұмыскерді жұмыстан заңсыз шеттеткен жағдайда жұмыскердің жалақысы сақталады.</w:t>
      </w:r>
    </w:p>
    <w:bookmarkEnd w:id="464"/>
    <w:bookmarkStart w:name="z49" w:id="465"/>
    <w:p>
      <w:pPr>
        <w:spacing w:after="0"/>
        <w:ind w:left="0"/>
        <w:jc w:val="left"/>
      </w:pPr>
      <w:r>
        <w:rPr>
          <w:rFonts w:ascii="Times New Roman"/>
          <w:b/>
          <w:i w:val="false"/>
          <w:color w:val="000000"/>
        </w:rPr>
        <w:t xml:space="preserve"> 49-бап. Еңбек шартын тоқтату негіздері</w:t>
      </w:r>
    </w:p>
    <w:bookmarkEnd w:id="465"/>
    <w:p>
      <w:pPr>
        <w:spacing w:after="0"/>
        <w:ind w:left="0"/>
        <w:jc w:val="both"/>
      </w:pPr>
      <w:r>
        <w:rPr>
          <w:rFonts w:ascii="Times New Roman"/>
          <w:b w:val="false"/>
          <w:i w:val="false"/>
          <w:color w:val="000000"/>
          <w:sz w:val="28"/>
        </w:rPr>
        <w:t>
      Еңбек шартын тоқтату үшін негіздер:</w:t>
      </w:r>
    </w:p>
    <w:bookmarkStart w:name="z624" w:id="466"/>
    <w:p>
      <w:pPr>
        <w:spacing w:after="0"/>
        <w:ind w:left="0"/>
        <w:jc w:val="both"/>
      </w:pPr>
      <w:r>
        <w:rPr>
          <w:rFonts w:ascii="Times New Roman"/>
          <w:b w:val="false"/>
          <w:i w:val="false"/>
          <w:color w:val="000000"/>
          <w:sz w:val="28"/>
        </w:rPr>
        <w:t>
      1) тараптардың келісімі бойынша еңбек шартын бұзу;</w:t>
      </w:r>
    </w:p>
    <w:bookmarkEnd w:id="466"/>
    <w:bookmarkStart w:name="z625" w:id="467"/>
    <w:p>
      <w:pPr>
        <w:spacing w:after="0"/>
        <w:ind w:left="0"/>
        <w:jc w:val="both"/>
      </w:pPr>
      <w:r>
        <w:rPr>
          <w:rFonts w:ascii="Times New Roman"/>
          <w:b w:val="false"/>
          <w:i w:val="false"/>
          <w:color w:val="000000"/>
          <w:sz w:val="28"/>
        </w:rPr>
        <w:t>
      2) еңбек шарты мерзімінің аяқталуы;</w:t>
      </w:r>
    </w:p>
    <w:bookmarkEnd w:id="467"/>
    <w:bookmarkStart w:name="z626" w:id="468"/>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68"/>
    <w:bookmarkStart w:name="z627" w:id="469"/>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69"/>
    <w:bookmarkStart w:name="z628" w:id="470"/>
    <w:p>
      <w:pPr>
        <w:spacing w:after="0"/>
        <w:ind w:left="0"/>
        <w:jc w:val="both"/>
      </w:pPr>
      <w:r>
        <w:rPr>
          <w:rFonts w:ascii="Times New Roman"/>
          <w:b w:val="false"/>
          <w:i w:val="false"/>
          <w:color w:val="000000"/>
          <w:sz w:val="28"/>
        </w:rPr>
        <w:t>
      5) жұмыскердің бастамасы бойынша еңбек шартын бұзу;</w:t>
      </w:r>
    </w:p>
    <w:bookmarkEnd w:id="470"/>
    <w:bookmarkStart w:name="z629" w:id="471"/>
    <w:p>
      <w:pPr>
        <w:spacing w:after="0"/>
        <w:ind w:left="0"/>
        <w:jc w:val="both"/>
      </w:pPr>
      <w:r>
        <w:rPr>
          <w:rFonts w:ascii="Times New Roman"/>
          <w:b w:val="false"/>
          <w:i w:val="false"/>
          <w:color w:val="000000"/>
          <w:sz w:val="28"/>
        </w:rPr>
        <w:t>
      6) тараптардың еркінен тыс мән-жайлар;</w:t>
      </w:r>
    </w:p>
    <w:bookmarkEnd w:id="471"/>
    <w:bookmarkStart w:name="z630" w:id="472"/>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72"/>
    <w:bookmarkStart w:name="z631" w:id="473"/>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73"/>
    <w:bookmarkStart w:name="z632" w:id="474"/>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74"/>
    <w:bookmarkStart w:name="z50" w:id="475"/>
    <w:p>
      <w:pPr>
        <w:spacing w:after="0"/>
        <w:ind w:left="0"/>
        <w:jc w:val="left"/>
      </w:pPr>
      <w:r>
        <w:rPr>
          <w:rFonts w:ascii="Times New Roman"/>
          <w:b/>
          <w:i w:val="false"/>
          <w:color w:val="000000"/>
        </w:rPr>
        <w:t xml:space="preserve"> 50-бап. Еңбек шартын тараптардың келісімі бойынша бұзу тәртібі</w:t>
      </w:r>
    </w:p>
    <w:bookmarkEnd w:id="475"/>
    <w:bookmarkStart w:name="z633" w:id="476"/>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76"/>
    <w:bookmarkStart w:name="z634" w:id="477"/>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77"/>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bookmarkStart w:name="z635" w:id="478"/>
    <w:p>
      <w:pPr>
        <w:spacing w:after="0"/>
        <w:ind w:left="0"/>
        <w:jc w:val="both"/>
      </w:pPr>
      <w:r>
        <w:rPr>
          <w:rFonts w:ascii="Times New Roman"/>
          <w:b w:val="false"/>
          <w:i w:val="false"/>
          <w:color w:val="000000"/>
          <w:sz w:val="28"/>
        </w:rPr>
        <w:t xml:space="preserve">
      3. Еңбек шартында жұмыскермен келісім бойынша жұмыс берушінің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 сақтамай, өтемақы төлемін алумен еңбек шартын бұзу құқығы көзделуі мүмкін, оның мөлшері еңбек шартында айқындалады.</w:t>
      </w:r>
    </w:p>
    <w:bookmarkEnd w:id="478"/>
    <w:bookmarkStart w:name="z51" w:id="479"/>
    <w:p>
      <w:pPr>
        <w:spacing w:after="0"/>
        <w:ind w:left="0"/>
        <w:jc w:val="left"/>
      </w:pPr>
      <w:r>
        <w:rPr>
          <w:rFonts w:ascii="Times New Roman"/>
          <w:b/>
          <w:i w:val="false"/>
          <w:color w:val="000000"/>
        </w:rPr>
        <w:t xml:space="preserve"> 51-бап. Еңбек шартын мерзiмi өткеннен кейін тоқтату тәртібі</w:t>
      </w:r>
    </w:p>
    <w:bookmarkEnd w:id="479"/>
    <w:bookmarkStart w:name="z636" w:id="480"/>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80"/>
    <w:bookmarkStart w:name="z637" w:id="481"/>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81"/>
    <w:bookmarkStart w:name="z638" w:id="482"/>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82"/>
    <w:bookmarkStart w:name="z639" w:id="483"/>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p>
    <w:bookmarkEnd w:id="483"/>
    <w:bookmarkStart w:name="z52" w:id="484"/>
    <w:p>
      <w:pPr>
        <w:spacing w:after="0"/>
        <w:ind w:left="0"/>
        <w:jc w:val="left"/>
      </w:pPr>
      <w:r>
        <w:rPr>
          <w:rFonts w:ascii="Times New Roman"/>
          <w:b/>
          <w:i w:val="false"/>
          <w:color w:val="000000"/>
        </w:rPr>
        <w:t xml:space="preserve"> 52-бап. Еңбек шартын жұмыс берушінің бастамасы бойынша бұзу негіздері</w:t>
      </w:r>
    </w:p>
    <w:bookmarkEnd w:id="484"/>
    <w:bookmarkStart w:name="z640" w:id="485"/>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85"/>
    <w:bookmarkStart w:name="z641" w:id="486"/>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86"/>
    <w:bookmarkStart w:name="z642" w:id="487"/>
    <w:p>
      <w:pPr>
        <w:spacing w:after="0"/>
        <w:ind w:left="0"/>
        <w:jc w:val="both"/>
      </w:pPr>
      <w:r>
        <w:rPr>
          <w:rFonts w:ascii="Times New Roman"/>
          <w:b w:val="false"/>
          <w:i w:val="false"/>
          <w:color w:val="000000"/>
          <w:sz w:val="28"/>
        </w:rPr>
        <w:t>
      2) жұмыскерлер саны немесе штаты қысқартылған;</w:t>
      </w:r>
    </w:p>
    <w:bookmarkEnd w:id="487"/>
    <w:bookmarkStart w:name="z643" w:id="488"/>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88"/>
    <w:bookmarkStart w:name="z644" w:id="489"/>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89"/>
    <w:bookmarkStart w:name="z645" w:id="490"/>
    <w:p>
      <w:pPr>
        <w:spacing w:after="0"/>
        <w:ind w:left="0"/>
        <w:jc w:val="both"/>
      </w:pPr>
      <w:r>
        <w:rPr>
          <w:rFonts w:ascii="Times New Roman"/>
          <w:b w:val="false"/>
          <w:i w:val="false"/>
          <w:color w:val="000000"/>
          <w:sz w:val="28"/>
        </w:rPr>
        <w:t>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p>
    <w:bookmarkEnd w:id="490"/>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91"/>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91"/>
    <w:bookmarkStart w:name="z647" w:id="492"/>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92"/>
    <w:bookmarkStart w:name="z648" w:id="493"/>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93"/>
    <w:bookmarkStart w:name="z649" w:id="494"/>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94"/>
    <w:bookmarkStart w:name="z650" w:id="495"/>
    <w:p>
      <w:pPr>
        <w:spacing w:after="0"/>
        <w:ind w:left="0"/>
        <w:jc w:val="both"/>
      </w:pPr>
      <w:r>
        <w:rPr>
          <w:rFonts w:ascii="Times New Roman"/>
          <w:b w:val="false"/>
          <w:i w:val="false"/>
          <w:color w:val="000000"/>
          <w:sz w:val="28"/>
        </w:rPr>
        <w:t>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95"/>
    <w:bookmarkStart w:name="z651" w:id="496"/>
    <w:p>
      <w:pPr>
        <w:spacing w:after="0"/>
        <w:ind w:left="0"/>
        <w:jc w:val="both"/>
      </w:pPr>
      <w:r>
        <w:rPr>
          <w:rFonts w:ascii="Times New Roman"/>
          <w:b w:val="false"/>
          <w:i w:val="false"/>
          <w:color w:val="000000"/>
          <w:sz w:val="28"/>
        </w:rPr>
        <w:t>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96"/>
    <w:bookmarkStart w:name="z652" w:id="497"/>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97"/>
    <w:bookmarkStart w:name="z653" w:id="498"/>
    <w:p>
      <w:pPr>
        <w:spacing w:after="0"/>
        <w:ind w:left="0"/>
        <w:jc w:val="both"/>
      </w:pPr>
      <w:r>
        <w:rPr>
          <w:rFonts w:ascii="Times New Roman"/>
          <w:b w:val="false"/>
          <w:i w:val="false"/>
          <w:color w:val="000000"/>
          <w:sz w:val="28"/>
        </w:rPr>
        <w:t>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98"/>
    <w:bookmarkStart w:name="z654" w:id="499"/>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99"/>
    <w:bookmarkStart w:name="z655" w:id="500"/>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500"/>
    <w:bookmarkStart w:name="z658" w:id="501"/>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501"/>
    <w:bookmarkStart w:name="z659" w:id="502"/>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502"/>
    <w:bookmarkStart w:name="z660" w:id="503"/>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p>
    <w:bookmarkEnd w:id="503"/>
    <w:bookmarkStart w:name="z661" w:id="504"/>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504"/>
    <w:bookmarkStart w:name="z662" w:id="505"/>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05"/>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506"/>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506"/>
    <w:bookmarkStart w:name="z664" w:id="507"/>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507"/>
    <w:bookmarkStart w:name="z665" w:id="508"/>
    <w:p>
      <w:pPr>
        <w:spacing w:after="0"/>
        <w:ind w:left="0"/>
        <w:jc w:val="both"/>
      </w:pPr>
      <w:r>
        <w:rPr>
          <w:rFonts w:ascii="Times New Roman"/>
          <w:b w:val="false"/>
          <w:i w:val="false"/>
          <w:color w:val="000000"/>
          <w:sz w:val="28"/>
        </w:rPr>
        <w:t xml:space="preserve">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аудит қызметі жұмыскерлерінің және корпоративтік хатшының өкілеттіктері тоқтатылған;</w:t>
      </w:r>
    </w:p>
    <w:bookmarkEnd w:id="508"/>
    <w:bookmarkStart w:name="z666" w:id="509"/>
    <w:p>
      <w:pPr>
        <w:spacing w:after="0"/>
        <w:ind w:left="0"/>
        <w:jc w:val="both"/>
      </w:pPr>
      <w:r>
        <w:rPr>
          <w:rFonts w:ascii="Times New Roman"/>
          <w:b w:val="false"/>
          <w:i w:val="false"/>
          <w:color w:val="000000"/>
          <w:sz w:val="28"/>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509"/>
    <w:bookmarkStart w:name="z667" w:id="510"/>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510"/>
    <w:bookmarkStart w:name="z668" w:id="511"/>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 w:id="512"/>
    <w:p>
      <w:pPr>
        <w:spacing w:after="0"/>
        <w:ind w:left="0"/>
        <w:jc w:val="left"/>
      </w:pPr>
      <w:r>
        <w:rPr>
          <w:rFonts w:ascii="Times New Roman"/>
          <w:b/>
          <w:i w:val="false"/>
          <w:color w:val="000000"/>
        </w:rPr>
        <w:t xml:space="preserve"> 53-бап. Еңбек шартын жұмыс берушінің бастамасы бойынша бұзу тәртібі</w:t>
      </w:r>
    </w:p>
    <w:bookmarkEnd w:id="512"/>
    <w:bookmarkStart w:name="z669" w:id="513"/>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bookmarkEnd w:id="513"/>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514"/>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14"/>
    <w:p>
      <w:pPr>
        <w:spacing w:after="0"/>
        <w:ind w:left="0"/>
        <w:jc w:val="both"/>
      </w:pPr>
      <w:r>
        <w:rPr>
          <w:rFonts w:ascii="Times New Roman"/>
          <w:b w:val="false"/>
          <w:i w:val="false"/>
          <w:color w:val="000000"/>
          <w:sz w:val="28"/>
        </w:rPr>
        <w:t>
      Мынадай:</w:t>
      </w:r>
    </w:p>
    <w:bookmarkStart w:name="z671" w:id="515"/>
    <w:p>
      <w:pPr>
        <w:spacing w:after="0"/>
        <w:ind w:left="0"/>
        <w:jc w:val="both"/>
      </w:pPr>
      <w:r>
        <w:rPr>
          <w:rFonts w:ascii="Times New Roman"/>
          <w:b w:val="false"/>
          <w:i w:val="false"/>
          <w:color w:val="000000"/>
          <w:sz w:val="28"/>
        </w:rPr>
        <w:t>
      1) құрылымдық бөлімшенің (цехтың, учаскенің) жабылуы;</w:t>
      </w:r>
    </w:p>
    <w:bookmarkEnd w:id="515"/>
    <w:bookmarkStart w:name="z672" w:id="516"/>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516"/>
    <w:bookmarkStart w:name="z673" w:id="517"/>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bookmarkEnd w:id="517"/>
    <w:bookmarkStart w:name="z674" w:id="518"/>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18"/>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519"/>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519"/>
    <w:bookmarkStart w:name="z675" w:id="520"/>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520"/>
    <w:bookmarkStart w:name="z676" w:id="521"/>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521"/>
    <w:bookmarkStart w:name="z677" w:id="522"/>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522"/>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bookmarkStart w:name="z678" w:id="523"/>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қабілетсіздік парағын ұсынғаннан кейін жол беріледі.</w:t>
      </w:r>
    </w:p>
    <w:bookmarkEnd w:id="523"/>
    <w:bookmarkStart w:name="z679" w:id="524"/>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524"/>
    <w:bookmarkStart w:name="z680" w:id="525"/>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526"/>
    <w:p>
      <w:pPr>
        <w:spacing w:after="0"/>
        <w:ind w:left="0"/>
        <w:jc w:val="left"/>
      </w:pPr>
      <w:r>
        <w:rPr>
          <w:rFonts w:ascii="Times New Roman"/>
          <w:b/>
          <w:i w:val="false"/>
          <w:color w:val="000000"/>
        </w:rPr>
        <w:t xml:space="preserve"> 54-бап. Еңбек шартын жұмыс берушінің бастамасы бойынша бұзу мүмкіндігін шектеу</w:t>
      </w:r>
    </w:p>
    <w:bookmarkEnd w:id="526"/>
    <w:bookmarkStart w:name="z681" w:id="527"/>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527"/>
    <w:bookmarkStart w:name="z682" w:id="528"/>
    <w:p>
      <w:pPr>
        <w:spacing w:after="0"/>
        <w:ind w:left="0"/>
        <w:jc w:val="both"/>
      </w:pPr>
      <w:r>
        <w:rPr>
          <w:rFonts w:ascii="Times New Roman"/>
          <w:b w:val="false"/>
          <w:i w:val="false"/>
          <w:color w:val="000000"/>
          <w:sz w:val="28"/>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528"/>
    <w:bookmarkStart w:name="z55" w:id="529"/>
    <w:p>
      <w:pPr>
        <w:spacing w:after="0"/>
        <w:ind w:left="0"/>
        <w:jc w:val="left"/>
      </w:pPr>
      <w:r>
        <w:rPr>
          <w:rFonts w:ascii="Times New Roman"/>
          <w:b/>
          <w:i w:val="false"/>
          <w:color w:val="000000"/>
        </w:rPr>
        <w:t xml:space="preserve"> 55-бап. Еңбек шартын жұмыскердің басқа заңды тұлғаға ауысуына байланысты тоқтату негізі және тәртібі </w:t>
      </w:r>
    </w:p>
    <w:bookmarkEnd w:id="529"/>
    <w:bookmarkStart w:name="z684" w:id="530"/>
    <w:p>
      <w:pPr>
        <w:spacing w:after="0"/>
        <w:ind w:left="0"/>
        <w:jc w:val="both"/>
      </w:pPr>
      <w:r>
        <w:rPr>
          <w:rFonts w:ascii="Times New Roman"/>
          <w:b w:val="false"/>
          <w:i w:val="false"/>
          <w:color w:val="000000"/>
          <w:sz w:val="28"/>
        </w:rPr>
        <w:t>
      1. Жұмыскермен еңбек шарты оның:</w:t>
      </w:r>
    </w:p>
    <w:bookmarkEnd w:id="530"/>
    <w:bookmarkStart w:name="z685" w:id="531"/>
    <w:p>
      <w:pPr>
        <w:spacing w:after="0"/>
        <w:ind w:left="0"/>
        <w:jc w:val="both"/>
      </w:pPr>
      <w:r>
        <w:rPr>
          <w:rFonts w:ascii="Times New Roman"/>
          <w:b w:val="false"/>
          <w:i w:val="false"/>
          <w:color w:val="000000"/>
          <w:sz w:val="28"/>
        </w:rPr>
        <w:t>
      1) акцияларының (қатысу үлесінің) елу пайызынан астамы еңбек шарты тоқтатылатын жұмыс берушіге тікелей немесе жанама түрде тиесілі;</w:t>
      </w:r>
    </w:p>
    <w:bookmarkEnd w:id="531"/>
    <w:bookmarkStart w:name="z686" w:id="532"/>
    <w:p>
      <w:pPr>
        <w:spacing w:after="0"/>
        <w:ind w:left="0"/>
        <w:jc w:val="both"/>
      </w:pPr>
      <w:r>
        <w:rPr>
          <w:rFonts w:ascii="Times New Roman"/>
          <w:b w:val="false"/>
          <w:i w:val="false"/>
          <w:color w:val="000000"/>
          <w:sz w:val="28"/>
        </w:rPr>
        <w:t>
      2) еңбек шарты тоқтатылатын жұмыс беруші акцияларының (қатысу үлесінің) елу пайызынан астамы тікелей немесе жанама түрде тиесілі;</w:t>
      </w:r>
    </w:p>
    <w:bookmarkEnd w:id="532"/>
    <w:bookmarkStart w:name="z687" w:id="533"/>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bookmarkEnd w:id="533"/>
    <w:bookmarkStart w:name="z688" w:id="534"/>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34"/>
    <w:bookmarkStart w:name="z56" w:id="535"/>
    <w:p>
      <w:pPr>
        <w:spacing w:after="0"/>
        <w:ind w:left="0"/>
        <w:jc w:val="left"/>
      </w:pPr>
      <w:r>
        <w:rPr>
          <w:rFonts w:ascii="Times New Roman"/>
          <w:b/>
          <w:i w:val="false"/>
          <w:color w:val="000000"/>
        </w:rPr>
        <w:t xml:space="preserve"> 56-бап. Еңбек шартын жұмыскердің бастамасы бойынша бұзу тәртібі</w:t>
      </w:r>
    </w:p>
    <w:bookmarkEnd w:id="535"/>
    <w:bookmarkStart w:name="z689" w:id="53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36"/>
    <w:bookmarkStart w:name="z690" w:id="537"/>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37"/>
    <w:bookmarkStart w:name="z691" w:id="538"/>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bookmarkEnd w:id="538"/>
    <w:bookmarkStart w:name="z692" w:id="539"/>
    <w:p>
      <w:pPr>
        <w:spacing w:after="0"/>
        <w:ind w:left="0"/>
        <w:jc w:val="both"/>
      </w:pPr>
      <w:r>
        <w:rPr>
          <w:rFonts w:ascii="Times New Roman"/>
          <w:b w:val="false"/>
          <w:i w:val="false"/>
          <w:color w:val="000000"/>
          <w:sz w:val="28"/>
        </w:rPr>
        <w:t>
      4. Осы бапта көзделген хабардар ету мерзімі ішінде тараптардың келісімі бойынша хабарлама кері қайтарылып алынуы мүмкін.</w:t>
      </w:r>
    </w:p>
    <w:bookmarkEnd w:id="539"/>
    <w:bookmarkStart w:name="z693" w:id="540"/>
    <w:p>
      <w:pPr>
        <w:spacing w:after="0"/>
        <w:ind w:left="0"/>
        <w:jc w:val="both"/>
      </w:pPr>
      <w:r>
        <w:rPr>
          <w:rFonts w:ascii="Times New Roman"/>
          <w:b w:val="false"/>
          <w:i w:val="false"/>
          <w:color w:val="000000"/>
          <w:sz w:val="28"/>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bookmarkEnd w:id="540"/>
    <w:bookmarkStart w:name="z57" w:id="541"/>
    <w:p>
      <w:pPr>
        <w:spacing w:after="0"/>
        <w:ind w:left="0"/>
        <w:jc w:val="left"/>
      </w:pPr>
      <w:r>
        <w:rPr>
          <w:rFonts w:ascii="Times New Roman"/>
          <w:b/>
          <w:i w:val="false"/>
          <w:color w:val="000000"/>
        </w:rPr>
        <w:t xml:space="preserve"> 57-бап. Еңбек шартын тараптардың еркінен тыс мән-жайлар бойынша тоқтату негіздері</w:t>
      </w:r>
    </w:p>
    <w:bookmarkEnd w:id="541"/>
    <w:bookmarkStart w:name="z694" w:id="542"/>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42"/>
    <w:bookmarkStart w:name="z695" w:id="543"/>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End w:id="543"/>
    <w:bookmarkStart w:name="z696" w:id="544"/>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44"/>
    <w:bookmarkStart w:name="z697" w:id="545"/>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45"/>
    <w:bookmarkStart w:name="z698" w:id="546"/>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46"/>
    <w:bookmarkStart w:name="z699" w:id="547"/>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47"/>
    <w:bookmarkStart w:name="z700" w:id="548"/>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bookmarkEnd w:id="548"/>
    <w:bookmarkStart w:name="z701" w:id="549"/>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 w:id="550"/>
    <w:p>
      <w:pPr>
        <w:spacing w:after="0"/>
        <w:ind w:left="0"/>
        <w:jc w:val="left"/>
      </w:pPr>
      <w:r>
        <w:rPr>
          <w:rFonts w:ascii="Times New Roman"/>
          <w:b/>
          <w:i w:val="false"/>
          <w:color w:val="000000"/>
        </w:rPr>
        <w:t xml:space="preserve"> 58-бап. Еңбек шартын жұмыскер еңбек қатынастарын жалғастырудан бас тартқан кезде тоқтату негіздері</w:t>
      </w:r>
    </w:p>
    <w:bookmarkEnd w:id="550"/>
    <w:bookmarkStart w:name="z702" w:id="551"/>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51"/>
    <w:bookmarkStart w:name="z703" w:id="552"/>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52"/>
    <w:bookmarkStart w:name="z704" w:id="553"/>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53"/>
    <w:bookmarkStart w:name="z705" w:id="554"/>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54"/>
    <w:bookmarkStart w:name="z706" w:id="555"/>
    <w:p>
      <w:pPr>
        <w:spacing w:after="0"/>
        <w:ind w:left="0"/>
        <w:jc w:val="both"/>
      </w:pPr>
      <w:r>
        <w:rPr>
          <w:rFonts w:ascii="Times New Roman"/>
          <w:b w:val="false"/>
          <w:i w:val="false"/>
          <w:color w:val="000000"/>
          <w:sz w:val="28"/>
        </w:rPr>
        <w:t>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bookmarkEnd w:id="555"/>
    <w:bookmarkStart w:name="z707" w:id="556"/>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56"/>
    <w:bookmarkStart w:name="z59" w:id="557"/>
    <w:p>
      <w:pPr>
        <w:spacing w:after="0"/>
        <w:ind w:left="0"/>
        <w:jc w:val="left"/>
      </w:pPr>
      <w:r>
        <w:rPr>
          <w:rFonts w:ascii="Times New Roman"/>
          <w:b/>
          <w:i w:val="false"/>
          <w:color w:val="000000"/>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57"/>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bookmarkStart w:name="z60" w:id="558"/>
    <w:p>
      <w:pPr>
        <w:spacing w:after="0"/>
        <w:ind w:left="0"/>
        <w:jc w:val="left"/>
      </w:pPr>
      <w:r>
        <w:rPr>
          <w:rFonts w:ascii="Times New Roman"/>
          <w:b/>
          <w:i w:val="false"/>
          <w:color w:val="000000"/>
        </w:rPr>
        <w:t xml:space="preserve"> 60-бап. Еңбек шартын жасасу талаптарының бұзылуы салдарынан еңбек шартын тоқтату негіздері</w:t>
      </w:r>
    </w:p>
    <w:bookmarkEnd w:id="558"/>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59"/>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59"/>
    <w:bookmarkStart w:name="z709" w:id="560"/>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60"/>
    <w:bookmarkStart w:name="z710" w:id="561"/>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61"/>
    <w:bookmarkStart w:name="z711" w:id="562"/>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62"/>
    <w:bookmarkStart w:name="z712" w:id="563"/>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63"/>
    <w:bookmarkStart w:name="z713" w:id="564"/>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1" w:id="565"/>
    <w:p>
      <w:pPr>
        <w:spacing w:after="0"/>
        <w:ind w:left="0"/>
        <w:jc w:val="left"/>
      </w:pPr>
      <w:r>
        <w:rPr>
          <w:rFonts w:ascii="Times New Roman"/>
          <w:b/>
          <w:i w:val="false"/>
          <w:color w:val="000000"/>
        </w:rPr>
        <w:t xml:space="preserve"> 61-бап. Еңбек шартының тоқтатылуын ресімдеу</w:t>
      </w:r>
    </w:p>
    <w:bookmarkEnd w:id="565"/>
    <w:bookmarkStart w:name="z714" w:id="566"/>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66"/>
    <w:bookmarkStart w:name="z715" w:id="567"/>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67"/>
    <w:bookmarkStart w:name="z716" w:id="568"/>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bookmarkEnd w:id="568"/>
    <w:bookmarkStart w:name="z62" w:id="569"/>
    <w:p>
      <w:pPr>
        <w:spacing w:after="0"/>
        <w:ind w:left="0"/>
        <w:jc w:val="left"/>
      </w:pPr>
      <w:r>
        <w:rPr>
          <w:rFonts w:ascii="Times New Roman"/>
          <w:b/>
          <w:i w:val="false"/>
          <w:color w:val="000000"/>
        </w:rPr>
        <w:t xml:space="preserve"> 62-бап. Еңбек қызметін растайтын құжаттарды, сондай-ақ еңбек қызметіне байланысты өзге де құжаттарды беру</w:t>
      </w:r>
    </w:p>
    <w:bookmarkEnd w:id="569"/>
    <w:bookmarkStart w:name="z717" w:id="570"/>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70"/>
    <w:bookmarkStart w:name="z718" w:id="571"/>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71"/>
    <w:bookmarkStart w:name="z719" w:id="572"/>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72"/>
    <w:bookmarkStart w:name="z720" w:id="573"/>
    <w:p>
      <w:pPr>
        <w:spacing w:after="0"/>
        <w:ind w:left="0"/>
        <w:jc w:val="left"/>
      </w:pPr>
      <w:r>
        <w:rPr>
          <w:rFonts w:ascii="Times New Roman"/>
          <w:b/>
          <w:i w:val="false"/>
          <w:color w:val="000000"/>
        </w:rPr>
        <w:t xml:space="preserve"> 5-тарау. ЕҢБЕК ТӘРТІПТЕМЕСІ. ЕҢБЕК ТӘРТІБІ</w:t>
      </w:r>
    </w:p>
    <w:bookmarkEnd w:id="573"/>
    <w:bookmarkStart w:name="z63" w:id="574"/>
    <w:p>
      <w:pPr>
        <w:spacing w:after="0"/>
        <w:ind w:left="0"/>
        <w:jc w:val="left"/>
      </w:pPr>
      <w:r>
        <w:rPr>
          <w:rFonts w:ascii="Times New Roman"/>
          <w:b/>
          <w:i w:val="false"/>
          <w:color w:val="000000"/>
        </w:rPr>
        <w:t xml:space="preserve"> 63-бап. Еңбек тәртіптемесінің қағидалары</w:t>
      </w:r>
    </w:p>
    <w:bookmarkEnd w:id="574"/>
    <w:bookmarkStart w:name="z721" w:id="575"/>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75"/>
    <w:bookmarkStart w:name="z722" w:id="576"/>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76"/>
    <w:bookmarkStart w:name="z64" w:id="577"/>
    <w:p>
      <w:pPr>
        <w:spacing w:after="0"/>
        <w:ind w:left="0"/>
        <w:jc w:val="left"/>
      </w:pPr>
      <w:r>
        <w:rPr>
          <w:rFonts w:ascii="Times New Roman"/>
          <w:b/>
          <w:i w:val="false"/>
          <w:color w:val="000000"/>
        </w:rPr>
        <w:t xml:space="preserve"> 64-бап. Тәртіптік жазалар</w:t>
      </w:r>
    </w:p>
    <w:bookmarkEnd w:id="577"/>
    <w:bookmarkStart w:name="z723" w:id="578"/>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78"/>
    <w:bookmarkStart w:name="z724" w:id="579"/>
    <w:p>
      <w:pPr>
        <w:spacing w:after="0"/>
        <w:ind w:left="0"/>
        <w:jc w:val="both"/>
      </w:pPr>
      <w:r>
        <w:rPr>
          <w:rFonts w:ascii="Times New Roman"/>
          <w:b w:val="false"/>
          <w:i w:val="false"/>
          <w:color w:val="000000"/>
          <w:sz w:val="28"/>
        </w:rPr>
        <w:t>
      1) ескерту;</w:t>
      </w:r>
    </w:p>
    <w:bookmarkEnd w:id="579"/>
    <w:bookmarkStart w:name="z725" w:id="580"/>
    <w:p>
      <w:pPr>
        <w:spacing w:after="0"/>
        <w:ind w:left="0"/>
        <w:jc w:val="both"/>
      </w:pPr>
      <w:r>
        <w:rPr>
          <w:rFonts w:ascii="Times New Roman"/>
          <w:b w:val="false"/>
          <w:i w:val="false"/>
          <w:color w:val="000000"/>
          <w:sz w:val="28"/>
        </w:rPr>
        <w:t>
      2) сөгіс;</w:t>
      </w:r>
    </w:p>
    <w:bookmarkEnd w:id="580"/>
    <w:bookmarkStart w:name="z726" w:id="581"/>
    <w:p>
      <w:pPr>
        <w:spacing w:after="0"/>
        <w:ind w:left="0"/>
        <w:jc w:val="both"/>
      </w:pPr>
      <w:r>
        <w:rPr>
          <w:rFonts w:ascii="Times New Roman"/>
          <w:b w:val="false"/>
          <w:i w:val="false"/>
          <w:color w:val="000000"/>
          <w:sz w:val="28"/>
        </w:rPr>
        <w:t>
      3) қатаң сөгіс;</w:t>
      </w:r>
    </w:p>
    <w:bookmarkEnd w:id="581"/>
    <w:bookmarkStart w:name="z727" w:id="582"/>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82"/>
    <w:bookmarkStart w:name="z728" w:id="583"/>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84"/>
    <w:p>
      <w:pPr>
        <w:spacing w:after="0"/>
        <w:ind w:left="0"/>
        <w:jc w:val="left"/>
      </w:pPr>
      <w:r>
        <w:rPr>
          <w:rFonts w:ascii="Times New Roman"/>
          <w:b/>
          <w:i w:val="false"/>
          <w:color w:val="000000"/>
        </w:rPr>
        <w:t xml:space="preserve"> 65-бап. Тәртіптік жазаларды қолдану тәртібі</w:t>
      </w:r>
    </w:p>
    <w:bookmarkEnd w:id="584"/>
    <w:bookmarkStart w:name="z729" w:id="585"/>
    <w:p>
      <w:pPr>
        <w:spacing w:after="0"/>
        <w:ind w:left="0"/>
        <w:jc w:val="both"/>
      </w:pPr>
      <w:r>
        <w:rPr>
          <w:rFonts w:ascii="Times New Roman"/>
          <w:b w:val="false"/>
          <w:i w:val="false"/>
          <w:color w:val="000000"/>
          <w:sz w:val="28"/>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Кодекстің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66-баптарының</w:t>
      </w:r>
      <w:r>
        <w:rPr>
          <w:rFonts w:ascii="Times New Roman"/>
          <w:b w:val="false"/>
          <w:i w:val="false"/>
          <w:color w:val="000000"/>
          <w:sz w:val="28"/>
        </w:rPr>
        <w:t xml:space="preserve"> ережелері қолданылады.</w:t>
      </w:r>
    </w:p>
    <w:bookmarkEnd w:id="585"/>
    <w:bookmarkStart w:name="z730" w:id="586"/>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586"/>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Start w:name="z731" w:id="587"/>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87"/>
    <w:bookmarkStart w:name="z732" w:id="588"/>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88"/>
    <w:bookmarkStart w:name="z733" w:id="589"/>
    <w:p>
      <w:pPr>
        <w:spacing w:after="0"/>
        <w:ind w:left="0"/>
        <w:jc w:val="both"/>
      </w:pPr>
      <w:r>
        <w:rPr>
          <w:rFonts w:ascii="Times New Roman"/>
          <w:b w:val="false"/>
          <w:i w:val="false"/>
          <w:color w:val="000000"/>
          <w:sz w:val="28"/>
        </w:rPr>
        <w:t>
      1) жұмыскер еңбекке уақытша қабілетсіз болған;</w:t>
      </w:r>
    </w:p>
    <w:bookmarkEnd w:id="589"/>
    <w:bookmarkStart w:name="z734" w:id="590"/>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90"/>
    <w:bookmarkStart w:name="z735" w:id="591"/>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91"/>
    <w:bookmarkStart w:name="z736" w:id="592"/>
    <w:p>
      <w:pPr>
        <w:spacing w:after="0"/>
        <w:ind w:left="0"/>
        <w:jc w:val="both"/>
      </w:pPr>
      <w:r>
        <w:rPr>
          <w:rFonts w:ascii="Times New Roman"/>
          <w:b w:val="false"/>
          <w:i w:val="false"/>
          <w:color w:val="000000"/>
          <w:sz w:val="28"/>
        </w:rPr>
        <w:t>
      4) жұмыскер іссапарда болған кезеңде шығарылмайды.</w:t>
      </w:r>
    </w:p>
    <w:bookmarkEnd w:id="592"/>
    <w:bookmarkStart w:name="z737" w:id="593"/>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93"/>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594"/>
    <w:p>
      <w:pPr>
        <w:spacing w:after="0"/>
        <w:ind w:left="0"/>
        <w:jc w:val="left"/>
      </w:pPr>
      <w:r>
        <w:rPr>
          <w:rFonts w:ascii="Times New Roman"/>
          <w:b/>
          <w:i w:val="false"/>
          <w:color w:val="000000"/>
        </w:rPr>
        <w:t xml:space="preserve"> 66-бап. Тәртіптік жазаларды белгілеу және қолдану мерзімі</w:t>
      </w:r>
    </w:p>
    <w:bookmarkEnd w:id="594"/>
    <w:bookmarkStart w:name="z738" w:id="595"/>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96"/>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96"/>
    <w:bookmarkStart w:name="z740" w:id="597"/>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97"/>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 кезеңінде тоқтатыла тұрады.</w:t>
      </w:r>
    </w:p>
    <w:bookmarkStart w:name="z741" w:id="598"/>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98"/>
    <w:bookmarkStart w:name="z742" w:id="599"/>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3" w:id="600"/>
    <w:p>
      <w:pPr>
        <w:spacing w:after="0"/>
        <w:ind w:left="0"/>
        <w:jc w:val="left"/>
      </w:pPr>
      <w:r>
        <w:rPr>
          <w:rFonts w:ascii="Times New Roman"/>
          <w:b/>
          <w:i w:val="false"/>
          <w:color w:val="000000"/>
        </w:rPr>
        <w:t xml:space="preserve"> 6-тарау. ЖҰМЫС УАҚЫТЫ</w:t>
      </w:r>
    </w:p>
    <w:bookmarkEnd w:id="600"/>
    <w:bookmarkStart w:name="z67" w:id="601"/>
    <w:p>
      <w:pPr>
        <w:spacing w:after="0"/>
        <w:ind w:left="0"/>
        <w:jc w:val="left"/>
      </w:pPr>
      <w:r>
        <w:rPr>
          <w:rFonts w:ascii="Times New Roman"/>
          <w:b/>
          <w:i w:val="false"/>
          <w:color w:val="000000"/>
        </w:rPr>
        <w:t xml:space="preserve"> 67-бап. Жұмыс уақыты және оның түрлері</w:t>
      </w:r>
    </w:p>
    <w:bookmarkEnd w:id="601"/>
    <w:bookmarkStart w:name="z744" w:id="602"/>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602"/>
    <w:bookmarkStart w:name="z745" w:id="603"/>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603"/>
    <w:bookmarkStart w:name="z68" w:id="604"/>
    <w:p>
      <w:pPr>
        <w:spacing w:after="0"/>
        <w:ind w:left="0"/>
        <w:jc w:val="left"/>
      </w:pPr>
      <w:r>
        <w:rPr>
          <w:rFonts w:ascii="Times New Roman"/>
          <w:b/>
          <w:i w:val="false"/>
          <w:color w:val="000000"/>
        </w:rPr>
        <w:t xml:space="preserve"> 68-бап. Жұмыс уақытының қалыпты ұзақтығы </w:t>
      </w:r>
    </w:p>
    <w:bookmarkEnd w:id="604"/>
    <w:bookmarkStart w:name="z746" w:id="605"/>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605"/>
    <w:bookmarkStart w:name="z747" w:id="606"/>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606"/>
    <w:bookmarkStart w:name="z748" w:id="607"/>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607"/>
    <w:bookmarkStart w:name="z69" w:id="608"/>
    <w:p>
      <w:pPr>
        <w:spacing w:after="0"/>
        <w:ind w:left="0"/>
        <w:jc w:val="left"/>
      </w:pPr>
      <w:r>
        <w:rPr>
          <w:rFonts w:ascii="Times New Roman"/>
          <w:b/>
          <w:i w:val="false"/>
          <w:color w:val="000000"/>
        </w:rPr>
        <w:t xml:space="preserve"> 69-бап. Жұмыскерлердің жекелеген санаттары үшін жұмыс уақытының қысқартылған ұзақтығы</w:t>
      </w:r>
    </w:p>
    <w:bookmarkEnd w:id="608"/>
    <w:bookmarkStart w:name="z749" w:id="609"/>
    <w:p>
      <w:pPr>
        <w:spacing w:after="0"/>
        <w:ind w:left="0"/>
        <w:jc w:val="both"/>
      </w:pPr>
      <w:r>
        <w:rPr>
          <w:rFonts w:ascii="Times New Roman"/>
          <w:b w:val="false"/>
          <w:i w:val="false"/>
          <w:color w:val="000000"/>
          <w:sz w:val="28"/>
        </w:rPr>
        <w:t>
      1. Он сегіз жасқа толмаған жұмыскерлер үшін:</w:t>
      </w:r>
    </w:p>
    <w:bookmarkEnd w:id="609"/>
    <w:bookmarkStart w:name="z750" w:id="610"/>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610"/>
    <w:bookmarkStart w:name="z751" w:id="611"/>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611"/>
    <w:bookmarkStart w:name="z752" w:id="612"/>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12"/>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p>
    <w:bookmarkStart w:name="z753" w:id="613"/>
    <w:p>
      <w:pPr>
        <w:spacing w:after="0"/>
        <w:ind w:left="0"/>
        <w:jc w:val="both"/>
      </w:pPr>
      <w:r>
        <w:rPr>
          <w:rFonts w:ascii="Times New Roman"/>
          <w:b w:val="false"/>
          <w:i w:val="false"/>
          <w:color w:val="000000"/>
          <w:sz w:val="28"/>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p>
    <w:bookmarkEnd w:id="613"/>
    <w:p>
      <w:pPr>
        <w:spacing w:after="0"/>
        <w:ind w:left="0"/>
        <w:jc w:val="both"/>
      </w:pPr>
      <w:r>
        <w:rPr>
          <w:rFonts w:ascii="Times New Roman"/>
          <w:b w:val="false"/>
          <w:i w:val="false"/>
          <w:color w:val="000000"/>
          <w:sz w:val="28"/>
        </w:rPr>
        <w:t>
      Бірінші және екінші топтардағы мүгедек жұмыскерлердің күнделікті жұмысының (жұмыс ауысымының) ұзақтығы жеті сағаттан аспайды.</w:t>
      </w:r>
    </w:p>
    <w:bookmarkStart w:name="z754" w:id="614"/>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614"/>
    <w:bookmarkStart w:name="z70" w:id="615"/>
    <w:p>
      <w:pPr>
        <w:spacing w:after="0"/>
        <w:ind w:left="0"/>
        <w:jc w:val="left"/>
      </w:pPr>
      <w:r>
        <w:rPr>
          <w:rFonts w:ascii="Times New Roman"/>
          <w:b/>
          <w:i w:val="false"/>
          <w:color w:val="000000"/>
        </w:rPr>
        <w:t xml:space="preserve"> 70-бап. Толық емес жұмыс уақыты</w:t>
      </w:r>
    </w:p>
    <w:bookmarkEnd w:id="615"/>
    <w:bookmarkStart w:name="z755" w:id="616"/>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16"/>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617"/>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617"/>
    <w:bookmarkStart w:name="z757" w:id="618"/>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618"/>
    <w:bookmarkStart w:name="z758" w:id="619"/>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619"/>
    <w:bookmarkStart w:name="z759" w:id="620"/>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620"/>
    <w:bookmarkStart w:name="z760" w:id="621"/>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bookmarkEnd w:id="621"/>
    <w:bookmarkStart w:name="z71" w:id="622"/>
    <w:p>
      <w:pPr>
        <w:spacing w:after="0"/>
        <w:ind w:left="0"/>
        <w:jc w:val="left"/>
      </w:pPr>
      <w:r>
        <w:rPr>
          <w:rFonts w:ascii="Times New Roman"/>
          <w:b/>
          <w:i w:val="false"/>
          <w:color w:val="000000"/>
        </w:rPr>
        <w:t xml:space="preserve"> 71-бап. Жұмыс уақыты режимі</w:t>
      </w:r>
    </w:p>
    <w:bookmarkEnd w:id="622"/>
    <w:bookmarkStart w:name="z761" w:id="623"/>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623"/>
    <w:bookmarkStart w:name="z762" w:id="624"/>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624"/>
    <w:bookmarkStart w:name="z763" w:id="625"/>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625"/>
    <w:bookmarkStart w:name="z764" w:id="626"/>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626"/>
    <w:bookmarkStart w:name="z765" w:id="627"/>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627"/>
    <w:bookmarkStart w:name="z766" w:id="628"/>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628"/>
    <w:bookmarkStart w:name="z72" w:id="629"/>
    <w:p>
      <w:pPr>
        <w:spacing w:after="0"/>
        <w:ind w:left="0"/>
        <w:jc w:val="left"/>
      </w:pPr>
      <w:r>
        <w:rPr>
          <w:rFonts w:ascii="Times New Roman"/>
          <w:b/>
          <w:i w:val="false"/>
          <w:color w:val="000000"/>
        </w:rPr>
        <w:t xml:space="preserve"> 72-бап. Күнделікті жұмысты (жұмыс ауысымын) бөліктерге бөлу</w:t>
      </w:r>
    </w:p>
    <w:bookmarkEnd w:id="629"/>
    <w:bookmarkStart w:name="z767" w:id="630"/>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630"/>
    <w:bookmarkStart w:name="z768" w:id="631"/>
    <w:p>
      <w:pPr>
        <w:spacing w:after="0"/>
        <w:ind w:left="0"/>
        <w:jc w:val="both"/>
      </w:pPr>
      <w:r>
        <w:rPr>
          <w:rFonts w:ascii="Times New Roman"/>
          <w:b w:val="false"/>
          <w:i w:val="false"/>
          <w:color w:val="000000"/>
          <w:sz w:val="28"/>
        </w:rPr>
        <w:t>
      1) жұмыс қарқындылығы әртүрлі болатын жұмыстарда;</w:t>
      </w:r>
    </w:p>
    <w:bookmarkEnd w:id="631"/>
    <w:bookmarkStart w:name="z769" w:id="632"/>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632"/>
    <w:bookmarkStart w:name="z770" w:id="633"/>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633"/>
    <w:bookmarkStart w:name="z771" w:id="634"/>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34"/>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bookmarkStart w:name="z73" w:id="635"/>
    <w:p>
      <w:pPr>
        <w:spacing w:after="0"/>
        <w:ind w:left="0"/>
        <w:jc w:val="left"/>
      </w:pPr>
      <w:r>
        <w:rPr>
          <w:rFonts w:ascii="Times New Roman"/>
          <w:b/>
          <w:i w:val="false"/>
          <w:color w:val="000000"/>
        </w:rPr>
        <w:t xml:space="preserve"> 73-бап. Ауысымдық жұмыс</w:t>
      </w:r>
    </w:p>
    <w:bookmarkEnd w:id="635"/>
    <w:bookmarkStart w:name="z772" w:id="636"/>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636"/>
    <w:bookmarkStart w:name="z773" w:id="637"/>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637"/>
    <w:bookmarkStart w:name="z774" w:id="638"/>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638"/>
    <w:bookmarkStart w:name="z775" w:id="639"/>
    <w:p>
      <w:pPr>
        <w:spacing w:after="0"/>
        <w:ind w:left="0"/>
        <w:jc w:val="both"/>
      </w:pPr>
      <w:r>
        <w:rPr>
          <w:rFonts w:ascii="Times New Roman"/>
          <w:b w:val="false"/>
          <w:i w:val="false"/>
          <w:color w:val="000000"/>
          <w:sz w:val="28"/>
        </w:rPr>
        <w:t>
      4. Жұмыскерді қатарынан екі жұмыс ауысымы бойы жұмысқа тартуға тыйым салынады.</w:t>
      </w:r>
    </w:p>
    <w:bookmarkEnd w:id="639"/>
    <w:bookmarkStart w:name="z74" w:id="640"/>
    <w:p>
      <w:pPr>
        <w:spacing w:after="0"/>
        <w:ind w:left="0"/>
        <w:jc w:val="left"/>
      </w:pPr>
      <w:r>
        <w:rPr>
          <w:rFonts w:ascii="Times New Roman"/>
          <w:b/>
          <w:i w:val="false"/>
          <w:color w:val="000000"/>
        </w:rPr>
        <w:t xml:space="preserve"> 74-бап. Икемді жұмыс уақыты режиміндегі жұмыс</w:t>
      </w:r>
    </w:p>
    <w:bookmarkEnd w:id="640"/>
    <w:bookmarkStart w:name="z776" w:id="641"/>
    <w:p>
      <w:pPr>
        <w:spacing w:after="0"/>
        <w:ind w:left="0"/>
        <w:jc w:val="both"/>
      </w:pPr>
      <w:r>
        <w:rPr>
          <w:rFonts w:ascii="Times New Roman"/>
          <w:b w:val="false"/>
          <w:i w:val="false"/>
          <w:color w:val="000000"/>
          <w:sz w:val="28"/>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bookmarkEnd w:id="641"/>
    <w:bookmarkStart w:name="z777" w:id="642"/>
    <w:p>
      <w:pPr>
        <w:spacing w:after="0"/>
        <w:ind w:left="0"/>
        <w:jc w:val="both"/>
      </w:pPr>
      <w:r>
        <w:rPr>
          <w:rFonts w:ascii="Times New Roman"/>
          <w:b w:val="false"/>
          <w:i w:val="false"/>
          <w:color w:val="000000"/>
          <w:sz w:val="28"/>
        </w:rPr>
        <w:t>
      2. Икемді жұмыс уақыты режимі кезінде:</w:t>
      </w:r>
    </w:p>
    <w:bookmarkEnd w:id="642"/>
    <w:bookmarkStart w:name="z778" w:id="643"/>
    <w:p>
      <w:pPr>
        <w:spacing w:after="0"/>
        <w:ind w:left="0"/>
        <w:jc w:val="both"/>
      </w:pPr>
      <w:r>
        <w:rPr>
          <w:rFonts w:ascii="Times New Roman"/>
          <w:b w:val="false"/>
          <w:i w:val="false"/>
          <w:color w:val="000000"/>
          <w:sz w:val="28"/>
        </w:rPr>
        <w:t>
      1) белгіленген жұмыс уақыты;</w:t>
      </w:r>
    </w:p>
    <w:bookmarkEnd w:id="643"/>
    <w:bookmarkStart w:name="z779" w:id="644"/>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44"/>
    <w:bookmarkStart w:name="z780" w:id="645"/>
    <w:p>
      <w:pPr>
        <w:spacing w:after="0"/>
        <w:ind w:left="0"/>
        <w:jc w:val="both"/>
      </w:pPr>
      <w:r>
        <w:rPr>
          <w:rFonts w:ascii="Times New Roman"/>
          <w:b w:val="false"/>
          <w:i w:val="false"/>
          <w:color w:val="000000"/>
          <w:sz w:val="28"/>
        </w:rPr>
        <w:t>
      3) есептік кезең белгіленеді.</w:t>
      </w:r>
    </w:p>
    <w:bookmarkEnd w:id="645"/>
    <w:bookmarkStart w:name="z781" w:id="646"/>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46"/>
    <w:bookmarkStart w:name="z782" w:id="647"/>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47"/>
    <w:bookmarkStart w:name="z783" w:id="648"/>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48"/>
    <w:bookmarkStart w:name="z784" w:id="649"/>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49"/>
    <w:bookmarkStart w:name="z75" w:id="650"/>
    <w:p>
      <w:pPr>
        <w:spacing w:after="0"/>
        <w:ind w:left="0"/>
        <w:jc w:val="left"/>
      </w:pPr>
      <w:r>
        <w:rPr>
          <w:rFonts w:ascii="Times New Roman"/>
          <w:b/>
          <w:i w:val="false"/>
          <w:color w:val="000000"/>
        </w:rPr>
        <w:t xml:space="preserve"> 75-бап. Жұмыс уақытының жиынтық есебі</w:t>
      </w:r>
    </w:p>
    <w:bookmarkEnd w:id="650"/>
    <w:bookmarkStart w:name="z785" w:id="651"/>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51"/>
    <w:bookmarkStart w:name="z786" w:id="652"/>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52"/>
    <w:bookmarkStart w:name="z787" w:id="653"/>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53"/>
    <w:bookmarkStart w:name="z788" w:id="654"/>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54"/>
    <w:bookmarkStart w:name="z789" w:id="655"/>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55"/>
    <w:bookmarkStart w:name="z790" w:id="656"/>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56"/>
    <w:bookmarkStart w:name="z791" w:id="657"/>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57"/>
    <w:bookmarkStart w:name="z792" w:id="658"/>
    <w:p>
      <w:pPr>
        <w:spacing w:after="0"/>
        <w:ind w:left="0"/>
        <w:jc w:val="both"/>
      </w:pPr>
      <w:r>
        <w:rPr>
          <w:rFonts w:ascii="Times New Roman"/>
          <w:b w:val="false"/>
          <w:i w:val="false"/>
          <w:color w:val="000000"/>
          <w:sz w:val="28"/>
        </w:rPr>
        <w:t>
      8. Бірінші топтағы мүгедек жұмыскерлерге жұмыс уақытының жиынтық есебін қолдануға жол берілмейді.</w:t>
      </w:r>
    </w:p>
    <w:bookmarkEnd w:id="658"/>
    <w:p>
      <w:pPr>
        <w:spacing w:after="0"/>
        <w:ind w:left="0"/>
        <w:jc w:val="both"/>
      </w:pPr>
      <w:r>
        <w:rPr>
          <w:rFonts w:ascii="Times New Roman"/>
          <w:b w:val="false"/>
          <w:i w:val="false"/>
          <w:color w:val="000000"/>
          <w:sz w:val="28"/>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bookmarkStart w:name="z76" w:id="659"/>
    <w:p>
      <w:pPr>
        <w:spacing w:after="0"/>
        <w:ind w:left="0"/>
        <w:jc w:val="left"/>
      </w:pPr>
      <w:r>
        <w:rPr>
          <w:rFonts w:ascii="Times New Roman"/>
          <w:b/>
          <w:i w:val="false"/>
          <w:color w:val="000000"/>
        </w:rPr>
        <w:t xml:space="preserve"> 76-бап. Түнгі уақыттағы жұмыс</w:t>
      </w:r>
    </w:p>
    <w:bookmarkEnd w:id="659"/>
    <w:bookmarkStart w:name="z793" w:id="660"/>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60"/>
    <w:bookmarkStart w:name="z794" w:id="661"/>
    <w:p>
      <w:pPr>
        <w:spacing w:after="0"/>
        <w:ind w:left="0"/>
        <w:jc w:val="both"/>
      </w:pPr>
      <w:r>
        <w:rPr>
          <w:rFonts w:ascii="Times New Roman"/>
          <w:b w:val="false"/>
          <w:i w:val="false"/>
          <w:color w:val="000000"/>
          <w:sz w:val="28"/>
        </w:rPr>
        <w:t xml:space="preserve">
      2. Түнгі уақыттағы жұмысқа: </w:t>
      </w:r>
    </w:p>
    <w:bookmarkEnd w:id="661"/>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62"/>
    <w:p>
      <w:pPr>
        <w:spacing w:after="0"/>
        <w:ind w:left="0"/>
        <w:jc w:val="both"/>
      </w:pPr>
      <w:r>
        <w:rPr>
          <w:rFonts w:ascii="Times New Roman"/>
          <w:b w:val="false"/>
          <w:i w:val="false"/>
          <w:color w:val="000000"/>
          <w:sz w:val="28"/>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62"/>
    <w:bookmarkStart w:name="z796" w:id="663"/>
    <w:p>
      <w:pPr>
        <w:spacing w:after="0"/>
        <w:ind w:left="0"/>
        <w:jc w:val="both"/>
      </w:pPr>
      <w:r>
        <w:rPr>
          <w:rFonts w:ascii="Times New Roman"/>
          <w:b w:val="false"/>
          <w:i w:val="false"/>
          <w:color w:val="000000"/>
          <w:sz w:val="28"/>
        </w:rPr>
        <w:t>
      4. Жұмыс беруші:</w:t>
      </w:r>
    </w:p>
    <w:bookmarkEnd w:id="663"/>
    <w:bookmarkStart w:name="z797" w:id="664"/>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64"/>
    <w:bookmarkStart w:name="z798" w:id="665"/>
    <w:p>
      <w:pPr>
        <w:spacing w:after="0"/>
        <w:ind w:left="0"/>
        <w:jc w:val="both"/>
      </w:pPr>
      <w:r>
        <w:rPr>
          <w:rFonts w:ascii="Times New Roman"/>
          <w:b w:val="false"/>
          <w:i w:val="false"/>
          <w:color w:val="000000"/>
          <w:sz w:val="28"/>
        </w:rPr>
        <w:t>
      2) он алты жасқа дейінгі мүгедек балаларды тәрбиелеп отырған жұмыскерлерді жазбаша келісімінсіз түнгі уақыттағы жұмысқа тартуға құқылы емес.</w:t>
      </w:r>
    </w:p>
    <w:bookmarkEnd w:id="665"/>
    <w:bookmarkStart w:name="z77" w:id="666"/>
    <w:p>
      <w:pPr>
        <w:spacing w:after="0"/>
        <w:ind w:left="0"/>
        <w:jc w:val="left"/>
      </w:pPr>
      <w:r>
        <w:rPr>
          <w:rFonts w:ascii="Times New Roman"/>
          <w:b/>
          <w:i w:val="false"/>
          <w:color w:val="000000"/>
        </w:rPr>
        <w:t xml:space="preserve"> 77-бап. Үстеме жұмыс</w:t>
      </w:r>
    </w:p>
    <w:bookmarkEnd w:id="666"/>
    <w:bookmarkStart w:name="z799" w:id="66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67"/>
    <w:bookmarkStart w:name="z800" w:id="668"/>
    <w:p>
      <w:pPr>
        <w:spacing w:after="0"/>
        <w:ind w:left="0"/>
        <w:jc w:val="both"/>
      </w:pPr>
      <w:r>
        <w:rPr>
          <w:rFonts w:ascii="Times New Roman"/>
          <w:b w:val="false"/>
          <w:i w:val="false"/>
          <w:color w:val="000000"/>
          <w:sz w:val="28"/>
        </w:rPr>
        <w:t>
      2. Жұмыскердің келісімінсіз мынадай жағдайларда:</w:t>
      </w:r>
    </w:p>
    <w:bookmarkEnd w:id="668"/>
    <w:bookmarkStart w:name="z801" w:id="669"/>
    <w:p>
      <w:pPr>
        <w:spacing w:after="0"/>
        <w:ind w:left="0"/>
        <w:jc w:val="both"/>
      </w:pPr>
      <w:r>
        <w:rPr>
          <w:rFonts w:ascii="Times New Roman"/>
          <w:b w:val="false"/>
          <w:i w:val="false"/>
          <w:color w:val="000000"/>
          <w:sz w:val="28"/>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bookmarkEnd w:id="669"/>
    <w:bookmarkStart w:name="z802" w:id="670"/>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70"/>
    <w:bookmarkStart w:name="z803" w:id="671"/>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71"/>
    <w:bookmarkStart w:name="z804" w:id="672"/>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72"/>
    <w:bookmarkStart w:name="z805" w:id="673"/>
    <w:p>
      <w:pPr>
        <w:spacing w:after="0"/>
        <w:ind w:left="0"/>
        <w:jc w:val="both"/>
      </w:pPr>
      <w:r>
        <w:rPr>
          <w:rFonts w:ascii="Times New Roman"/>
          <w:b w:val="false"/>
          <w:i w:val="false"/>
          <w:color w:val="000000"/>
          <w:sz w:val="28"/>
        </w:rPr>
        <w:t>
      3. Үстеме жұмысқа мынадай жұмыскерлер:</w:t>
      </w:r>
    </w:p>
    <w:bookmarkEnd w:id="673"/>
    <w:bookmarkStart w:name="z806" w:id="674"/>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74"/>
    <w:bookmarkStart w:name="z807" w:id="675"/>
    <w:p>
      <w:pPr>
        <w:spacing w:after="0"/>
        <w:ind w:left="0"/>
        <w:jc w:val="both"/>
      </w:pPr>
      <w:r>
        <w:rPr>
          <w:rFonts w:ascii="Times New Roman"/>
          <w:b w:val="false"/>
          <w:i w:val="false"/>
          <w:color w:val="000000"/>
          <w:sz w:val="28"/>
        </w:rPr>
        <w:t>
      2) он сегіз жасқа толмағандар;</w:t>
      </w:r>
    </w:p>
    <w:bookmarkEnd w:id="675"/>
    <w:bookmarkStart w:name="z808" w:id="676"/>
    <w:p>
      <w:pPr>
        <w:spacing w:after="0"/>
        <w:ind w:left="0"/>
        <w:jc w:val="both"/>
      </w:pPr>
      <w:r>
        <w:rPr>
          <w:rFonts w:ascii="Times New Roman"/>
          <w:b w:val="false"/>
          <w:i w:val="false"/>
          <w:color w:val="000000"/>
          <w:sz w:val="28"/>
        </w:rPr>
        <w:t>
      3) мүгедектер жіберілмейді.</w:t>
      </w:r>
    </w:p>
    <w:bookmarkEnd w:id="676"/>
    <w:bookmarkStart w:name="z78" w:id="677"/>
    <w:p>
      <w:pPr>
        <w:spacing w:after="0"/>
        <w:ind w:left="0"/>
        <w:jc w:val="left"/>
      </w:pPr>
      <w:r>
        <w:rPr>
          <w:rFonts w:ascii="Times New Roman"/>
          <w:b/>
          <w:i w:val="false"/>
          <w:color w:val="000000"/>
        </w:rPr>
        <w:t xml:space="preserve"> 78-бап. Үстеме жұмыстардың шекті саны</w:t>
      </w:r>
    </w:p>
    <w:bookmarkEnd w:id="677"/>
    <w:bookmarkStart w:name="z809" w:id="678"/>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78"/>
    <w:bookmarkStart w:name="z810" w:id="679"/>
    <w:p>
      <w:pPr>
        <w:spacing w:after="0"/>
        <w:ind w:left="0"/>
        <w:jc w:val="both"/>
      </w:pPr>
      <w:r>
        <w:rPr>
          <w:rFonts w:ascii="Times New Roman"/>
          <w:b w:val="false"/>
          <w:i w:val="false"/>
          <w:color w:val="000000"/>
          <w:sz w:val="28"/>
        </w:rPr>
        <w:t>
      2. Үстеме жұмыстардың жалпы ұзақтығы айына он екі сағаттан және жылына бір жүз жиырма сағаттан аспауға тиіс.</w:t>
      </w:r>
    </w:p>
    <w:bookmarkEnd w:id="679"/>
    <w:bookmarkStart w:name="z811" w:id="680"/>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80"/>
    <w:bookmarkStart w:name="z79" w:id="681"/>
    <w:p>
      <w:pPr>
        <w:spacing w:after="0"/>
        <w:ind w:left="0"/>
        <w:jc w:val="left"/>
      </w:pPr>
      <w:r>
        <w:rPr>
          <w:rFonts w:ascii="Times New Roman"/>
          <w:b/>
          <w:i w:val="false"/>
          <w:color w:val="000000"/>
        </w:rPr>
        <w:t xml:space="preserve"> 79-бап. Жұмыс уақытын есепке алуды жүргізу тәртібі</w:t>
      </w:r>
    </w:p>
    <w:bookmarkEnd w:id="681"/>
    <w:bookmarkStart w:name="z812" w:id="682"/>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82"/>
    <w:bookmarkStart w:name="z813" w:id="683"/>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83"/>
    <w:bookmarkStart w:name="z814" w:id="684"/>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84"/>
    <w:bookmarkStart w:name="z815" w:id="685"/>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85"/>
    <w:bookmarkStart w:name="z816" w:id="686"/>
    <w:p>
      <w:pPr>
        <w:spacing w:after="0"/>
        <w:ind w:left="0"/>
        <w:jc w:val="left"/>
      </w:pPr>
      <w:r>
        <w:rPr>
          <w:rFonts w:ascii="Times New Roman"/>
          <w:b/>
          <w:i w:val="false"/>
          <w:color w:val="000000"/>
        </w:rPr>
        <w:t xml:space="preserve"> 7-тарау. ТЫНЫҒУ УАҚЫТЫ</w:t>
      </w:r>
    </w:p>
    <w:bookmarkEnd w:id="686"/>
    <w:bookmarkStart w:name="z80" w:id="687"/>
    <w:p>
      <w:pPr>
        <w:spacing w:after="0"/>
        <w:ind w:left="0"/>
        <w:jc w:val="left"/>
      </w:pPr>
      <w:r>
        <w:rPr>
          <w:rFonts w:ascii="Times New Roman"/>
          <w:b/>
          <w:i w:val="false"/>
          <w:color w:val="000000"/>
        </w:rPr>
        <w:t xml:space="preserve"> 80-бап. Тынығу уақытының түрлері</w:t>
      </w:r>
    </w:p>
    <w:bookmarkEnd w:id="687"/>
    <w:p>
      <w:pPr>
        <w:spacing w:after="0"/>
        <w:ind w:left="0"/>
        <w:jc w:val="both"/>
      </w:pPr>
      <w:r>
        <w:rPr>
          <w:rFonts w:ascii="Times New Roman"/>
          <w:b w:val="false"/>
          <w:i w:val="false"/>
          <w:color w:val="000000"/>
          <w:sz w:val="28"/>
        </w:rPr>
        <w:t>
      Тынығу уақытының түрлері:</w:t>
      </w:r>
    </w:p>
    <w:bookmarkStart w:name="z817" w:id="688"/>
    <w:p>
      <w:pPr>
        <w:spacing w:after="0"/>
        <w:ind w:left="0"/>
        <w:jc w:val="both"/>
      </w:pPr>
      <w:r>
        <w:rPr>
          <w:rFonts w:ascii="Times New Roman"/>
          <w:b w:val="false"/>
          <w:i w:val="false"/>
          <w:color w:val="000000"/>
          <w:sz w:val="28"/>
        </w:rPr>
        <w:t>
      1) жұмыс күні (жұмыс ауысымы) ішіндегі үзілістер:</w:t>
      </w:r>
    </w:p>
    <w:bookmarkEnd w:id="688"/>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89"/>
    <w:p>
      <w:pPr>
        <w:spacing w:after="0"/>
        <w:ind w:left="0"/>
        <w:jc w:val="both"/>
      </w:pPr>
      <w:r>
        <w:rPr>
          <w:rFonts w:ascii="Times New Roman"/>
          <w:b w:val="false"/>
          <w:i w:val="false"/>
          <w:color w:val="000000"/>
          <w:sz w:val="28"/>
        </w:rPr>
        <w:t>
      2) күнделікті (ауысымаралық) тынығу;</w:t>
      </w:r>
    </w:p>
    <w:bookmarkEnd w:id="689"/>
    <w:bookmarkStart w:name="z819" w:id="690"/>
    <w:p>
      <w:pPr>
        <w:spacing w:after="0"/>
        <w:ind w:left="0"/>
        <w:jc w:val="both"/>
      </w:pPr>
      <w:r>
        <w:rPr>
          <w:rFonts w:ascii="Times New Roman"/>
          <w:b w:val="false"/>
          <w:i w:val="false"/>
          <w:color w:val="000000"/>
          <w:sz w:val="28"/>
        </w:rPr>
        <w:t>
      3) демалыс күндері (вахтааралық тынығу);</w:t>
      </w:r>
    </w:p>
    <w:bookmarkEnd w:id="690"/>
    <w:bookmarkStart w:name="z820" w:id="691"/>
    <w:p>
      <w:pPr>
        <w:spacing w:after="0"/>
        <w:ind w:left="0"/>
        <w:jc w:val="both"/>
      </w:pPr>
      <w:r>
        <w:rPr>
          <w:rFonts w:ascii="Times New Roman"/>
          <w:b w:val="false"/>
          <w:i w:val="false"/>
          <w:color w:val="000000"/>
          <w:sz w:val="28"/>
        </w:rPr>
        <w:t>
      4) мереке күндері;</w:t>
      </w:r>
    </w:p>
    <w:bookmarkEnd w:id="691"/>
    <w:bookmarkStart w:name="z821" w:id="692"/>
    <w:p>
      <w:pPr>
        <w:spacing w:after="0"/>
        <w:ind w:left="0"/>
        <w:jc w:val="both"/>
      </w:pPr>
      <w:r>
        <w:rPr>
          <w:rFonts w:ascii="Times New Roman"/>
          <w:b w:val="false"/>
          <w:i w:val="false"/>
          <w:color w:val="000000"/>
          <w:sz w:val="28"/>
        </w:rPr>
        <w:t>
      5) демалыстар болып табылады.</w:t>
      </w:r>
    </w:p>
    <w:bookmarkEnd w:id="692"/>
    <w:bookmarkStart w:name="z81" w:id="693"/>
    <w:p>
      <w:pPr>
        <w:spacing w:after="0"/>
        <w:ind w:left="0"/>
        <w:jc w:val="left"/>
      </w:pPr>
      <w:r>
        <w:rPr>
          <w:rFonts w:ascii="Times New Roman"/>
          <w:b/>
          <w:i w:val="false"/>
          <w:color w:val="000000"/>
        </w:rPr>
        <w:t xml:space="preserve"> 81-бап. Тынығуға және тамақтануға арналған үзіліс</w:t>
      </w:r>
    </w:p>
    <w:bookmarkEnd w:id="693"/>
    <w:bookmarkStart w:name="z822" w:id="694"/>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94"/>
    <w:bookmarkStart w:name="z823" w:id="695"/>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95"/>
    <w:bookmarkStart w:name="z824" w:id="696"/>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96"/>
    <w:bookmarkStart w:name="z82" w:id="697"/>
    <w:p>
      <w:pPr>
        <w:spacing w:after="0"/>
        <w:ind w:left="0"/>
        <w:jc w:val="left"/>
      </w:pPr>
      <w:r>
        <w:rPr>
          <w:rFonts w:ascii="Times New Roman"/>
          <w:b/>
          <w:i w:val="false"/>
          <w:color w:val="000000"/>
        </w:rPr>
        <w:t xml:space="preserve"> 82-бап. Ауысымішілік және арнайы үзілістер</w:t>
      </w:r>
    </w:p>
    <w:bookmarkEnd w:id="697"/>
    <w:bookmarkStart w:name="z825" w:id="698"/>
    <w:p>
      <w:pPr>
        <w:spacing w:after="0"/>
        <w:ind w:left="0"/>
        <w:jc w:val="both"/>
      </w:pPr>
      <w:r>
        <w:rPr>
          <w:rFonts w:ascii="Times New Roman"/>
          <w:b w:val="false"/>
          <w:i w:val="false"/>
          <w:color w:val="000000"/>
          <w:sz w:val="28"/>
        </w:rPr>
        <w:t>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bookmarkEnd w:id="698"/>
    <w:bookmarkStart w:name="z826" w:id="699"/>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99"/>
    <w:bookmarkStart w:name="z827" w:id="700"/>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700"/>
    <w:bookmarkStart w:name="z828" w:id="701"/>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701"/>
    <w:bookmarkStart w:name="z829" w:id="702"/>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702"/>
    <w:bookmarkStart w:name="z830" w:id="70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703"/>
    <w:bookmarkStart w:name="z831" w:id="704"/>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704"/>
    <w:bookmarkStart w:name="z83" w:id="705"/>
    <w:p>
      <w:pPr>
        <w:spacing w:after="0"/>
        <w:ind w:left="0"/>
        <w:jc w:val="left"/>
      </w:pPr>
      <w:r>
        <w:rPr>
          <w:rFonts w:ascii="Times New Roman"/>
          <w:b/>
          <w:i w:val="false"/>
          <w:color w:val="000000"/>
        </w:rPr>
        <w:t xml:space="preserve"> 83-бап. Күнделікті (ауысымаралық) тынығудың ұзақтығы</w:t>
      </w:r>
    </w:p>
    <w:bookmarkEnd w:id="705"/>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bookmarkStart w:name="z84" w:id="706"/>
    <w:p>
      <w:pPr>
        <w:spacing w:after="0"/>
        <w:ind w:left="0"/>
        <w:jc w:val="left"/>
      </w:pPr>
      <w:r>
        <w:rPr>
          <w:rFonts w:ascii="Times New Roman"/>
          <w:b/>
          <w:i w:val="false"/>
          <w:color w:val="000000"/>
        </w:rPr>
        <w:t xml:space="preserve"> 84-бап. Демалыс күндері</w:t>
      </w:r>
    </w:p>
    <w:bookmarkEnd w:id="706"/>
    <w:bookmarkStart w:name="z832" w:id="707"/>
    <w:p>
      <w:pPr>
        <w:spacing w:after="0"/>
        <w:ind w:left="0"/>
        <w:jc w:val="both"/>
      </w:pPr>
      <w:r>
        <w:rPr>
          <w:rFonts w:ascii="Times New Roman"/>
          <w:b w:val="false"/>
          <w:i w:val="false"/>
          <w:color w:val="000000"/>
          <w:sz w:val="28"/>
        </w:rPr>
        <w:t>
      1. Жұмыскерлерге апта сайын демалыс күндері беріледі.</w:t>
      </w:r>
    </w:p>
    <w:bookmarkEnd w:id="707"/>
    <w:bookmarkStart w:name="z833" w:id="708"/>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708"/>
    <w:bookmarkStart w:name="z834" w:id="709"/>
    <w:p>
      <w:pPr>
        <w:spacing w:after="0"/>
        <w:ind w:left="0"/>
        <w:jc w:val="both"/>
      </w:pPr>
      <w:r>
        <w:rPr>
          <w:rFonts w:ascii="Times New Roman"/>
          <w:b w:val="false"/>
          <w:i w:val="false"/>
          <w:color w:val="000000"/>
          <w:sz w:val="28"/>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bookmarkEnd w:id="709"/>
    <w:bookmarkStart w:name="z835" w:id="710"/>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710"/>
    <w:bookmarkStart w:name="z836" w:id="711"/>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711"/>
    <w:bookmarkStart w:name="z837" w:id="712"/>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712"/>
    <w:bookmarkStart w:name="z85" w:id="713"/>
    <w:p>
      <w:pPr>
        <w:spacing w:after="0"/>
        <w:ind w:left="0"/>
        <w:jc w:val="left"/>
      </w:pPr>
      <w:r>
        <w:rPr>
          <w:rFonts w:ascii="Times New Roman"/>
          <w:b/>
          <w:i w:val="false"/>
          <w:color w:val="000000"/>
        </w:rPr>
        <w:t xml:space="preserve"> 85-бап. Демалыс және мереке күндеріндегі жұмыс</w:t>
      </w:r>
    </w:p>
    <w:bookmarkEnd w:id="713"/>
    <w:bookmarkStart w:name="z838" w:id="714"/>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7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bookmarkStart w:name="z839" w:id="715"/>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715"/>
    <w:bookmarkStart w:name="z840" w:id="716"/>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bookmarkEnd w:id="716"/>
    <w:bookmarkStart w:name="z841" w:id="717"/>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717"/>
    <w:bookmarkStart w:name="z86" w:id="718"/>
    <w:p>
      <w:pPr>
        <w:spacing w:after="0"/>
        <w:ind w:left="0"/>
        <w:jc w:val="left"/>
      </w:pPr>
      <w:r>
        <w:rPr>
          <w:rFonts w:ascii="Times New Roman"/>
          <w:b/>
          <w:i w:val="false"/>
          <w:color w:val="000000"/>
        </w:rPr>
        <w:t xml:space="preserve"> 86-бап. Жұмыскердің келісімінсіз демалыс және мереке күндері жұмысқа тартудың айрықша жағдайлары</w:t>
      </w:r>
    </w:p>
    <w:bookmarkEnd w:id="718"/>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719"/>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719"/>
    <w:bookmarkStart w:name="z843" w:id="720"/>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720"/>
    <w:bookmarkStart w:name="z844" w:id="721"/>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721"/>
    <w:bookmarkStart w:name="z87" w:id="722"/>
    <w:p>
      <w:pPr>
        <w:spacing w:after="0"/>
        <w:ind w:left="0"/>
        <w:jc w:val="left"/>
      </w:pPr>
      <w:r>
        <w:rPr>
          <w:rFonts w:ascii="Times New Roman"/>
          <w:b/>
          <w:i w:val="false"/>
          <w:color w:val="000000"/>
        </w:rPr>
        <w:t xml:space="preserve"> 87-бап. Демалыс түрлері</w:t>
      </w:r>
    </w:p>
    <w:bookmarkEnd w:id="722"/>
    <w:bookmarkStart w:name="z845" w:id="723"/>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723"/>
    <w:bookmarkStart w:name="z846" w:id="724"/>
    <w:p>
      <w:pPr>
        <w:spacing w:after="0"/>
        <w:ind w:left="0"/>
        <w:jc w:val="both"/>
      </w:pPr>
      <w:r>
        <w:rPr>
          <w:rFonts w:ascii="Times New Roman"/>
          <w:b w:val="false"/>
          <w:i w:val="false"/>
          <w:color w:val="000000"/>
          <w:sz w:val="28"/>
        </w:rPr>
        <w:t>
      1) жыл сайынғы ақы төленетін еңбек демалыстары;</w:t>
      </w:r>
    </w:p>
    <w:bookmarkEnd w:id="724"/>
    <w:bookmarkStart w:name="z847" w:id="725"/>
    <w:p>
      <w:pPr>
        <w:spacing w:after="0"/>
        <w:ind w:left="0"/>
        <w:jc w:val="both"/>
      </w:pPr>
      <w:r>
        <w:rPr>
          <w:rFonts w:ascii="Times New Roman"/>
          <w:b w:val="false"/>
          <w:i w:val="false"/>
          <w:color w:val="000000"/>
          <w:sz w:val="28"/>
        </w:rPr>
        <w:t>
      2) әлеуметтік демалыстар.</w:t>
      </w:r>
    </w:p>
    <w:bookmarkEnd w:id="725"/>
    <w:bookmarkStart w:name="z848" w:id="726"/>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726"/>
    <w:bookmarkStart w:name="z849" w:id="727"/>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727"/>
    <w:bookmarkStart w:name="z850" w:id="728"/>
    <w:p>
      <w:pPr>
        <w:spacing w:after="0"/>
        <w:ind w:left="0"/>
        <w:jc w:val="both"/>
      </w:pPr>
      <w:r>
        <w:rPr>
          <w:rFonts w:ascii="Times New Roman"/>
          <w:b w:val="false"/>
          <w:i w:val="false"/>
          <w:color w:val="000000"/>
          <w:sz w:val="28"/>
        </w:rPr>
        <w:t>
      1) жыл сайынғы негізгі ақы төленетін еңбек демалысы;</w:t>
      </w:r>
    </w:p>
    <w:bookmarkEnd w:id="728"/>
    <w:bookmarkStart w:name="z851" w:id="729"/>
    <w:p>
      <w:pPr>
        <w:spacing w:after="0"/>
        <w:ind w:left="0"/>
        <w:jc w:val="both"/>
      </w:pPr>
      <w:r>
        <w:rPr>
          <w:rFonts w:ascii="Times New Roman"/>
          <w:b w:val="false"/>
          <w:i w:val="false"/>
          <w:color w:val="000000"/>
          <w:sz w:val="28"/>
        </w:rPr>
        <w:t>
      2) жыл сайынғы ақы төленетін қосымша еңбек демалысы.</w:t>
      </w:r>
    </w:p>
    <w:bookmarkEnd w:id="729"/>
    <w:bookmarkStart w:name="z852" w:id="730"/>
    <w:p>
      <w:pPr>
        <w:spacing w:after="0"/>
        <w:ind w:left="0"/>
        <w:jc w:val="both"/>
      </w:pPr>
      <w:r>
        <w:rPr>
          <w:rFonts w:ascii="Times New Roman"/>
          <w:b w:val="false"/>
          <w:i w:val="false"/>
          <w:color w:val="000000"/>
          <w:sz w:val="28"/>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bookmarkEnd w:id="730"/>
    <w:bookmarkStart w:name="z853" w:id="731"/>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731"/>
    <w:bookmarkStart w:name="z854" w:id="732"/>
    <w:p>
      <w:pPr>
        <w:spacing w:after="0"/>
        <w:ind w:left="0"/>
        <w:jc w:val="both"/>
      </w:pPr>
      <w:r>
        <w:rPr>
          <w:rFonts w:ascii="Times New Roman"/>
          <w:b w:val="false"/>
          <w:i w:val="false"/>
          <w:color w:val="000000"/>
          <w:sz w:val="28"/>
        </w:rPr>
        <w:t>
      1) жалақы сақталмайтын демалыс;</w:t>
      </w:r>
    </w:p>
    <w:bookmarkEnd w:id="732"/>
    <w:bookmarkStart w:name="z855" w:id="733"/>
    <w:p>
      <w:pPr>
        <w:spacing w:after="0"/>
        <w:ind w:left="0"/>
        <w:jc w:val="both"/>
      </w:pPr>
      <w:r>
        <w:rPr>
          <w:rFonts w:ascii="Times New Roman"/>
          <w:b w:val="false"/>
          <w:i w:val="false"/>
          <w:color w:val="000000"/>
          <w:sz w:val="28"/>
        </w:rPr>
        <w:t>
      2) оқу демалысы;</w:t>
      </w:r>
    </w:p>
    <w:bookmarkEnd w:id="733"/>
    <w:bookmarkStart w:name="z856" w:id="734"/>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734"/>
    <w:bookmarkStart w:name="z857" w:id="735"/>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735"/>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736"/>
    <w:p>
      <w:pPr>
        <w:spacing w:after="0"/>
        <w:ind w:left="0"/>
        <w:jc w:val="both"/>
      </w:pPr>
      <w:r>
        <w:rPr>
          <w:rFonts w:ascii="Times New Roman"/>
          <w:b w:val="false"/>
          <w:i w:val="false"/>
          <w:color w:val="000000"/>
          <w:sz w:val="28"/>
        </w:rPr>
        <w:t>
      6. Демалыс беру жұмыс берушінің актісімен ресімделеді.</w:t>
      </w:r>
    </w:p>
    <w:bookmarkEnd w:id="736"/>
    <w:bookmarkStart w:name="z88" w:id="737"/>
    <w:p>
      <w:pPr>
        <w:spacing w:after="0"/>
        <w:ind w:left="0"/>
        <w:jc w:val="left"/>
      </w:pPr>
      <w:r>
        <w:rPr>
          <w:rFonts w:ascii="Times New Roman"/>
          <w:b/>
          <w:i w:val="false"/>
          <w:color w:val="000000"/>
        </w:rPr>
        <w:t xml:space="preserve"> 88-бап. Жыл сайынғы ақы төленетін негізгі еңбек демалысының ұзақтығы</w:t>
      </w:r>
    </w:p>
    <w:bookmarkEnd w:id="737"/>
    <w:p>
      <w:pPr>
        <w:spacing w:after="0"/>
        <w:ind w:left="0"/>
        <w:jc w:val="both"/>
      </w:pPr>
      <w:r>
        <w:rPr>
          <w:rFonts w:ascii="Times New Roman"/>
          <w:b w:val="false"/>
          <w:i w:val="false"/>
          <w:color w:val="000000"/>
          <w:sz w:val="28"/>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bookmarkStart w:name="z89" w:id="738"/>
    <w:p>
      <w:pPr>
        <w:spacing w:after="0"/>
        <w:ind w:left="0"/>
        <w:jc w:val="left"/>
      </w:pPr>
      <w:r>
        <w:rPr>
          <w:rFonts w:ascii="Times New Roman"/>
          <w:b/>
          <w:i w:val="false"/>
          <w:color w:val="000000"/>
        </w:rPr>
        <w:t xml:space="preserve"> 89-бап. Жыл сайынғы ақы төленетін қосымша еңбек демалыстары</w:t>
      </w:r>
    </w:p>
    <w:bookmarkEnd w:id="738"/>
    <w:bookmarkStart w:name="z859" w:id="739"/>
    <w:p>
      <w:pPr>
        <w:spacing w:after="0"/>
        <w:ind w:left="0"/>
        <w:jc w:val="both"/>
      </w:pPr>
      <w:r>
        <w:rPr>
          <w:rFonts w:ascii="Times New Roman"/>
          <w:b w:val="false"/>
          <w:i w:val="false"/>
          <w:color w:val="000000"/>
          <w:sz w:val="28"/>
        </w:rPr>
        <w:t>
      1. Мыналарға:</w:t>
      </w:r>
    </w:p>
    <w:bookmarkEnd w:id="739"/>
    <w:bookmarkStart w:name="z860" w:id="740"/>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740"/>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741"/>
    <w:p>
      <w:pPr>
        <w:spacing w:after="0"/>
        <w:ind w:left="0"/>
        <w:jc w:val="both"/>
      </w:pPr>
      <w:r>
        <w:rPr>
          <w:rFonts w:ascii="Times New Roman"/>
          <w:b w:val="false"/>
          <w:i w:val="false"/>
          <w:color w:val="000000"/>
          <w:sz w:val="28"/>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bookmarkEnd w:id="741"/>
    <w:bookmarkStart w:name="z862" w:id="742"/>
    <w:p>
      <w:pPr>
        <w:spacing w:after="0"/>
        <w:ind w:left="0"/>
        <w:jc w:val="both"/>
      </w:pPr>
      <w:r>
        <w:rPr>
          <w:rFonts w:ascii="Times New Roman"/>
          <w:b w:val="false"/>
          <w:i w:val="false"/>
          <w:color w:val="000000"/>
          <w:sz w:val="28"/>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742"/>
    <w:bookmarkStart w:name="z863" w:id="743"/>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743"/>
    <w:bookmarkStart w:name="z90" w:id="744"/>
    <w:p>
      <w:pPr>
        <w:spacing w:after="0"/>
        <w:ind w:left="0"/>
        <w:jc w:val="left"/>
      </w:pPr>
      <w:r>
        <w:rPr>
          <w:rFonts w:ascii="Times New Roman"/>
          <w:b/>
          <w:i w:val="false"/>
          <w:color w:val="000000"/>
        </w:rPr>
        <w:t xml:space="preserve"> 90-бап. Жыл сайынғы ақы төленетін еңбек демалысының ұзақтығын есептеу</w:t>
      </w:r>
    </w:p>
    <w:bookmarkEnd w:id="744"/>
    <w:bookmarkStart w:name="z864" w:id="745"/>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745"/>
    <w:bookmarkStart w:name="z865" w:id="746"/>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746"/>
    <w:bookmarkStart w:name="z91" w:id="747"/>
    <w:p>
      <w:pPr>
        <w:spacing w:after="0"/>
        <w:ind w:left="0"/>
        <w:jc w:val="left"/>
      </w:pPr>
      <w:r>
        <w:rPr>
          <w:rFonts w:ascii="Times New Roman"/>
          <w:b/>
          <w:i w:val="false"/>
          <w:color w:val="000000"/>
        </w:rPr>
        <w:t xml:space="preserve"> 91-бап. Жыл сайынғы ақы төленетін еңбек демалысы берілген кезде еңбек өтілін есептеу</w:t>
      </w:r>
    </w:p>
    <w:bookmarkEnd w:id="747"/>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748"/>
    <w:p>
      <w:pPr>
        <w:spacing w:after="0"/>
        <w:ind w:left="0"/>
        <w:jc w:val="both"/>
      </w:pPr>
      <w:r>
        <w:rPr>
          <w:rFonts w:ascii="Times New Roman"/>
          <w:b w:val="false"/>
          <w:i w:val="false"/>
          <w:color w:val="000000"/>
          <w:sz w:val="28"/>
        </w:rPr>
        <w:t>
      1) нақты жұмыс істелген уақыт;</w:t>
      </w:r>
    </w:p>
    <w:bookmarkEnd w:id="748"/>
    <w:bookmarkStart w:name="z867" w:id="749"/>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749"/>
    <w:bookmarkStart w:name="z868" w:id="750"/>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750"/>
    <w:bookmarkStart w:name="z869" w:id="751"/>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751"/>
    <w:bookmarkStart w:name="z92" w:id="752"/>
    <w:p>
      <w:pPr>
        <w:spacing w:after="0"/>
        <w:ind w:left="0"/>
        <w:jc w:val="left"/>
      </w:pPr>
      <w:r>
        <w:rPr>
          <w:rFonts w:ascii="Times New Roman"/>
          <w:b/>
          <w:i w:val="false"/>
          <w:color w:val="000000"/>
        </w:rPr>
        <w:t xml:space="preserve"> 92-бап. Жыл сайынғы ақы төленетін еңбек демалыстарының кезеңін айқындау және оларды беру тәртібі</w:t>
      </w:r>
    </w:p>
    <w:bookmarkEnd w:id="752"/>
    <w:bookmarkStart w:name="z870" w:id="753"/>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753"/>
    <w:bookmarkStart w:name="z871" w:id="754"/>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54"/>
    <w:bookmarkStart w:name="z872" w:id="755"/>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bookmarkEnd w:id="755"/>
    <w:bookmarkStart w:name="z873" w:id="756"/>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56"/>
    <w:bookmarkStart w:name="z874" w:id="757"/>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57"/>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58"/>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58"/>
    <w:bookmarkStart w:name="z93" w:id="759"/>
    <w:p>
      <w:pPr>
        <w:spacing w:after="0"/>
        <w:ind w:left="0"/>
        <w:jc w:val="left"/>
      </w:pPr>
      <w:r>
        <w:rPr>
          <w:rFonts w:ascii="Times New Roman"/>
          <w:b/>
          <w:i w:val="false"/>
          <w:color w:val="000000"/>
        </w:rPr>
        <w:t xml:space="preserve"> 93-бап. Жыл сайынғы ақы төленетін еңбек демалыстарын берудің кезектілігі</w:t>
      </w:r>
    </w:p>
    <w:bookmarkEnd w:id="759"/>
    <w:bookmarkStart w:name="z876" w:id="760"/>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60"/>
    <w:bookmarkStart w:name="z877" w:id="761"/>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61"/>
    <w:bookmarkStart w:name="z94" w:id="762"/>
    <w:p>
      <w:pPr>
        <w:spacing w:after="0"/>
        <w:ind w:left="0"/>
        <w:jc w:val="left"/>
      </w:pPr>
      <w:r>
        <w:rPr>
          <w:rFonts w:ascii="Times New Roman"/>
          <w:b/>
          <w:i w:val="false"/>
          <w:color w:val="000000"/>
        </w:rPr>
        <w:t xml:space="preserve"> 94-бап. Жыл сайынғы ақы төленетін еңбек демалысын ауыстырудың жағдайлары мен тәртібі</w:t>
      </w:r>
    </w:p>
    <w:bookmarkEnd w:id="762"/>
    <w:bookmarkStart w:name="z878" w:id="763"/>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63"/>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6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64"/>
    <w:bookmarkStart w:name="z880" w:id="765"/>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65"/>
    <w:bookmarkStart w:name="z95" w:id="766"/>
    <w:p>
      <w:pPr>
        <w:spacing w:after="0"/>
        <w:ind w:left="0"/>
        <w:jc w:val="left"/>
      </w:pPr>
      <w:r>
        <w:rPr>
          <w:rFonts w:ascii="Times New Roman"/>
          <w:b/>
          <w:i w:val="false"/>
          <w:color w:val="000000"/>
        </w:rPr>
        <w:t xml:space="preserve"> 95-бап. Жыл сайынғы ақы төленетін еңбек демалысынан кері шақыртып алу</w:t>
      </w:r>
    </w:p>
    <w:bookmarkEnd w:id="766"/>
    <w:bookmarkStart w:name="z881" w:id="767"/>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67"/>
    <w:bookmarkStart w:name="z882" w:id="768"/>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68"/>
    <w:bookmarkStart w:name="z883" w:id="769"/>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69"/>
    <w:bookmarkStart w:name="z884" w:id="770"/>
    <w:p>
      <w:pPr>
        <w:spacing w:after="0"/>
        <w:ind w:left="0"/>
        <w:jc w:val="both"/>
      </w:pPr>
      <w:r>
        <w:rPr>
          <w:rFonts w:ascii="Times New Roman"/>
          <w:b w:val="false"/>
          <w:i w:val="false"/>
          <w:color w:val="000000"/>
          <w:sz w:val="28"/>
        </w:rPr>
        <w:t>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70"/>
    <w:bookmarkStart w:name="z96" w:id="771"/>
    <w:p>
      <w:pPr>
        <w:spacing w:after="0"/>
        <w:ind w:left="0"/>
        <w:jc w:val="left"/>
      </w:pPr>
      <w:r>
        <w:rPr>
          <w:rFonts w:ascii="Times New Roman"/>
          <w:b/>
          <w:i w:val="false"/>
          <w:color w:val="000000"/>
        </w:rPr>
        <w:t xml:space="preserve"> 96-бап. Жыл сайынғы ақы төленетін еңбек демалысы құқығын іске асыру және еңбек шарты тоқтатылған кезде өтемақы төлеу</w:t>
      </w:r>
    </w:p>
    <w:bookmarkEnd w:id="771"/>
    <w:bookmarkStart w:name="z885" w:id="772"/>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72"/>
    <w:bookmarkStart w:name="z886" w:id="773"/>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73"/>
    <w:bookmarkStart w:name="z97" w:id="774"/>
    <w:p>
      <w:pPr>
        <w:spacing w:after="0"/>
        <w:ind w:left="0"/>
        <w:jc w:val="left"/>
      </w:pPr>
      <w:r>
        <w:rPr>
          <w:rFonts w:ascii="Times New Roman"/>
          <w:b/>
          <w:i w:val="false"/>
          <w:color w:val="000000"/>
        </w:rPr>
        <w:t xml:space="preserve"> 97-бап. Жалақы сақталмайтын демалыс</w:t>
      </w:r>
    </w:p>
    <w:bookmarkEnd w:id="774"/>
    <w:bookmarkStart w:name="z887" w:id="775"/>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75"/>
    <w:bookmarkStart w:name="z888" w:id="776"/>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76"/>
    <w:bookmarkStart w:name="z889" w:id="777"/>
    <w:p>
      <w:pPr>
        <w:spacing w:after="0"/>
        <w:ind w:left="0"/>
        <w:jc w:val="both"/>
      </w:pPr>
      <w:r>
        <w:rPr>
          <w:rFonts w:ascii="Times New Roman"/>
          <w:b w:val="false"/>
          <w:i w:val="false"/>
          <w:color w:val="000000"/>
          <w:sz w:val="28"/>
        </w:rPr>
        <w:t>
      3. Жұмыс беруші:</w:t>
      </w:r>
    </w:p>
    <w:bookmarkEnd w:id="777"/>
    <w:bookmarkStart w:name="z890" w:id="778"/>
    <w:p>
      <w:pPr>
        <w:spacing w:after="0"/>
        <w:ind w:left="0"/>
        <w:jc w:val="both"/>
      </w:pPr>
      <w:r>
        <w:rPr>
          <w:rFonts w:ascii="Times New Roman"/>
          <w:b w:val="false"/>
          <w:i w:val="false"/>
          <w:color w:val="000000"/>
          <w:sz w:val="28"/>
        </w:rPr>
        <w:t>
      1) неке тіркелгенде;</w:t>
      </w:r>
    </w:p>
    <w:bookmarkEnd w:id="778"/>
    <w:bookmarkStart w:name="z891" w:id="779"/>
    <w:p>
      <w:pPr>
        <w:spacing w:after="0"/>
        <w:ind w:left="0"/>
        <w:jc w:val="both"/>
      </w:pPr>
      <w:r>
        <w:rPr>
          <w:rFonts w:ascii="Times New Roman"/>
          <w:b w:val="false"/>
          <w:i w:val="false"/>
          <w:color w:val="000000"/>
          <w:sz w:val="28"/>
        </w:rPr>
        <w:t>
      2) бала туылғанда;</w:t>
      </w:r>
    </w:p>
    <w:bookmarkEnd w:id="779"/>
    <w:bookmarkStart w:name="z892" w:id="780"/>
    <w:p>
      <w:pPr>
        <w:spacing w:after="0"/>
        <w:ind w:left="0"/>
        <w:jc w:val="both"/>
      </w:pPr>
      <w:r>
        <w:rPr>
          <w:rFonts w:ascii="Times New Roman"/>
          <w:b w:val="false"/>
          <w:i w:val="false"/>
          <w:color w:val="000000"/>
          <w:sz w:val="28"/>
        </w:rPr>
        <w:t>
      3) жақын туыстары қайтыс болғанда;</w:t>
      </w:r>
    </w:p>
    <w:bookmarkEnd w:id="780"/>
    <w:bookmarkStart w:name="z893" w:id="781"/>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81"/>
    <w:bookmarkStart w:name="z98" w:id="782"/>
    <w:p>
      <w:pPr>
        <w:spacing w:after="0"/>
        <w:ind w:left="0"/>
        <w:jc w:val="left"/>
      </w:pPr>
      <w:r>
        <w:rPr>
          <w:rFonts w:ascii="Times New Roman"/>
          <w:b/>
          <w:i w:val="false"/>
          <w:color w:val="000000"/>
        </w:rPr>
        <w:t xml:space="preserve"> 98-бап. Оқу демалысы</w:t>
      </w:r>
    </w:p>
    <w:bookmarkEnd w:id="782"/>
    <w:bookmarkStart w:name="z894" w:id="783"/>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83"/>
    <w:bookmarkStart w:name="z895" w:id="784"/>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84"/>
    <w:bookmarkStart w:name="z896" w:id="785"/>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85"/>
    <w:bookmarkStart w:name="z99" w:id="786"/>
    <w:p>
      <w:pPr>
        <w:spacing w:after="0"/>
        <w:ind w:left="0"/>
        <w:jc w:val="left"/>
      </w:pPr>
      <w:r>
        <w:rPr>
          <w:rFonts w:ascii="Times New Roman"/>
          <w:b/>
          <w:i w:val="false"/>
          <w:color w:val="000000"/>
        </w:rPr>
        <w:t xml:space="preserve"> 99-бап. Жүктілікке және бала (балаларды) тууға, жаңа туған баланы (балаларды) асырап алуға байланысты демалыстар</w:t>
      </w:r>
    </w:p>
    <w:bookmarkEnd w:id="786"/>
    <w:bookmarkStart w:name="z897" w:id="787"/>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87"/>
    <w:bookmarkStart w:name="z898" w:id="788"/>
    <w:p>
      <w:pPr>
        <w:spacing w:after="0"/>
        <w:ind w:left="0"/>
        <w:jc w:val="both"/>
      </w:pPr>
      <w:r>
        <w:rPr>
          <w:rFonts w:ascii="Times New Roman"/>
          <w:b w:val="false"/>
          <w:i w:val="false"/>
          <w:color w:val="000000"/>
          <w:sz w:val="28"/>
        </w:rPr>
        <w:t>
      1) жүктілікке және босануға байланысты демалыс;</w:t>
      </w:r>
    </w:p>
    <w:bookmarkEnd w:id="788"/>
    <w:bookmarkStart w:name="z899" w:id="789"/>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89"/>
    <w:bookmarkStart w:name="z900" w:id="790"/>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90"/>
    <w:bookmarkStart w:name="z901" w:id="791"/>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w:t>
      </w:r>
    </w:p>
    <w:bookmarkEnd w:id="791"/>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қабілетсіздік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қабілетсіздік парағына өтініш жасаған кезде осы тармақтың екінші бөлігінде көзделген ұзақтықпен босанғаннан кейінгі демалыс қана беріледі.</w:t>
      </w:r>
    </w:p>
    <w:bookmarkStart w:name="z902" w:id="792"/>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92"/>
    <w:bookmarkStart w:name="z903" w:id="793"/>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794"/>
    <w:p>
      <w:pPr>
        <w:spacing w:after="0"/>
        <w:ind w:left="0"/>
        <w:jc w:val="left"/>
      </w:pPr>
      <w:r>
        <w:rPr>
          <w:rFonts w:ascii="Times New Roman"/>
          <w:b/>
          <w:i w:val="false"/>
          <w:color w:val="000000"/>
        </w:rPr>
        <w:t xml:space="preserve"> 100-бап. Бала үш жасқа толғанға дейін оның күтіміне байланысты жалақы сақталмайтын демалыс</w:t>
      </w:r>
    </w:p>
    <w:bookmarkEnd w:id="794"/>
    <w:bookmarkStart w:name="z904" w:id="795"/>
    <w:p>
      <w:pPr>
        <w:spacing w:after="0"/>
        <w:ind w:left="0"/>
        <w:jc w:val="both"/>
      </w:pPr>
      <w:r>
        <w:rPr>
          <w:rFonts w:ascii="Times New Roman"/>
          <w:b w:val="false"/>
          <w:i w:val="false"/>
          <w:color w:val="000000"/>
          <w:sz w:val="28"/>
        </w:rPr>
        <w:t>
      1. Жұмыс беруші жұмыскерге:</w:t>
      </w:r>
    </w:p>
    <w:bookmarkEnd w:id="795"/>
    <w:bookmarkStart w:name="z905" w:id="796"/>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96"/>
    <w:bookmarkStart w:name="z906" w:id="797"/>
    <w:p>
      <w:pPr>
        <w:spacing w:after="0"/>
        <w:ind w:left="0"/>
        <w:jc w:val="both"/>
      </w:pPr>
      <w:r>
        <w:rPr>
          <w:rFonts w:ascii="Times New Roman"/>
          <w:b w:val="false"/>
          <w:i w:val="false"/>
          <w:color w:val="000000"/>
          <w:sz w:val="28"/>
        </w:rPr>
        <w:t>
      2) баланы жалғыз тәрбиелеп отырған ата-анаға;</w:t>
      </w:r>
    </w:p>
    <w:bookmarkEnd w:id="797"/>
    <w:bookmarkStart w:name="z907" w:id="798"/>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98"/>
    <w:bookmarkStart w:name="z908" w:id="799"/>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99"/>
    <w:bookmarkStart w:name="z909" w:id="800"/>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800"/>
    <w:bookmarkStart w:name="z910" w:id="801"/>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801"/>
    <w:bookmarkStart w:name="z911" w:id="802"/>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802"/>
    <w:bookmarkStart w:name="z912" w:id="803"/>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bookmarkEnd w:id="803"/>
    <w:bookmarkStart w:name="z913" w:id="804"/>
    <w:p>
      <w:pPr>
        <w:spacing w:after="0"/>
        <w:ind w:left="0"/>
        <w:jc w:val="left"/>
      </w:pPr>
      <w:r>
        <w:rPr>
          <w:rFonts w:ascii="Times New Roman"/>
          <w:b/>
          <w:i w:val="false"/>
          <w:color w:val="000000"/>
        </w:rPr>
        <w:t xml:space="preserve"> 8-тарау. ЕҢБЕКТІ НОРМАЛАУ ЖӘНЕ ЕҢБЕККЕ АҚЫ ТӨЛЕУ</w:t>
      </w:r>
    </w:p>
    <w:bookmarkEnd w:id="804"/>
    <w:bookmarkStart w:name="z101" w:id="805"/>
    <w:p>
      <w:pPr>
        <w:spacing w:after="0"/>
        <w:ind w:left="0"/>
        <w:jc w:val="left"/>
      </w:pPr>
      <w:r>
        <w:rPr>
          <w:rFonts w:ascii="Times New Roman"/>
          <w:b/>
          <w:i w:val="false"/>
          <w:color w:val="000000"/>
        </w:rPr>
        <w:t xml:space="preserve"> 101-бап. Еңбекті нормалау</w:t>
      </w:r>
    </w:p>
    <w:bookmarkEnd w:id="805"/>
    <w:bookmarkStart w:name="z914" w:id="806"/>
    <w:p>
      <w:pPr>
        <w:spacing w:after="0"/>
        <w:ind w:left="0"/>
        <w:jc w:val="both"/>
      </w:pPr>
      <w:r>
        <w:rPr>
          <w:rFonts w:ascii="Times New Roman"/>
          <w:b w:val="false"/>
          <w:i w:val="false"/>
          <w:color w:val="000000"/>
          <w:sz w:val="28"/>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806"/>
    <w:bookmarkStart w:name="z915" w:id="807"/>
    <w:p>
      <w:pPr>
        <w:spacing w:after="0"/>
        <w:ind w:left="0"/>
        <w:jc w:val="both"/>
      </w:pPr>
      <w:r>
        <w:rPr>
          <w:rFonts w:ascii="Times New Roman"/>
          <w:b w:val="false"/>
          <w:i w:val="false"/>
          <w:color w:val="000000"/>
          <w:sz w:val="28"/>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bookmarkEnd w:id="807"/>
    <w:bookmarkStart w:name="z916" w:id="808"/>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08"/>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809"/>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809"/>
    <w:bookmarkStart w:name="z918" w:id="810"/>
    <w:p>
      <w:pPr>
        <w:spacing w:after="0"/>
        <w:ind w:left="0"/>
        <w:jc w:val="both"/>
      </w:pPr>
      <w:r>
        <w:rPr>
          <w:rFonts w:ascii="Times New Roman"/>
          <w:b w:val="false"/>
          <w:i w:val="false"/>
          <w:color w:val="000000"/>
          <w:sz w:val="28"/>
        </w:rPr>
        <w:t>
      5. Еңбек нормаларын әзірлеу кезінде:</w:t>
      </w:r>
    </w:p>
    <w:bookmarkEnd w:id="810"/>
    <w:bookmarkStart w:name="z919" w:id="811"/>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811"/>
    <w:bookmarkStart w:name="z920" w:id="812"/>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812"/>
    <w:bookmarkStart w:name="z921" w:id="813"/>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813"/>
    <w:bookmarkStart w:name="z922" w:id="814"/>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814"/>
    <w:bookmarkStart w:name="z923" w:id="815"/>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815"/>
    <w:bookmarkStart w:name="z924" w:id="816"/>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816"/>
    <w:bookmarkStart w:name="z925" w:id="817"/>
    <w:p>
      <w:pPr>
        <w:spacing w:after="0"/>
        <w:ind w:left="0"/>
        <w:jc w:val="both"/>
      </w:pPr>
      <w:r>
        <w:rPr>
          <w:rFonts w:ascii="Times New Roman"/>
          <w:b w:val="false"/>
          <w:i w:val="false"/>
          <w:color w:val="000000"/>
          <w:sz w:val="28"/>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bookmarkEnd w:id="817"/>
    <w:bookmarkStart w:name="z926" w:id="818"/>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bookmarkEnd w:id="818"/>
    <w:bookmarkStart w:name="z102" w:id="819"/>
    <w:p>
      <w:pPr>
        <w:spacing w:after="0"/>
        <w:ind w:left="0"/>
        <w:jc w:val="left"/>
      </w:pPr>
      <w:r>
        <w:rPr>
          <w:rFonts w:ascii="Times New Roman"/>
          <w:b/>
          <w:i w:val="false"/>
          <w:color w:val="000000"/>
        </w:rPr>
        <w:t xml:space="preserve"> 102-бап. Еңбекке ақы төлеу саласындағы мемлекеттік кепілдіктер</w:t>
      </w:r>
    </w:p>
    <w:bookmarkEnd w:id="819"/>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820"/>
    <w:p>
      <w:pPr>
        <w:spacing w:after="0"/>
        <w:ind w:left="0"/>
        <w:jc w:val="both"/>
      </w:pPr>
      <w:r>
        <w:rPr>
          <w:rFonts w:ascii="Times New Roman"/>
          <w:b w:val="false"/>
          <w:i w:val="false"/>
          <w:color w:val="000000"/>
          <w:sz w:val="28"/>
        </w:rPr>
        <w:t>
      1) айлық жалақының ең төмен мөлшерін;</w:t>
      </w:r>
    </w:p>
    <w:bookmarkEnd w:id="820"/>
    <w:bookmarkStart w:name="z928" w:id="821"/>
    <w:p>
      <w:pPr>
        <w:spacing w:after="0"/>
        <w:ind w:left="0"/>
        <w:jc w:val="both"/>
      </w:pPr>
      <w:r>
        <w:rPr>
          <w:rFonts w:ascii="Times New Roman"/>
          <w:b w:val="false"/>
          <w:i w:val="false"/>
          <w:color w:val="000000"/>
          <w:sz w:val="28"/>
        </w:rPr>
        <w:t>
      2) сағаттық жалақының ең төмен мөлшерін;</w:t>
      </w:r>
    </w:p>
    <w:bookmarkEnd w:id="821"/>
    <w:bookmarkStart w:name="z929" w:id="822"/>
    <w:p>
      <w:pPr>
        <w:spacing w:after="0"/>
        <w:ind w:left="0"/>
        <w:jc w:val="both"/>
      </w:pPr>
      <w:r>
        <w:rPr>
          <w:rFonts w:ascii="Times New Roman"/>
          <w:b w:val="false"/>
          <w:i w:val="false"/>
          <w:color w:val="000000"/>
          <w:sz w:val="28"/>
        </w:rPr>
        <w:t>
      3) үстеме жұмысқа ақы төлеуді;</w:t>
      </w:r>
    </w:p>
    <w:bookmarkEnd w:id="822"/>
    <w:bookmarkStart w:name="z930" w:id="823"/>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823"/>
    <w:bookmarkStart w:name="z931" w:id="824"/>
    <w:p>
      <w:pPr>
        <w:spacing w:after="0"/>
        <w:ind w:left="0"/>
        <w:jc w:val="both"/>
      </w:pPr>
      <w:r>
        <w:rPr>
          <w:rFonts w:ascii="Times New Roman"/>
          <w:b w:val="false"/>
          <w:i w:val="false"/>
          <w:color w:val="000000"/>
          <w:sz w:val="28"/>
        </w:rPr>
        <w:t>
      5) түнгі уақыттағы жұмысқа ақы төлеуді;</w:t>
      </w:r>
    </w:p>
    <w:bookmarkEnd w:id="824"/>
    <w:bookmarkStart w:name="z932" w:id="825"/>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825"/>
    <w:bookmarkStart w:name="z933" w:id="826"/>
    <w:p>
      <w:pPr>
        <w:spacing w:after="0"/>
        <w:ind w:left="0"/>
        <w:jc w:val="both"/>
      </w:pPr>
      <w:r>
        <w:rPr>
          <w:rFonts w:ascii="Times New Roman"/>
          <w:b w:val="false"/>
          <w:i w:val="false"/>
          <w:color w:val="000000"/>
          <w:sz w:val="28"/>
        </w:rPr>
        <w:t>
      7) жалақы төлеудің тәртібі мен мерзімдерін қамтиды.</w:t>
      </w:r>
    </w:p>
    <w:bookmarkEnd w:id="826"/>
    <w:bookmarkStart w:name="z103" w:id="827"/>
    <w:p>
      <w:pPr>
        <w:spacing w:after="0"/>
        <w:ind w:left="0"/>
        <w:jc w:val="left"/>
      </w:pPr>
      <w:r>
        <w:rPr>
          <w:rFonts w:ascii="Times New Roman"/>
          <w:b/>
          <w:i w:val="false"/>
          <w:color w:val="000000"/>
        </w:rPr>
        <w:t xml:space="preserve"> 103-бап. Жалақының мөлшері</w:t>
      </w:r>
    </w:p>
    <w:bookmarkEnd w:id="827"/>
    <w:bookmarkStart w:name="z934" w:id="828"/>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28"/>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935" w:id="829"/>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829"/>
    <w:bookmarkStart w:name="z104" w:id="830"/>
    <w:p>
      <w:pPr>
        <w:spacing w:after="0"/>
        <w:ind w:left="0"/>
        <w:jc w:val="left"/>
      </w:pPr>
      <w:r>
        <w:rPr>
          <w:rFonts w:ascii="Times New Roman"/>
          <w:b/>
          <w:i w:val="false"/>
          <w:color w:val="000000"/>
        </w:rPr>
        <w:t xml:space="preserve"> 104-бап. Жалақының ең төмен мөлшерін белгілеу</w:t>
      </w:r>
    </w:p>
    <w:bookmarkEnd w:id="830"/>
    <w:bookmarkStart w:name="z936" w:id="831"/>
    <w:p>
      <w:pPr>
        <w:spacing w:after="0"/>
        <w:ind w:left="0"/>
        <w:jc w:val="both"/>
      </w:pPr>
      <w:r>
        <w:rPr>
          <w:rFonts w:ascii="Times New Roman"/>
          <w:b w:val="false"/>
          <w:i w:val="false"/>
          <w:color w:val="000000"/>
          <w:sz w:val="28"/>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bookmarkEnd w:id="831"/>
    <w:bookmarkStart w:name="z937" w:id="832"/>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832"/>
    <w:bookmarkStart w:name="z938" w:id="833"/>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833"/>
    <w:bookmarkStart w:name="z105" w:id="834"/>
    <w:p>
      <w:pPr>
        <w:spacing w:after="0"/>
        <w:ind w:left="0"/>
        <w:jc w:val="left"/>
      </w:pPr>
      <w:r>
        <w:rPr>
          <w:rFonts w:ascii="Times New Roman"/>
          <w:b/>
          <w:i w:val="false"/>
          <w:color w:val="000000"/>
        </w:rPr>
        <w:t xml:space="preserve"> 105-бап. Ауыр жұмыстарда, еңбек жағдайлары зиянды және (немесе) қауіпті жұмыстарда істейтін жұмыскерлердің еңбегіне ақы төлеу</w:t>
      </w:r>
    </w:p>
    <w:bookmarkEnd w:id="834"/>
    <w:bookmarkStart w:name="z939" w:id="835"/>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835"/>
    <w:bookmarkStart w:name="z940" w:id="836"/>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836"/>
    <w:bookmarkStart w:name="z941" w:id="837"/>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7"/>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bookmarkStart w:name="z106" w:id="838"/>
    <w:p>
      <w:pPr>
        <w:spacing w:after="0"/>
        <w:ind w:left="0"/>
        <w:jc w:val="left"/>
      </w:pPr>
      <w:r>
        <w:rPr>
          <w:rFonts w:ascii="Times New Roman"/>
          <w:b/>
          <w:i w:val="false"/>
          <w:color w:val="000000"/>
        </w:rPr>
        <w:t xml:space="preserve"> 106-бап. Еңбекке сағат бойынша ақы төлеу</w:t>
      </w:r>
    </w:p>
    <w:bookmarkEnd w:id="838"/>
    <w:bookmarkStart w:name="z942" w:id="839"/>
    <w:p>
      <w:pPr>
        <w:spacing w:after="0"/>
        <w:ind w:left="0"/>
        <w:jc w:val="both"/>
      </w:pPr>
      <w:r>
        <w:rPr>
          <w:rFonts w:ascii="Times New Roman"/>
          <w:b w:val="false"/>
          <w:i w:val="false"/>
          <w:color w:val="000000"/>
          <w:sz w:val="28"/>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839"/>
    <w:bookmarkStart w:name="z943" w:id="840"/>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840"/>
    <w:bookmarkStart w:name="z107" w:id="841"/>
    <w:p>
      <w:pPr>
        <w:spacing w:after="0"/>
        <w:ind w:left="0"/>
        <w:jc w:val="left"/>
      </w:pPr>
      <w:r>
        <w:rPr>
          <w:rFonts w:ascii="Times New Roman"/>
          <w:b/>
          <w:i w:val="false"/>
          <w:color w:val="000000"/>
        </w:rPr>
        <w:t xml:space="preserve"> 107-бап. Еңбекке ақы төлеу жүйесі</w:t>
      </w:r>
    </w:p>
    <w:bookmarkEnd w:id="841"/>
    <w:bookmarkStart w:name="z944" w:id="842"/>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842"/>
    <w:bookmarkStart w:name="z945" w:id="843"/>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843"/>
    <w:bookmarkStart w:name="z946" w:id="844"/>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844"/>
    <w:bookmarkStart w:name="z947" w:id="845"/>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845"/>
    <w:bookmarkStart w:name="z948" w:id="846"/>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846"/>
    <w:bookmarkStart w:name="z108" w:id="847"/>
    <w:p>
      <w:pPr>
        <w:spacing w:after="0"/>
        <w:ind w:left="0"/>
        <w:jc w:val="left"/>
      </w:pPr>
      <w:r>
        <w:rPr>
          <w:rFonts w:ascii="Times New Roman"/>
          <w:b/>
          <w:i w:val="false"/>
          <w:color w:val="000000"/>
        </w:rPr>
        <w:t xml:space="preserve"> 108-бап. Үстеме жұмысқа ақы төлеу</w:t>
      </w:r>
    </w:p>
    <w:bookmarkEnd w:id="847"/>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bookmarkStart w:name="z109" w:id="848"/>
    <w:p>
      <w:pPr>
        <w:spacing w:after="0"/>
        <w:ind w:left="0"/>
        <w:jc w:val="left"/>
      </w:pPr>
      <w:r>
        <w:rPr>
          <w:rFonts w:ascii="Times New Roman"/>
          <w:b/>
          <w:i w:val="false"/>
          <w:color w:val="000000"/>
        </w:rPr>
        <w:t xml:space="preserve"> 109-бап. Мереке және демалыс күндеріндегі жұмысқа ақы төлеу</w:t>
      </w:r>
    </w:p>
    <w:bookmarkEnd w:id="848"/>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bookmarkStart w:name="z110" w:id="849"/>
    <w:p>
      <w:pPr>
        <w:spacing w:after="0"/>
        <w:ind w:left="0"/>
        <w:jc w:val="left"/>
      </w:pPr>
      <w:r>
        <w:rPr>
          <w:rFonts w:ascii="Times New Roman"/>
          <w:b/>
          <w:i w:val="false"/>
          <w:color w:val="000000"/>
        </w:rPr>
        <w:t xml:space="preserve"> 110-бап. Түнгі уақыттағы еңбекке ақы төлеу</w:t>
      </w:r>
    </w:p>
    <w:bookmarkEnd w:id="849"/>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bookmarkStart w:name="z111" w:id="850"/>
    <w:p>
      <w:pPr>
        <w:spacing w:after="0"/>
        <w:ind w:left="0"/>
        <w:jc w:val="left"/>
      </w:pPr>
      <w:r>
        <w:rPr>
          <w:rFonts w:ascii="Times New Roman"/>
          <w:b/>
          <w:i w:val="false"/>
          <w:color w:val="000000"/>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End w:id="850"/>
    <w:bookmarkStart w:name="z949" w:id="851"/>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851"/>
    <w:bookmarkStart w:name="z950" w:id="852"/>
    <w:p>
      <w:pPr>
        <w:spacing w:after="0"/>
        <w:ind w:left="0"/>
        <w:jc w:val="both"/>
      </w:pPr>
      <w:r>
        <w:rPr>
          <w:rFonts w:ascii="Times New Roman"/>
          <w:b w:val="false"/>
          <w:i w:val="false"/>
          <w:color w:val="000000"/>
          <w:sz w:val="28"/>
        </w:rPr>
        <w:t>
      2. Жұмыскерлерге тапсырылатын қосымша жұмыстар:</w:t>
      </w:r>
    </w:p>
    <w:bookmarkEnd w:id="852"/>
    <w:bookmarkStart w:name="z951" w:id="853"/>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853"/>
    <w:bookmarkStart w:name="z952" w:id="854"/>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854"/>
    <w:bookmarkStart w:name="z953" w:id="855"/>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855"/>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856"/>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2" w:id="857"/>
    <w:p>
      <w:pPr>
        <w:spacing w:after="0"/>
        <w:ind w:left="0"/>
        <w:jc w:val="left"/>
      </w:pPr>
      <w:r>
        <w:rPr>
          <w:rFonts w:ascii="Times New Roman"/>
          <w:b/>
          <w:i w:val="false"/>
          <w:color w:val="000000"/>
        </w:rPr>
        <w:t xml:space="preserve"> 112-бап. Бос тұрып қалу уақытына ақы төлеу</w:t>
      </w:r>
    </w:p>
    <w:bookmarkEnd w:id="857"/>
    <w:bookmarkStart w:name="z955" w:id="858"/>
    <w:p>
      <w:pPr>
        <w:spacing w:after="0"/>
        <w:ind w:left="0"/>
        <w:jc w:val="both"/>
      </w:pPr>
      <w:r>
        <w:rPr>
          <w:rFonts w:ascii="Times New Roman"/>
          <w:b w:val="false"/>
          <w:i w:val="false"/>
          <w:color w:val="000000"/>
          <w:sz w:val="28"/>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bookmarkEnd w:id="858"/>
    <w:bookmarkStart w:name="z956" w:id="859"/>
    <w:p>
      <w:pPr>
        <w:spacing w:after="0"/>
        <w:ind w:left="0"/>
        <w:jc w:val="both"/>
      </w:pPr>
      <w:r>
        <w:rPr>
          <w:rFonts w:ascii="Times New Roman"/>
          <w:b w:val="false"/>
          <w:i w:val="false"/>
          <w:color w:val="000000"/>
          <w:sz w:val="28"/>
        </w:rPr>
        <w:t>
      2. Жұмыскердің кінәсінен жол берілген бос тұрып қалу уақытына ақы төленбеуге тиіс.</w:t>
      </w:r>
    </w:p>
    <w:bookmarkEnd w:id="859"/>
    <w:bookmarkStart w:name="z113" w:id="860"/>
    <w:p>
      <w:pPr>
        <w:spacing w:after="0"/>
        <w:ind w:left="0"/>
        <w:jc w:val="left"/>
      </w:pPr>
      <w:r>
        <w:rPr>
          <w:rFonts w:ascii="Times New Roman"/>
          <w:b/>
          <w:i w:val="false"/>
          <w:color w:val="000000"/>
        </w:rPr>
        <w:t xml:space="preserve"> 113-бап. Жалақы төлеудің тәртібі мен мерзімдері</w:t>
      </w:r>
    </w:p>
    <w:bookmarkEnd w:id="860"/>
    <w:bookmarkStart w:name="z957" w:id="861"/>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p>
    <w:bookmarkEnd w:id="861"/>
    <w:bookmarkStart w:name="z958" w:id="862"/>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862"/>
    <w:bookmarkStart w:name="z959" w:id="863"/>
    <w:p>
      <w:pPr>
        <w:spacing w:after="0"/>
        <w:ind w:left="0"/>
        <w:jc w:val="both"/>
      </w:pPr>
      <w:r>
        <w:rPr>
          <w:rFonts w:ascii="Times New Roman"/>
          <w:b w:val="false"/>
          <w:i w:val="false"/>
          <w:color w:val="000000"/>
          <w:sz w:val="28"/>
        </w:rPr>
        <w:t>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bookmarkEnd w:id="863"/>
    <w:bookmarkStart w:name="z960" w:id="864"/>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864"/>
    <w:bookmarkStart w:name="z114" w:id="865"/>
    <w:p>
      <w:pPr>
        <w:spacing w:after="0"/>
        <w:ind w:left="0"/>
        <w:jc w:val="left"/>
      </w:pPr>
      <w:r>
        <w:rPr>
          <w:rFonts w:ascii="Times New Roman"/>
          <w:b/>
          <w:i w:val="false"/>
          <w:color w:val="000000"/>
        </w:rPr>
        <w:t xml:space="preserve"> 114-бап. Жұмыскердің орташа жалақысын есептеу</w:t>
      </w:r>
    </w:p>
    <w:bookmarkEnd w:id="865"/>
    <w:bookmarkStart w:name="z961" w:id="866"/>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866"/>
    <w:bookmarkStart w:name="z962" w:id="867"/>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67"/>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868"/>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868"/>
    <w:bookmarkStart w:name="z115" w:id="869"/>
    <w:p>
      <w:pPr>
        <w:spacing w:after="0"/>
        <w:ind w:left="0"/>
        <w:jc w:val="left"/>
      </w:pPr>
      <w:r>
        <w:rPr>
          <w:rFonts w:ascii="Times New Roman"/>
          <w:b/>
          <w:i w:val="false"/>
          <w:color w:val="000000"/>
        </w:rPr>
        <w:t xml:space="preserve"> 115-бап. Жалақыдан ұстап қалулар</w:t>
      </w:r>
    </w:p>
    <w:bookmarkEnd w:id="869"/>
    <w:bookmarkStart w:name="z964" w:id="870"/>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870"/>
    <w:bookmarkStart w:name="z965" w:id="871"/>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жазбаша хабардар ете отырып:</w:t>
      </w:r>
    </w:p>
    <w:bookmarkEnd w:id="871"/>
    <w:bookmarkStart w:name="z966" w:id="872"/>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72"/>
    <w:bookmarkStart w:name="z967" w:id="873"/>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73"/>
    <w:bookmarkStart w:name="z968" w:id="874"/>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74"/>
    <w:bookmarkStart w:name="z969" w:id="875"/>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75"/>
    <w:bookmarkStart w:name="z970" w:id="876"/>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76"/>
    <w:bookmarkStart w:name="z971" w:id="877"/>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77"/>
    <w:bookmarkStart w:name="z972" w:id="878"/>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78"/>
    <w:bookmarkStart w:name="z116" w:id="879"/>
    <w:p>
      <w:pPr>
        <w:spacing w:after="0"/>
        <w:ind w:left="0"/>
        <w:jc w:val="left"/>
      </w:pPr>
      <w:r>
        <w:rPr>
          <w:rFonts w:ascii="Times New Roman"/>
          <w:b/>
          <w:i w:val="false"/>
          <w:color w:val="000000"/>
        </w:rPr>
        <w:t xml:space="preserve"> 116-бап. Осы тарауда пайдаланылатын ұғымдар</w:t>
      </w:r>
    </w:p>
    <w:bookmarkEnd w:id="879"/>
    <w:p>
      <w:pPr>
        <w:spacing w:after="0"/>
        <w:ind w:left="0"/>
        <w:jc w:val="both"/>
      </w:pPr>
      <w:r>
        <w:rPr>
          <w:rFonts w:ascii="Times New Roman"/>
          <w:b w:val="false"/>
          <w:i w:val="false"/>
          <w:color w:val="000000"/>
          <w:sz w:val="28"/>
        </w:rPr>
        <w:t>
      Осы тарауда мынадай ұғымдар пайдаланылады:</w:t>
      </w:r>
    </w:p>
    <w:bookmarkStart w:name="z973" w:id="880"/>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80"/>
    <w:bookmarkStart w:name="z974" w:id="881"/>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81"/>
    <w:bookmarkStart w:name="z975" w:id="882"/>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82"/>
    <w:bookmarkStart w:name="z976" w:id="883"/>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83"/>
    <w:bookmarkStart w:name="z977" w:id="884"/>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84"/>
    <w:bookmarkStart w:name="z978" w:id="885"/>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85"/>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117" w:id="886"/>
    <w:p>
      <w:pPr>
        <w:spacing w:after="0"/>
        <w:ind w:left="0"/>
        <w:jc w:val="left"/>
      </w:pPr>
      <w:r>
        <w:rPr>
          <w:rFonts w:ascii="Times New Roman"/>
          <w:b/>
          <w:i w:val="false"/>
          <w:color w:val="000000"/>
        </w:rPr>
        <w:t xml:space="preserve"> 117-бап. Кәсіптік стандарттар және біліктілік жүйесі</w:t>
      </w:r>
    </w:p>
    <w:bookmarkEnd w:id="886"/>
    <w:bookmarkStart w:name="z979" w:id="887"/>
    <w:p>
      <w:pPr>
        <w:spacing w:after="0"/>
        <w:ind w:left="0"/>
        <w:jc w:val="both"/>
      </w:pPr>
      <w:r>
        <w:rPr>
          <w:rFonts w:ascii="Times New Roman"/>
          <w:b w:val="false"/>
          <w:i w:val="false"/>
          <w:color w:val="000000"/>
          <w:sz w:val="28"/>
        </w:rPr>
        <w:t>
      1. Ұлттық біліктілік шеңбері әрбір біліктілік деңгейі үшін кәсіби қызметтің жалпы сипаттамаларын жазудан тұрады.</w:t>
      </w:r>
    </w:p>
    <w:bookmarkEnd w:id="887"/>
    <w:p>
      <w:pPr>
        <w:spacing w:after="0"/>
        <w:ind w:left="0"/>
        <w:jc w:val="both"/>
      </w:pPr>
      <w:r>
        <w:rPr>
          <w:rFonts w:ascii="Times New Roman"/>
          <w:b w:val="false"/>
          <w:i w:val="false"/>
          <w:color w:val="000000"/>
          <w:sz w:val="28"/>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pPr>
        <w:spacing w:after="0"/>
        <w:ind w:left="0"/>
        <w:jc w:val="both"/>
      </w:pPr>
      <w:r>
        <w:rPr>
          <w:rFonts w:ascii="Times New Roman"/>
          <w:b w:val="false"/>
          <w:i w:val="false"/>
          <w:color w:val="000000"/>
          <w:sz w:val="28"/>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bookmarkStart w:name="z980" w:id="888"/>
    <w:p>
      <w:pPr>
        <w:spacing w:after="0"/>
        <w:ind w:left="0"/>
        <w:jc w:val="both"/>
      </w:pPr>
      <w:r>
        <w:rPr>
          <w:rFonts w:ascii="Times New Roman"/>
          <w:b w:val="false"/>
          <w:i w:val="false"/>
          <w:color w:val="000000"/>
          <w:sz w:val="28"/>
        </w:rPr>
        <w:t>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bookmarkEnd w:id="888"/>
    <w:bookmarkStart w:name="z1629" w:id="889"/>
    <w:p>
      <w:pPr>
        <w:spacing w:after="0"/>
        <w:ind w:left="0"/>
        <w:jc w:val="both"/>
      </w:pPr>
      <w:r>
        <w:rPr>
          <w:rFonts w:ascii="Times New Roman"/>
          <w:b w:val="false"/>
          <w:i w:val="false"/>
          <w:color w:val="000000"/>
          <w:sz w:val="28"/>
        </w:rPr>
        <w:t>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bookmarkEnd w:id="889"/>
    <w:bookmarkStart w:name="z981" w:id="890"/>
    <w:p>
      <w:pPr>
        <w:spacing w:after="0"/>
        <w:ind w:left="0"/>
        <w:jc w:val="both"/>
      </w:pPr>
      <w:r>
        <w:rPr>
          <w:rFonts w:ascii="Times New Roman"/>
          <w:b w:val="false"/>
          <w:i w:val="false"/>
          <w:color w:val="000000"/>
          <w:sz w:val="28"/>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bookmarkEnd w:id="890"/>
    <w:bookmarkStart w:name="z982" w:id="891"/>
    <w:p>
      <w:pPr>
        <w:spacing w:after="0"/>
        <w:ind w:left="0"/>
        <w:jc w:val="both"/>
      </w:pPr>
      <w:r>
        <w:rPr>
          <w:rFonts w:ascii="Times New Roman"/>
          <w:b w:val="false"/>
          <w:i w:val="false"/>
          <w:color w:val="000000"/>
          <w:sz w:val="28"/>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 6-тармақтармен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8" w:id="892"/>
    <w:p>
      <w:pPr>
        <w:spacing w:after="0"/>
        <w:ind w:left="0"/>
        <w:jc w:val="left"/>
      </w:pPr>
      <w:r>
        <w:rPr>
          <w:rFonts w:ascii="Times New Roman"/>
          <w:b/>
          <w:i w:val="false"/>
          <w:color w:val="000000"/>
        </w:rPr>
        <w:t xml:space="preserve"> 118-бап. Кәсіптік даярлау, қайта даярлау және біліктілікті арттыру</w:t>
      </w:r>
    </w:p>
    <w:bookmarkEnd w:id="892"/>
    <w:bookmarkStart w:name="z983" w:id="893"/>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93"/>
    <w:p>
      <w:pPr>
        <w:spacing w:after="0"/>
        <w:ind w:left="0"/>
        <w:jc w:val="both"/>
      </w:pPr>
      <w:r>
        <w:rPr>
          <w:rFonts w:ascii="Times New Roman"/>
          <w:b w:val="false"/>
          <w:i w:val="false"/>
          <w:color w:val="000000"/>
          <w:sz w:val="28"/>
        </w:rPr>
        <w:t>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bookmarkStart w:name="z984" w:id="894"/>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94"/>
    <w:bookmarkStart w:name="z985" w:id="895"/>
    <w:p>
      <w:pPr>
        <w:spacing w:after="0"/>
        <w:ind w:left="0"/>
        <w:jc w:val="both"/>
      </w:pPr>
      <w:r>
        <w:rPr>
          <w:rFonts w:ascii="Times New Roman"/>
          <w:b w:val="false"/>
          <w:i w:val="false"/>
          <w:color w:val="000000"/>
          <w:sz w:val="28"/>
        </w:rPr>
        <w:t>
      1) тікелей ұйымда (жұмыс берушіде);</w:t>
      </w:r>
    </w:p>
    <w:bookmarkEnd w:id="895"/>
    <w:bookmarkStart w:name="z986" w:id="896"/>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96"/>
    <w:bookmarkStart w:name="z987" w:id="897"/>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97"/>
    <w:bookmarkStart w:name="z988" w:id="898"/>
    <w:p>
      <w:pPr>
        <w:spacing w:after="0"/>
        <w:ind w:left="0"/>
        <w:jc w:val="both"/>
      </w:pPr>
      <w:r>
        <w:rPr>
          <w:rFonts w:ascii="Times New Roman"/>
          <w:b w:val="false"/>
          <w:i w:val="false"/>
          <w:color w:val="000000"/>
          <w:sz w:val="28"/>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898"/>
    <w:bookmarkStart w:name="z989" w:id="899"/>
    <w:p>
      <w:pPr>
        <w:spacing w:after="0"/>
        <w:ind w:left="0"/>
        <w:jc w:val="both"/>
      </w:pPr>
      <w:r>
        <w:rPr>
          <w:rFonts w:ascii="Times New Roman"/>
          <w:b w:val="false"/>
          <w:i w:val="false"/>
          <w:color w:val="000000"/>
          <w:sz w:val="28"/>
        </w:rPr>
        <w:t>
      4. Оқыту шартында:</w:t>
      </w:r>
    </w:p>
    <w:bookmarkEnd w:id="899"/>
    <w:bookmarkStart w:name="z990" w:id="900"/>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900"/>
    <w:bookmarkStart w:name="z991" w:id="901"/>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901"/>
    <w:bookmarkStart w:name="z992" w:id="902"/>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902"/>
    <w:bookmarkStart w:name="z993" w:id="903"/>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903"/>
    <w:bookmarkStart w:name="z994" w:id="904"/>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904"/>
    <w:bookmarkStart w:name="z995" w:id="905"/>
    <w:p>
      <w:pPr>
        <w:spacing w:after="0"/>
        <w:ind w:left="0"/>
        <w:jc w:val="both"/>
      </w:pPr>
      <w:r>
        <w:rPr>
          <w:rFonts w:ascii="Times New Roman"/>
          <w:b w:val="false"/>
          <w:i w:val="false"/>
          <w:color w:val="000000"/>
          <w:sz w:val="28"/>
        </w:rPr>
        <w:t>
      6) тараптардың жауаптылығы қамтылуға тиіс.</w:t>
      </w:r>
    </w:p>
    <w:bookmarkEnd w:id="905"/>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906"/>
    <w:p>
      <w:pPr>
        <w:spacing w:after="0"/>
        <w:ind w:left="0"/>
        <w:jc w:val="both"/>
      </w:pPr>
      <w:r>
        <w:rPr>
          <w:rFonts w:ascii="Times New Roman"/>
          <w:b w:val="false"/>
          <w:i w:val="false"/>
          <w:color w:val="000000"/>
          <w:sz w:val="28"/>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906"/>
    <w:bookmarkStart w:name="z997" w:id="907"/>
    <w:p>
      <w:pPr>
        <w:spacing w:after="0"/>
        <w:ind w:left="0"/>
        <w:jc w:val="both"/>
      </w:pPr>
      <w:r>
        <w:rPr>
          <w:rFonts w:ascii="Times New Roman"/>
          <w:b w:val="false"/>
          <w:i w:val="false"/>
          <w:color w:val="000000"/>
          <w:sz w:val="28"/>
        </w:rPr>
        <w:t>
      6. Келісімде, ұжымдық және (немесе) еңбек шарттарында оқытуға байланысты жеңілдіктер мен өтемақы төлемдері көзделуі мүмкін.</w:t>
      </w:r>
    </w:p>
    <w:bookmarkEnd w:id="907"/>
    <w:bookmarkStart w:name="z998" w:id="908"/>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908"/>
    <w:bookmarkStart w:name="z999" w:id="909"/>
    <w:p>
      <w:pPr>
        <w:spacing w:after="0"/>
        <w:ind w:left="0"/>
        <w:jc w:val="both"/>
      </w:pPr>
      <w:r>
        <w:rPr>
          <w:rFonts w:ascii="Times New Roman"/>
          <w:b w:val="false"/>
          <w:i w:val="false"/>
          <w:color w:val="000000"/>
          <w:sz w:val="28"/>
        </w:rPr>
        <w:t>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19" w:id="910"/>
    <w:p>
      <w:pPr>
        <w:spacing w:after="0"/>
        <w:ind w:left="0"/>
        <w:jc w:val="left"/>
      </w:pPr>
      <w:r>
        <w:rPr>
          <w:rFonts w:ascii="Times New Roman"/>
          <w:b/>
          <w:i w:val="false"/>
          <w:color w:val="000000"/>
        </w:rPr>
        <w:t xml:space="preserve"> 119-бап. Дуальдық оқыту</w:t>
      </w:r>
    </w:p>
    <w:bookmarkEnd w:id="910"/>
    <w:p>
      <w:pPr>
        <w:spacing w:after="0"/>
        <w:ind w:left="0"/>
        <w:jc w:val="both"/>
      </w:pPr>
      <w:r>
        <w:rPr>
          <w:rFonts w:ascii="Times New Roman"/>
          <w:b w:val="false"/>
          <w:i w:val="false"/>
          <w:color w:val="000000"/>
          <w:sz w:val="28"/>
        </w:rPr>
        <w:t>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911"/>
    <w:p>
      <w:pPr>
        <w:spacing w:after="0"/>
        <w:ind w:left="0"/>
        <w:jc w:val="left"/>
      </w:pPr>
      <w:r>
        <w:rPr>
          <w:rFonts w:ascii="Times New Roman"/>
          <w:b/>
          <w:i w:val="false"/>
          <w:color w:val="000000"/>
        </w:rPr>
        <w:t xml:space="preserve"> 10-тарау. ЕҢБЕК ШАРТЫ ТАРАПТАРЫНЫҢ МАТЕРИАЛДЫҚ ЖАУАПТЫЛЫҒЫ</w:t>
      </w:r>
    </w:p>
    <w:bookmarkEnd w:id="911"/>
    <w:bookmarkStart w:name="z120" w:id="912"/>
    <w:p>
      <w:pPr>
        <w:spacing w:after="0"/>
        <w:ind w:left="0"/>
        <w:jc w:val="left"/>
      </w:pPr>
      <w:r>
        <w:rPr>
          <w:rFonts w:ascii="Times New Roman"/>
          <w:b/>
          <w:i w:val="false"/>
          <w:color w:val="000000"/>
        </w:rPr>
        <w:t xml:space="preserve"> 120-бап. Еңбек шарты тарапының келтірілген нұқсанды (зиянды) өтеу жөніндегі міндеті</w:t>
      </w:r>
    </w:p>
    <w:bookmarkEnd w:id="912"/>
    <w:bookmarkStart w:name="z1001" w:id="913"/>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913"/>
    <w:bookmarkStart w:name="z1002" w:id="914"/>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914"/>
    <w:bookmarkStart w:name="z1003" w:id="915"/>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915"/>
    <w:bookmarkStart w:name="z1004" w:id="916"/>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916"/>
    <w:bookmarkStart w:name="z121" w:id="917"/>
    <w:p>
      <w:pPr>
        <w:spacing w:after="0"/>
        <w:ind w:left="0"/>
        <w:jc w:val="left"/>
      </w:pPr>
      <w:r>
        <w:rPr>
          <w:rFonts w:ascii="Times New Roman"/>
          <w:b/>
          <w:i w:val="false"/>
          <w:color w:val="000000"/>
        </w:rPr>
        <w:t xml:space="preserve"> 121-бап. Жұмыскерді еңбек ету мүмкіндігінен заңсыз айыру арқылы оған келтірген нұқсан үшін жұмыс берушінің материалдық жауаптылығы</w:t>
      </w:r>
    </w:p>
    <w:bookmarkEnd w:id="917"/>
    <w:bookmarkStart w:name="z1005" w:id="918"/>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918"/>
    <w:bookmarkStart w:name="z1006" w:id="919"/>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919"/>
    <w:bookmarkStart w:name="z122" w:id="920"/>
    <w:p>
      <w:pPr>
        <w:spacing w:after="0"/>
        <w:ind w:left="0"/>
        <w:jc w:val="left"/>
      </w:pPr>
      <w:r>
        <w:rPr>
          <w:rFonts w:ascii="Times New Roman"/>
          <w:b/>
          <w:i w:val="false"/>
          <w:color w:val="000000"/>
        </w:rPr>
        <w:t xml:space="preserve"> 122-бап. Жұмыскердің өміріне және (немесе) денсаулығына келтірілген зиян үшін жұмыс берушінің материалдық жауаптылығы</w:t>
      </w:r>
    </w:p>
    <w:bookmarkEnd w:id="920"/>
    <w:bookmarkStart w:name="z1007" w:id="921"/>
    <w:p>
      <w:pPr>
        <w:spacing w:after="0"/>
        <w:ind w:left="0"/>
        <w:jc w:val="both"/>
      </w:pPr>
      <w:r>
        <w:rPr>
          <w:rFonts w:ascii="Times New Roman"/>
          <w:b w:val="false"/>
          <w:i w:val="false"/>
          <w:color w:val="000000"/>
          <w:sz w:val="28"/>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921"/>
    <w:bookmarkStart w:name="z1008" w:id="9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922"/>
    <w:bookmarkStart w:name="z1009" w:id="923"/>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923"/>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3" w:id="924"/>
    <w:p>
      <w:pPr>
        <w:spacing w:after="0"/>
        <w:ind w:left="0"/>
        <w:jc w:val="left"/>
      </w:pPr>
      <w:r>
        <w:rPr>
          <w:rFonts w:ascii="Times New Roman"/>
          <w:b/>
          <w:i w:val="false"/>
          <w:color w:val="000000"/>
        </w:rPr>
        <w:t xml:space="preserve"> 123-бап. Жұмыс берушіге нұқсан келтіргені үшін жұмыскердің материалдық жауаптылығы</w:t>
      </w:r>
    </w:p>
    <w:bookmarkEnd w:id="924"/>
    <w:bookmarkStart w:name="z1010" w:id="925"/>
    <w:p>
      <w:pPr>
        <w:spacing w:after="0"/>
        <w:ind w:left="0"/>
        <w:jc w:val="both"/>
      </w:pPr>
      <w:r>
        <w:rPr>
          <w:rFonts w:ascii="Times New Roman"/>
          <w:b w:val="false"/>
          <w:i w:val="false"/>
          <w:color w:val="000000"/>
          <w:sz w:val="28"/>
        </w:rPr>
        <w:t>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bookmarkEnd w:id="925"/>
    <w:bookmarkStart w:name="z1011" w:id="926"/>
    <w:p>
      <w:pPr>
        <w:spacing w:after="0"/>
        <w:ind w:left="0"/>
        <w:jc w:val="both"/>
      </w:pPr>
      <w:r>
        <w:rPr>
          <w:rFonts w:ascii="Times New Roman"/>
          <w:b w:val="false"/>
          <w:i w:val="false"/>
          <w:color w:val="000000"/>
          <w:sz w:val="28"/>
        </w:rPr>
        <w:t>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bookmarkEnd w:id="926"/>
    <w:bookmarkStart w:name="z1012" w:id="927"/>
    <w:p>
      <w:pPr>
        <w:spacing w:after="0"/>
        <w:ind w:left="0"/>
        <w:jc w:val="both"/>
      </w:pPr>
      <w:r>
        <w:rPr>
          <w:rFonts w:ascii="Times New Roman"/>
          <w:b w:val="false"/>
          <w:i w:val="false"/>
          <w:color w:val="000000"/>
          <w:sz w:val="28"/>
        </w:rPr>
        <w:t>
      3. Жұмыскер жұмыс берушіге келтірілген тікелей іс жүзіндегі нұқсанды өтеуге міндетті.</w:t>
      </w:r>
    </w:p>
    <w:bookmarkEnd w:id="927"/>
    <w:bookmarkStart w:name="z1013" w:id="928"/>
    <w:p>
      <w:pPr>
        <w:spacing w:after="0"/>
        <w:ind w:left="0"/>
        <w:jc w:val="both"/>
      </w:pPr>
      <w:r>
        <w:rPr>
          <w:rFonts w:ascii="Times New Roman"/>
          <w:b w:val="false"/>
          <w:i w:val="false"/>
          <w:color w:val="000000"/>
          <w:sz w:val="28"/>
        </w:rPr>
        <w:t>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bookmarkEnd w:id="928"/>
    <w:bookmarkStart w:name="z1014" w:id="929"/>
    <w:p>
      <w:pPr>
        <w:spacing w:after="0"/>
        <w:ind w:left="0"/>
        <w:jc w:val="both"/>
      </w:pPr>
      <w:r>
        <w:rPr>
          <w:rFonts w:ascii="Times New Roman"/>
          <w:b w:val="false"/>
          <w:i w:val="false"/>
          <w:color w:val="000000"/>
          <w:sz w:val="28"/>
        </w:rPr>
        <w:t>
      5. Жұмыскерге қалыпты өндірістік-шаруашылық тәуекел санатына жатқызылуы мүмкін нұқсан үшін жауаптылық жүктеуге жол берілмейді.</w:t>
      </w:r>
    </w:p>
    <w:bookmarkEnd w:id="929"/>
    <w:bookmarkStart w:name="z1015" w:id="930"/>
    <w:p>
      <w:pPr>
        <w:spacing w:after="0"/>
        <w:ind w:left="0"/>
        <w:jc w:val="both"/>
      </w:pPr>
      <w:r>
        <w:rPr>
          <w:rFonts w:ascii="Times New Roman"/>
          <w:b w:val="false"/>
          <w:i w:val="false"/>
          <w:color w:val="000000"/>
          <w:sz w:val="28"/>
        </w:rPr>
        <w:t>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bookmarkEnd w:id="930"/>
    <w:bookmarkStart w:name="z1016" w:id="931"/>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931"/>
    <w:bookmarkStart w:name="z1017" w:id="932"/>
    <w:p>
      <w:pPr>
        <w:spacing w:after="0"/>
        <w:ind w:left="0"/>
        <w:jc w:val="both"/>
      </w:pPr>
      <w:r>
        <w:rPr>
          <w:rFonts w:ascii="Times New Roman"/>
          <w:b w:val="false"/>
          <w:i w:val="false"/>
          <w:color w:val="000000"/>
          <w:sz w:val="28"/>
        </w:rPr>
        <w:t>
      8. Мынадай:</w:t>
      </w:r>
    </w:p>
    <w:bookmarkEnd w:id="932"/>
    <w:bookmarkStart w:name="z1018" w:id="933"/>
    <w:p>
      <w:pPr>
        <w:spacing w:after="0"/>
        <w:ind w:left="0"/>
        <w:jc w:val="both"/>
      </w:pPr>
      <w:r>
        <w:rPr>
          <w:rFonts w:ascii="Times New Roman"/>
          <w:b w:val="false"/>
          <w:i w:val="false"/>
          <w:color w:val="000000"/>
          <w:sz w:val="28"/>
        </w:rPr>
        <w:t>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933"/>
    <w:bookmarkStart w:name="z1019" w:id="934"/>
    <w:p>
      <w:pPr>
        <w:spacing w:after="0"/>
        <w:ind w:left="0"/>
        <w:jc w:val="both"/>
      </w:pPr>
      <w:r>
        <w:rPr>
          <w:rFonts w:ascii="Times New Roman"/>
          <w:b w:val="false"/>
          <w:i w:val="false"/>
          <w:color w:val="000000"/>
          <w:sz w:val="28"/>
        </w:rPr>
        <w:t>
      2) жұмыскер біржолғы құжат бойынша есебіне алған мүліктің және басқа да құндылықтардың сақталуы қамтамасыз етілмеген;</w:t>
      </w:r>
    </w:p>
    <w:bookmarkEnd w:id="934"/>
    <w:bookmarkStart w:name="z1020" w:id="935"/>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935"/>
    <w:bookmarkStart w:name="z1021" w:id="936"/>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936"/>
    <w:bookmarkStart w:name="z1022" w:id="937"/>
    <w:p>
      <w:pPr>
        <w:spacing w:after="0"/>
        <w:ind w:left="0"/>
        <w:jc w:val="both"/>
      </w:pPr>
      <w:r>
        <w:rPr>
          <w:rFonts w:ascii="Times New Roman"/>
          <w:b w:val="false"/>
          <w:i w:val="false"/>
          <w:color w:val="000000"/>
          <w:sz w:val="28"/>
        </w:rPr>
        <w:t>
      5) жұмыс беруші үшін нұқсан келтіруге әкеп соққан, бейбәсекелестік туралы талап бұзылған жағдайда;</w:t>
      </w:r>
    </w:p>
    <w:bookmarkEnd w:id="937"/>
    <w:bookmarkStart w:name="z1023" w:id="938"/>
    <w:p>
      <w:pPr>
        <w:spacing w:after="0"/>
        <w:ind w:left="0"/>
        <w:jc w:val="both"/>
      </w:pPr>
      <w:r>
        <w:rPr>
          <w:rFonts w:ascii="Times New Roman"/>
          <w:b w:val="false"/>
          <w:i w:val="false"/>
          <w:color w:val="000000"/>
          <w:sz w:val="28"/>
        </w:rPr>
        <w:t>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bookmarkEnd w:id="938"/>
    <w:bookmarkStart w:name="z1024" w:id="939"/>
    <w:p>
      <w:pPr>
        <w:spacing w:after="0"/>
        <w:ind w:left="0"/>
        <w:jc w:val="left"/>
      </w:pPr>
      <w:r>
        <w:rPr>
          <w:rFonts w:ascii="Times New Roman"/>
          <w:b/>
          <w:i w:val="false"/>
          <w:color w:val="000000"/>
        </w:rPr>
        <w:t xml:space="preserve"> 11-тарау. КЕПІЛДІКТЕР МЕН ӨТЕМАҚЫ ТӨЛЕМДЕРІ</w:t>
      </w:r>
    </w:p>
    <w:bookmarkEnd w:id="939"/>
    <w:bookmarkStart w:name="z124" w:id="940"/>
    <w:p>
      <w:pPr>
        <w:spacing w:after="0"/>
        <w:ind w:left="0"/>
        <w:jc w:val="left"/>
      </w:pPr>
      <w:r>
        <w:rPr>
          <w:rFonts w:ascii="Times New Roman"/>
          <w:b/>
          <w:i w:val="false"/>
          <w:color w:val="000000"/>
        </w:rPr>
        <w:t xml:space="preserve"> 124-бап. Жұмыскерлер мемлекеттік немесе қоғамдық міндеттерді орындаған кезде берілетін кепілдіктер</w:t>
      </w:r>
    </w:p>
    <w:bookmarkEnd w:id="940"/>
    <w:bookmarkStart w:name="z1025" w:id="941"/>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941"/>
    <w:bookmarkStart w:name="z1026" w:id="942"/>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942"/>
    <w:bookmarkStart w:name="z1027" w:id="943"/>
    <w:p>
      <w:pPr>
        <w:spacing w:after="0"/>
        <w:ind w:left="0"/>
        <w:jc w:val="both"/>
      </w:pPr>
      <w:r>
        <w:rPr>
          <w:rFonts w:ascii="Times New Roman"/>
          <w:b w:val="false"/>
          <w:i w:val="false"/>
          <w:color w:val="000000"/>
          <w:sz w:val="28"/>
        </w:rPr>
        <w:t>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bookmarkEnd w:id="943"/>
    <w:bookmarkStart w:name="z125" w:id="944"/>
    <w:p>
      <w:pPr>
        <w:spacing w:after="0"/>
        <w:ind w:left="0"/>
        <w:jc w:val="left"/>
      </w:pPr>
      <w:r>
        <w:rPr>
          <w:rFonts w:ascii="Times New Roman"/>
          <w:b/>
          <w:i w:val="false"/>
          <w:color w:val="000000"/>
        </w:rPr>
        <w:t xml:space="preserve"> 125-бап. Медициналық қарап-тексеруге жіберілетін жұмыскерлер үшін кепілдіктер</w:t>
      </w:r>
    </w:p>
    <w:bookmarkEnd w:id="944"/>
    <w:p>
      <w:pPr>
        <w:spacing w:after="0"/>
        <w:ind w:left="0"/>
        <w:jc w:val="both"/>
      </w:pPr>
      <w:r>
        <w:rPr>
          <w:rFonts w:ascii="Times New Roman"/>
          <w:b w:val="false"/>
          <w:i w:val="false"/>
          <w:color w:val="000000"/>
          <w:sz w:val="28"/>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bookmarkStart w:name="z126" w:id="945"/>
    <w:p>
      <w:pPr>
        <w:spacing w:after="0"/>
        <w:ind w:left="0"/>
        <w:jc w:val="left"/>
      </w:pPr>
      <w:r>
        <w:rPr>
          <w:rFonts w:ascii="Times New Roman"/>
          <w:b/>
          <w:i w:val="false"/>
          <w:color w:val="000000"/>
        </w:rPr>
        <w:t xml:space="preserve"> 126-бап. Донор болып табылатын жұмыскерлер үшін кепілдіктер</w:t>
      </w:r>
    </w:p>
    <w:bookmarkEnd w:id="945"/>
    <w:p>
      <w:pPr>
        <w:spacing w:after="0"/>
        <w:ind w:left="0"/>
        <w:jc w:val="both"/>
      </w:pPr>
      <w:r>
        <w:rPr>
          <w:rFonts w:ascii="Times New Roman"/>
          <w:b w:val="false"/>
          <w:i w:val="false"/>
          <w:color w:val="000000"/>
          <w:sz w:val="28"/>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bookmarkStart w:name="z127" w:id="946"/>
    <w:p>
      <w:pPr>
        <w:spacing w:after="0"/>
        <w:ind w:left="0"/>
        <w:jc w:val="left"/>
      </w:pPr>
      <w:r>
        <w:rPr>
          <w:rFonts w:ascii="Times New Roman"/>
          <w:b/>
          <w:i w:val="false"/>
          <w:color w:val="000000"/>
        </w:rPr>
        <w:t xml:space="preserve"> 127-бап. Іссапарларға жіберілетін жұмыскерлер үшін кепілдіктер мен өтемақы төлемдері</w:t>
      </w:r>
    </w:p>
    <w:bookmarkEnd w:id="946"/>
    <w:bookmarkStart w:name="z1028" w:id="947"/>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947"/>
    <w:bookmarkStart w:name="z1029" w:id="948"/>
    <w:p>
      <w:pPr>
        <w:spacing w:after="0"/>
        <w:ind w:left="0"/>
        <w:jc w:val="both"/>
      </w:pPr>
      <w:r>
        <w:rPr>
          <w:rFonts w:ascii="Times New Roman"/>
          <w:b w:val="false"/>
          <w:i w:val="false"/>
          <w:color w:val="000000"/>
          <w:sz w:val="28"/>
        </w:rPr>
        <w:t>
      2. Іссапарларға жіберілетін жұмыскерлерге:</w:t>
      </w:r>
    </w:p>
    <w:bookmarkEnd w:id="948"/>
    <w:bookmarkStart w:name="z1030" w:id="949"/>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949"/>
    <w:bookmarkStart w:name="z1031" w:id="950"/>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950"/>
    <w:bookmarkStart w:name="z1032" w:id="951"/>
    <w:p>
      <w:pPr>
        <w:spacing w:after="0"/>
        <w:ind w:left="0"/>
        <w:jc w:val="both"/>
      </w:pPr>
      <w:r>
        <w:rPr>
          <w:rFonts w:ascii="Times New Roman"/>
          <w:b w:val="false"/>
          <w:i w:val="false"/>
          <w:color w:val="000000"/>
          <w:sz w:val="28"/>
        </w:rPr>
        <w:t>
      3) тұрғын үй-жайды жалға алу шығыстары төленеді.</w:t>
      </w:r>
    </w:p>
    <w:bookmarkEnd w:id="951"/>
    <w:bookmarkStart w:name="z1033" w:id="952"/>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952"/>
    <w:bookmarkStart w:name="z1034" w:id="953"/>
    <w:p>
      <w:pPr>
        <w:spacing w:after="0"/>
        <w:ind w:left="0"/>
        <w:jc w:val="both"/>
      </w:pPr>
      <w:r>
        <w:rPr>
          <w:rFonts w:ascii="Times New Roman"/>
          <w:b w:val="false"/>
          <w:i w:val="false"/>
          <w:color w:val="000000"/>
          <w:sz w:val="28"/>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bookmarkEnd w:id="953"/>
    <w:bookmarkStart w:name="z1035" w:id="954"/>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bookmarkEnd w:id="954"/>
    <w:bookmarkStart w:name="z1634" w:id="955"/>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55"/>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0" w:id="956"/>
    <w:p>
      <w:pPr>
        <w:spacing w:after="0"/>
        <w:ind w:left="0"/>
        <w:jc w:val="left"/>
      </w:pPr>
      <w:r>
        <w:rPr>
          <w:rFonts w:ascii="Times New Roman"/>
          <w:b/>
          <w:i w:val="false"/>
          <w:color w:val="000000"/>
        </w:rPr>
        <w:t xml:space="preserve"> 127-1-бап. Экологиялық апат пен радиациялық қатер аймақтарында еңбек қызметін жүзеге асыратын жұмыскерлер үшін кепілдіктер</w:t>
      </w:r>
    </w:p>
    <w:bookmarkEnd w:id="956"/>
    <w:p>
      <w:pPr>
        <w:spacing w:after="0"/>
        <w:ind w:left="0"/>
        <w:jc w:val="both"/>
      </w:pP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31" w:id="957"/>
    <w:p>
      <w:pPr>
        <w:spacing w:after="0"/>
        <w:ind w:left="0"/>
        <w:jc w:val="left"/>
      </w:pPr>
      <w:r>
        <w:rPr>
          <w:rFonts w:ascii="Times New Roman"/>
          <w:b/>
          <w:i w:val="false"/>
          <w:color w:val="000000"/>
        </w:rPr>
        <w:t xml:space="preserve"> 127-2-бап. Бітімгершілік операцияға қатысқан жұмыскерлер, қызметкерлер үшін кепілдіктер</w:t>
      </w:r>
    </w:p>
    <w:bookmarkEnd w:id="957"/>
    <w:p>
      <w:pPr>
        <w:spacing w:after="0"/>
        <w:ind w:left="0"/>
        <w:jc w:val="both"/>
      </w:pP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 w:id="958"/>
    <w:p>
      <w:pPr>
        <w:spacing w:after="0"/>
        <w:ind w:left="0"/>
        <w:jc w:val="left"/>
      </w:pPr>
      <w:r>
        <w:rPr>
          <w:rFonts w:ascii="Times New Roman"/>
          <w:b/>
          <w:i w:val="false"/>
          <w:color w:val="000000"/>
        </w:rPr>
        <w:t xml:space="preserve"> 128-бап. Жұмыскерді жұмыс берушімен бірге басқа жерге ауыстыру кезіндегі өтемақы төлемдері</w:t>
      </w:r>
    </w:p>
    <w:bookmarkEnd w:id="958"/>
    <w:bookmarkStart w:name="z1036" w:id="959"/>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959"/>
    <w:bookmarkStart w:name="z1037" w:id="960"/>
    <w:p>
      <w:pPr>
        <w:spacing w:after="0"/>
        <w:ind w:left="0"/>
        <w:jc w:val="both"/>
      </w:pPr>
      <w:r>
        <w:rPr>
          <w:rFonts w:ascii="Times New Roman"/>
          <w:b w:val="false"/>
          <w:i w:val="false"/>
          <w:color w:val="000000"/>
          <w:sz w:val="28"/>
        </w:rPr>
        <w:t>
      1) жұмыскер мен оның отбасы мүшелерінің көшуіне;</w:t>
      </w:r>
    </w:p>
    <w:bookmarkEnd w:id="960"/>
    <w:bookmarkStart w:name="z1038" w:id="961"/>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961"/>
    <w:bookmarkStart w:name="z1039" w:id="962"/>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962"/>
    <w:bookmarkStart w:name="z129" w:id="963"/>
    <w:p>
      <w:pPr>
        <w:spacing w:after="0"/>
        <w:ind w:left="0"/>
        <w:jc w:val="left"/>
      </w:pPr>
      <w:r>
        <w:rPr>
          <w:rFonts w:ascii="Times New Roman"/>
          <w:b/>
          <w:i w:val="false"/>
          <w:color w:val="000000"/>
        </w:rPr>
        <w:t xml:space="preserve"> 129-бап. Жұмыскердің жеке мүлкін жұмыс берушінің мүддесіне пайдалануына байланысты өтемақы төлемдері</w:t>
      </w:r>
    </w:p>
    <w:bookmarkEnd w:id="963"/>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bookmarkStart w:name="z130" w:id="964"/>
    <w:p>
      <w:pPr>
        <w:spacing w:after="0"/>
        <w:ind w:left="0"/>
        <w:jc w:val="left"/>
      </w:pPr>
      <w:r>
        <w:rPr>
          <w:rFonts w:ascii="Times New Roman"/>
          <w:b/>
          <w:i w:val="false"/>
          <w:color w:val="000000"/>
        </w:rPr>
        <w:t xml:space="preserve"> 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bookmarkEnd w:id="964"/>
    <w:bookmarkStart w:name="z1040" w:id="965"/>
    <w:p>
      <w:pPr>
        <w:spacing w:after="0"/>
        <w:ind w:left="0"/>
        <w:jc w:val="both"/>
      </w:pPr>
      <w:r>
        <w:rPr>
          <w:rFonts w:ascii="Times New Roman"/>
          <w:b w:val="false"/>
          <w:i w:val="false"/>
          <w:color w:val="000000"/>
          <w:sz w:val="28"/>
        </w:rPr>
        <w:t>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bookmarkEnd w:id="965"/>
    <w:bookmarkStart w:name="z1041" w:id="966"/>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bookmarkEnd w:id="966"/>
    <w:bookmarkStart w:name="z1042" w:id="967"/>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967"/>
    <w:bookmarkStart w:name="z131" w:id="968"/>
    <w:p>
      <w:pPr>
        <w:spacing w:after="0"/>
        <w:ind w:left="0"/>
        <w:jc w:val="left"/>
      </w:pPr>
      <w:r>
        <w:rPr>
          <w:rFonts w:ascii="Times New Roman"/>
          <w:b/>
          <w:i w:val="false"/>
          <w:color w:val="000000"/>
        </w:rPr>
        <w:t xml:space="preserve"> 131-бап. Жұмысынан айырылуына байланысты берілетін өтемақы төлемдері</w:t>
      </w:r>
    </w:p>
    <w:bookmarkEnd w:id="968"/>
    <w:bookmarkStart w:name="z1043" w:id="969"/>
    <w:p>
      <w:pPr>
        <w:spacing w:after="0"/>
        <w:ind w:left="0"/>
        <w:jc w:val="both"/>
      </w:pPr>
      <w:r>
        <w:rPr>
          <w:rFonts w:ascii="Times New Roman"/>
          <w:b w:val="false"/>
          <w:i w:val="false"/>
          <w:color w:val="000000"/>
          <w:sz w:val="28"/>
        </w:rPr>
        <w:t>
      1. Жұмыс беруші мынадай жағдайларда:</w:t>
      </w:r>
    </w:p>
    <w:bookmarkEnd w:id="969"/>
    <w:bookmarkStart w:name="z1044" w:id="970"/>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970"/>
    <w:bookmarkStart w:name="z1045" w:id="971"/>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971"/>
    <w:bookmarkStart w:name="z1046" w:id="972"/>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972"/>
    <w:bookmarkStart w:name="z1047" w:id="973"/>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973"/>
    <w:bookmarkStart w:name="z1048" w:id="974"/>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974"/>
    <w:bookmarkStart w:name="z132" w:id="975"/>
    <w:p>
      <w:pPr>
        <w:spacing w:after="0"/>
        <w:ind w:left="0"/>
        <w:jc w:val="left"/>
      </w:pPr>
      <w:r>
        <w:rPr>
          <w:rFonts w:ascii="Times New Roman"/>
          <w:b/>
          <w:i w:val="false"/>
          <w:color w:val="000000"/>
        </w:rPr>
        <w:t xml:space="preserve"> 132-бап. Далалық жабдықталым ақшасын төлеудің тәртібі мен шарттары</w:t>
      </w:r>
    </w:p>
    <w:bookmarkEnd w:id="975"/>
    <w:bookmarkStart w:name="z1049" w:id="976"/>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976"/>
    <w:bookmarkStart w:name="z1050" w:id="977"/>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977"/>
    <w:bookmarkStart w:name="z1051" w:id="978"/>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978"/>
    <w:bookmarkStart w:name="z1052" w:id="979"/>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979"/>
    <w:bookmarkStart w:name="z1053" w:id="980"/>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980"/>
    <w:bookmarkStart w:name="z133" w:id="981"/>
    <w:p>
      <w:pPr>
        <w:spacing w:after="0"/>
        <w:ind w:left="0"/>
        <w:jc w:val="left"/>
      </w:pPr>
      <w:r>
        <w:rPr>
          <w:rFonts w:ascii="Times New Roman"/>
          <w:b/>
          <w:i w:val="false"/>
          <w:color w:val="000000"/>
        </w:rPr>
        <w:t xml:space="preserve"> 133-бап. Жұмыскерлерге жұмыс берушінің қаражаты есебінен еңбекке уақытша қабілетсіздігі бойынша әлеуметтік жәрдемақы төлеу</w:t>
      </w:r>
    </w:p>
    <w:bookmarkEnd w:id="981"/>
    <w:bookmarkStart w:name="z1054" w:id="982"/>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982"/>
    <w:bookmarkStart w:name="z1055" w:id="983"/>
    <w:p>
      <w:pPr>
        <w:spacing w:after="0"/>
        <w:ind w:left="0"/>
        <w:jc w:val="both"/>
      </w:pPr>
      <w:r>
        <w:rPr>
          <w:rFonts w:ascii="Times New Roman"/>
          <w:b w:val="false"/>
          <w:i w:val="false"/>
          <w:color w:val="000000"/>
          <w:sz w:val="28"/>
        </w:rPr>
        <w:t>
      2. Еңбекке уақытша қабілетсіздігі бойынша әлеуметтік жәрдемақылар төлеу үшін денсаулық сақтау саласындағы уәкілетті орган айқындаған тәртіппен берілген еңбекке уақытша қабілетсіздік парақтары негіз болып табылады.</w:t>
      </w:r>
    </w:p>
    <w:bookmarkEnd w:id="983"/>
    <w:bookmarkStart w:name="z1056" w:id="984"/>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984"/>
    <w:bookmarkStart w:name="z1057" w:id="985"/>
    <w:p>
      <w:pPr>
        <w:spacing w:after="0"/>
        <w:ind w:left="0"/>
        <w:jc w:val="both"/>
      </w:pPr>
      <w:r>
        <w:rPr>
          <w:rFonts w:ascii="Times New Roman"/>
          <w:b w:val="false"/>
          <w:i w:val="false"/>
          <w:color w:val="000000"/>
          <w:sz w:val="28"/>
        </w:rPr>
        <w:t>
      4. Еңбекке уақытша қабілетсіздігі бойынша жәрдемақы:</w:t>
      </w:r>
    </w:p>
    <w:bookmarkEnd w:id="985"/>
    <w:bookmarkStart w:name="z1058" w:id="986"/>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986"/>
    <w:bookmarkStart w:name="z1059" w:id="987"/>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987"/>
    <w:bookmarkStart w:name="z1060" w:id="988"/>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88"/>
    <w:bookmarkStart w:name="z1061" w:id="989"/>
    <w:p>
      <w:pPr>
        <w:spacing w:after="0"/>
        <w:ind w:left="0"/>
        <w:jc w:val="both"/>
      </w:pPr>
      <w:r>
        <w:rPr>
          <w:rFonts w:ascii="Times New Roman"/>
          <w:b w:val="false"/>
          <w:i w:val="false"/>
          <w:color w:val="000000"/>
          <w:sz w:val="28"/>
        </w:rPr>
        <w:t>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bookmarkEnd w:id="989"/>
    <w:bookmarkStart w:name="z1062" w:id="990"/>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қабілетсіздік күндері үшін төленбейді.</w:t>
      </w:r>
    </w:p>
    <w:bookmarkEnd w:id="990"/>
    <w:bookmarkStart w:name="z1063" w:id="991"/>
    <w:p>
      <w:pPr>
        <w:spacing w:after="0"/>
        <w:ind w:left="0"/>
        <w:jc w:val="both"/>
      </w:pPr>
      <w:r>
        <w:rPr>
          <w:rFonts w:ascii="Times New Roman"/>
          <w:b w:val="false"/>
          <w:i w:val="false"/>
          <w:color w:val="000000"/>
          <w:sz w:val="28"/>
        </w:rPr>
        <w:t>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91"/>
    <w:p>
      <w:pPr>
        <w:spacing w:after="0"/>
        <w:ind w:left="0"/>
        <w:jc w:val="both"/>
      </w:pPr>
      <w:r>
        <w:rPr>
          <w:rFonts w:ascii="Times New Roman"/>
          <w:b w:val="false"/>
          <w:i w:val="false"/>
          <w:color w:val="000000"/>
          <w:sz w:val="28"/>
        </w:rPr>
        <w:t>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4" w:id="992"/>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92"/>
    <w:bookmarkStart w:name="z134" w:id="993"/>
    <w:p>
      <w:pPr>
        <w:spacing w:after="0"/>
        <w:ind w:left="0"/>
        <w:jc w:val="left"/>
      </w:pPr>
      <w:r>
        <w:rPr>
          <w:rFonts w:ascii="Times New Roman"/>
          <w:b/>
          <w:i w:val="false"/>
          <w:color w:val="000000"/>
        </w:rPr>
        <w:t xml:space="preserve"> 134-бап. Маусымдық жұмыстар</w:t>
      </w:r>
    </w:p>
    <w:bookmarkEnd w:id="993"/>
    <w:bookmarkStart w:name="z1065" w:id="994"/>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94"/>
    <w:bookmarkStart w:name="z1066" w:id="995"/>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95"/>
    <w:bookmarkStart w:name="z1067" w:id="996"/>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96"/>
    <w:bookmarkStart w:name="z1068" w:id="997"/>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97"/>
    <w:bookmarkStart w:name="z1069" w:id="998"/>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98"/>
    <w:bookmarkStart w:name="z1070" w:id="999"/>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99"/>
    <w:bookmarkStart w:name="z1071" w:id="1000"/>
    <w:p>
      <w:pPr>
        <w:spacing w:after="0"/>
        <w:ind w:left="0"/>
        <w:jc w:val="both"/>
      </w:pPr>
      <w:r>
        <w:rPr>
          <w:rFonts w:ascii="Times New Roman"/>
          <w:b w:val="false"/>
          <w:i w:val="false"/>
          <w:color w:val="000000"/>
          <w:sz w:val="28"/>
        </w:rPr>
        <w:t>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bookmarkEnd w:id="1000"/>
    <w:bookmarkStart w:name="z1072" w:id="1001"/>
    <w:p>
      <w:pPr>
        <w:spacing w:after="0"/>
        <w:ind w:left="0"/>
        <w:jc w:val="both"/>
      </w:pPr>
      <w:r>
        <w:rPr>
          <w:rFonts w:ascii="Times New Roman"/>
          <w:b w:val="false"/>
          <w:i w:val="false"/>
          <w:color w:val="000000"/>
          <w:sz w:val="28"/>
        </w:rPr>
        <w:t xml:space="preserve">
      6. Жұмыс беруші маусымдық жұмыстарда істейтін жұмыскерді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bookmarkEnd w:id="1001"/>
    <w:bookmarkStart w:name="z1073" w:id="1002"/>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1002"/>
    <w:bookmarkStart w:name="z1074" w:id="1003"/>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1003"/>
    <w:bookmarkStart w:name="z135" w:id="1004"/>
    <w:p>
      <w:pPr>
        <w:spacing w:after="0"/>
        <w:ind w:left="0"/>
        <w:jc w:val="left"/>
      </w:pPr>
      <w:r>
        <w:rPr>
          <w:rFonts w:ascii="Times New Roman"/>
          <w:b/>
          <w:i w:val="false"/>
          <w:color w:val="000000"/>
        </w:rPr>
        <w:t xml:space="preserve"> 135-бап. Вахталық жұмыс әдісі </w:t>
      </w:r>
    </w:p>
    <w:bookmarkEnd w:id="1004"/>
    <w:bookmarkStart w:name="z1075" w:id="1005"/>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1005"/>
    <w:bookmarkStart w:name="z1076" w:id="1006"/>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06"/>
    <w:p>
      <w:pPr>
        <w:spacing w:after="0"/>
        <w:ind w:left="0"/>
        <w:jc w:val="both"/>
      </w:pPr>
      <w:r>
        <w:rPr>
          <w:rFonts w:ascii="Times New Roman"/>
          <w:b w:val="false"/>
          <w:i w:val="false"/>
          <w:color w:val="000000"/>
          <w:sz w:val="28"/>
        </w:rPr>
        <w:t>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bookmarkStart w:name="z1077" w:id="1007"/>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bookmarkEnd w:id="1007"/>
    <w:bookmarkStart w:name="z1078" w:id="1008"/>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1008"/>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bookmarkStart w:name="z1079" w:id="1009"/>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bookmarkEnd w:id="1009"/>
    <w:bookmarkStart w:name="z1080" w:id="1010"/>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10"/>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1011"/>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1011"/>
    <w:bookmarkStart w:name="z136" w:id="1012"/>
    <w:p>
      <w:pPr>
        <w:spacing w:after="0"/>
        <w:ind w:left="0"/>
        <w:jc w:val="left"/>
      </w:pPr>
      <w:r>
        <w:rPr>
          <w:rFonts w:ascii="Times New Roman"/>
          <w:b/>
          <w:i w:val="false"/>
          <w:color w:val="000000"/>
        </w:rPr>
        <w:t xml:space="preserve"> 136-бап. Үй жұмыскерлері</w:t>
      </w:r>
    </w:p>
    <w:bookmarkEnd w:id="1012"/>
    <w:bookmarkStart w:name="z1082" w:id="1013"/>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1013"/>
    <w:bookmarkStart w:name="z1083" w:id="1014"/>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1014"/>
    <w:bookmarkStart w:name="z1084" w:id="1015"/>
    <w:p>
      <w:pPr>
        <w:spacing w:after="0"/>
        <w:ind w:left="0"/>
        <w:jc w:val="both"/>
      </w:pPr>
      <w:r>
        <w:rPr>
          <w:rFonts w:ascii="Times New Roman"/>
          <w:b w:val="false"/>
          <w:i w:val="false"/>
          <w:color w:val="000000"/>
          <w:sz w:val="28"/>
        </w:rPr>
        <w:t>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bookmarkEnd w:id="1015"/>
    <w:bookmarkStart w:name="z1085" w:id="1016"/>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1016"/>
    <w:bookmarkStart w:name="z137" w:id="1017"/>
    <w:p>
      <w:pPr>
        <w:spacing w:after="0"/>
        <w:ind w:left="0"/>
        <w:jc w:val="left"/>
      </w:pPr>
      <w:r>
        <w:rPr>
          <w:rFonts w:ascii="Times New Roman"/>
          <w:b/>
          <w:i w:val="false"/>
          <w:color w:val="000000"/>
        </w:rPr>
        <w:t xml:space="preserve"> 137-бап. Үйде жұмыс істейтін жұмыскерлер</w:t>
      </w:r>
    </w:p>
    <w:bookmarkEnd w:id="1017"/>
    <w:bookmarkStart w:name="z1086" w:id="1018"/>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1018"/>
    <w:bookmarkStart w:name="z1087" w:id="1019"/>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1019"/>
    <w:bookmarkStart w:name="z1088" w:id="1020"/>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1020"/>
    <w:bookmarkStart w:name="z1089" w:id="1021"/>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1021"/>
    <w:bookmarkStart w:name="z1090" w:id="1022"/>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1022"/>
    <w:bookmarkStart w:name="z1091" w:id="1023"/>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1023"/>
    <w:bookmarkStart w:name="z138" w:id="1024"/>
    <w:p>
      <w:pPr>
        <w:spacing w:after="0"/>
        <w:ind w:left="0"/>
        <w:jc w:val="left"/>
      </w:pPr>
      <w:r>
        <w:rPr>
          <w:rFonts w:ascii="Times New Roman"/>
          <w:b/>
          <w:i w:val="false"/>
          <w:color w:val="000000"/>
        </w:rPr>
        <w:t xml:space="preserve"> 138-бап. Қашықтықтан жұмыс істеу</w:t>
      </w:r>
    </w:p>
    <w:bookmarkEnd w:id="1024"/>
    <w:bookmarkStart w:name="z1092" w:id="1025"/>
    <w:p>
      <w:pPr>
        <w:spacing w:after="0"/>
        <w:ind w:left="0"/>
        <w:jc w:val="both"/>
      </w:pPr>
      <w:r>
        <w:rPr>
          <w:rFonts w:ascii="Times New Roman"/>
          <w:b w:val="false"/>
          <w:i w:val="false"/>
          <w:color w:val="000000"/>
          <w:sz w:val="28"/>
        </w:rPr>
        <w:t>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bookmarkEnd w:id="1025"/>
    <w:bookmarkStart w:name="z1093" w:id="1026"/>
    <w:p>
      <w:pPr>
        <w:spacing w:after="0"/>
        <w:ind w:left="0"/>
        <w:jc w:val="both"/>
      </w:pPr>
      <w:r>
        <w:rPr>
          <w:rFonts w:ascii="Times New Roman"/>
          <w:b w:val="false"/>
          <w:i w:val="false"/>
          <w:color w:val="000000"/>
          <w:sz w:val="28"/>
        </w:rPr>
        <w:t>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26"/>
    <w:p>
      <w:pPr>
        <w:spacing w:after="0"/>
        <w:ind w:left="0"/>
        <w:jc w:val="both"/>
      </w:pPr>
      <w:r>
        <w:rPr>
          <w:rFonts w:ascii="Times New Roman"/>
          <w:b w:val="false"/>
          <w:i w:val="false"/>
          <w:color w:val="000000"/>
          <w:sz w:val="28"/>
        </w:rPr>
        <w:t>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bookmarkStart w:name="z1094" w:id="1027"/>
    <w:p>
      <w:pPr>
        <w:spacing w:after="0"/>
        <w:ind w:left="0"/>
        <w:jc w:val="both"/>
      </w:pPr>
      <w:r>
        <w:rPr>
          <w:rFonts w:ascii="Times New Roman"/>
          <w:b w:val="false"/>
          <w:i w:val="false"/>
          <w:color w:val="000000"/>
          <w:sz w:val="28"/>
        </w:rPr>
        <w:t>
      3. Қашықтықтан жұмыс істейтін жұмыскерлер үшін жұмыс уақытының тіркелген есебі белгіленеді, оны бақылау ерекшеліктері еңбек шартында айқындалады.</w:t>
      </w:r>
    </w:p>
    <w:bookmarkEnd w:id="1027"/>
    <w:bookmarkStart w:name="z139" w:id="1028"/>
    <w:p>
      <w:pPr>
        <w:spacing w:after="0"/>
        <w:ind w:left="0"/>
        <w:jc w:val="left"/>
      </w:pPr>
      <w:r>
        <w:rPr>
          <w:rFonts w:ascii="Times New Roman"/>
          <w:b/>
          <w:i w:val="false"/>
          <w:color w:val="000000"/>
        </w:rPr>
        <w:t xml:space="preserve"> 139-бап. Азаматтық қызмет</w:t>
      </w:r>
    </w:p>
    <w:bookmarkEnd w:id="1028"/>
    <w:bookmarkStart w:name="z1095" w:id="1029"/>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1029"/>
    <w:bookmarkStart w:name="z1096" w:id="1030"/>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1030"/>
    <w:bookmarkStart w:name="z1097" w:id="1031"/>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1031"/>
    <w:bookmarkStart w:name="z1098" w:id="1032"/>
    <w:p>
      <w:pPr>
        <w:spacing w:after="0"/>
        <w:ind w:left="0"/>
        <w:jc w:val="both"/>
      </w:pPr>
      <w:r>
        <w:rPr>
          <w:rFonts w:ascii="Times New Roman"/>
          <w:b w:val="false"/>
          <w:i w:val="false"/>
          <w:color w:val="000000"/>
          <w:sz w:val="28"/>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bookmarkEnd w:id="1032"/>
    <w:bookmarkStart w:name="z1099" w:id="1033"/>
    <w:p>
      <w:pPr>
        <w:spacing w:after="0"/>
        <w:ind w:left="0"/>
        <w:jc w:val="both"/>
      </w:pPr>
      <w:r>
        <w:rPr>
          <w:rFonts w:ascii="Times New Roman"/>
          <w:b w:val="false"/>
          <w:i w:val="false"/>
          <w:color w:val="000000"/>
          <w:sz w:val="28"/>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bookmarkEnd w:id="1033"/>
    <w:bookmarkStart w:name="z1100" w:id="1034"/>
    <w:p>
      <w:pPr>
        <w:spacing w:after="0"/>
        <w:ind w:left="0"/>
        <w:jc w:val="both"/>
      </w:pPr>
      <w:r>
        <w:rPr>
          <w:rFonts w:ascii="Times New Roman"/>
          <w:b w:val="false"/>
          <w:i w:val="false"/>
          <w:color w:val="000000"/>
          <w:sz w:val="28"/>
        </w:rPr>
        <w:t>
      6. Азаматтық қызметші:</w:t>
      </w:r>
    </w:p>
    <w:bookmarkEnd w:id="1034"/>
    <w:bookmarkStart w:name="z1101" w:id="1035"/>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1035"/>
    <w:bookmarkStart w:name="z1102" w:id="1036"/>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1036"/>
    <w:bookmarkStart w:name="z1103" w:id="1037"/>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1037"/>
    <w:bookmarkStart w:name="z1104" w:id="1038"/>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1038"/>
    <w:bookmarkStart w:name="z1105" w:id="1039"/>
    <w:p>
      <w:pPr>
        <w:spacing w:after="0"/>
        <w:ind w:left="0"/>
        <w:jc w:val="both"/>
      </w:pP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саласының уәкілетті мемлекеттік органы айқындайды.</w:t>
      </w:r>
    </w:p>
    <w:bookmarkEnd w:id="1039"/>
    <w:bookmarkStart w:name="z1106" w:id="1040"/>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1040"/>
    <w:bookmarkStart w:name="z1107" w:id="1041"/>
    <w:p>
      <w:pPr>
        <w:spacing w:after="0"/>
        <w:ind w:left="0"/>
        <w:jc w:val="both"/>
      </w:pPr>
      <w:r>
        <w:rPr>
          <w:rFonts w:ascii="Times New Roman"/>
          <w:b w:val="false"/>
          <w:i w:val="false"/>
          <w:color w:val="000000"/>
          <w:sz w:val="28"/>
        </w:rPr>
        <w:t>
      9. Мемлекеттік бюджет есебінен ұсталатын азаматтық қызметшілердің еңбегіне ақы төлеуді Қазақстан Республикасының Үкіметі айқындайды.</w:t>
      </w:r>
    </w:p>
    <w:bookmarkEnd w:id="1041"/>
    <w:bookmarkStart w:name="z1633" w:id="104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104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1043"/>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43"/>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0" w:id="1044"/>
    <w:p>
      <w:pPr>
        <w:spacing w:after="0"/>
        <w:ind w:left="0"/>
        <w:jc w:val="left"/>
      </w:pPr>
      <w:r>
        <w:rPr>
          <w:rFonts w:ascii="Times New Roman"/>
          <w:b/>
          <w:i w:val="false"/>
          <w:color w:val="000000"/>
        </w:rPr>
        <w:t xml:space="preserve"> 140-бап. Заңды тұлғаның атқарушы органы басшысының және заңды тұлғаның алқалы атқарушы органының басқа да мүшелерінің еңбегін реттеу ерекшеліктері</w:t>
      </w:r>
    </w:p>
    <w:bookmarkEnd w:id="1044"/>
    <w:bookmarkStart w:name="z1109" w:id="1045"/>
    <w:p>
      <w:pPr>
        <w:spacing w:after="0"/>
        <w:ind w:left="0"/>
        <w:jc w:val="both"/>
      </w:pPr>
      <w:r>
        <w:rPr>
          <w:rFonts w:ascii="Times New Roman"/>
          <w:b w:val="false"/>
          <w:i w:val="false"/>
          <w:color w:val="000000"/>
          <w:sz w:val="28"/>
        </w:rPr>
        <w:t>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bookmarkEnd w:id="1045"/>
    <w:bookmarkStart w:name="z1110" w:id="1046"/>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046"/>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 </w:t>
      </w:r>
    </w:p>
    <w:bookmarkStart w:name="z1111" w:id="1047"/>
    <w:p>
      <w:pPr>
        <w:spacing w:after="0"/>
        <w:ind w:left="0"/>
        <w:jc w:val="both"/>
      </w:pPr>
      <w:r>
        <w:rPr>
          <w:rFonts w:ascii="Times New Roman"/>
          <w:b w:val="false"/>
          <w:i w:val="false"/>
          <w:color w:val="000000"/>
          <w:sz w:val="28"/>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p>
    <w:bookmarkEnd w:id="1047"/>
    <w:bookmarkStart w:name="z1112" w:id="1048"/>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1048"/>
    <w:bookmarkStart w:name="z1113" w:id="1049"/>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bookmarkEnd w:id="1049"/>
    <w:p>
      <w:pPr>
        <w:spacing w:after="0"/>
        <w:ind w:left="0"/>
        <w:jc w:val="both"/>
      </w:pPr>
      <w:r>
        <w:rPr>
          <w:rFonts w:ascii="Times New Roman"/>
          <w:b w:val="false"/>
          <w:i w:val="false"/>
          <w:color w:val="000000"/>
          <w:sz w:val="28"/>
        </w:rPr>
        <w:t>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bookmarkStart w:name="z1114" w:id="1050"/>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1050"/>
    <w:bookmarkStart w:name="z141" w:id="1051"/>
    <w:p>
      <w:pPr>
        <w:spacing w:after="0"/>
        <w:ind w:left="0"/>
        <w:jc w:val="left"/>
      </w:pPr>
      <w:r>
        <w:rPr>
          <w:rFonts w:ascii="Times New Roman"/>
          <w:b/>
          <w:i w:val="false"/>
          <w:color w:val="000000"/>
        </w:rPr>
        <w:t xml:space="preserve"> 141-бап. Азаматтық авиацияның авиация персоналына жататын жұмыскерлердің еңбегін реттеу ерекшеліктері</w:t>
      </w:r>
    </w:p>
    <w:bookmarkEnd w:id="1051"/>
    <w:p>
      <w:pPr>
        <w:spacing w:after="0"/>
        <w:ind w:left="0"/>
        <w:jc w:val="both"/>
      </w:pPr>
      <w:r>
        <w:rPr>
          <w:rFonts w:ascii="Times New Roman"/>
          <w:b w:val="false"/>
          <w:i w:val="false"/>
          <w:color w:val="000000"/>
          <w:sz w:val="28"/>
        </w:rPr>
        <w:t>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2" w:id="1052"/>
    <w:p>
      <w:pPr>
        <w:spacing w:after="0"/>
        <w:ind w:left="0"/>
        <w:jc w:val="left"/>
      </w:pPr>
      <w:r>
        <w:rPr>
          <w:rFonts w:ascii="Times New Roman"/>
          <w:b/>
          <w:i w:val="false"/>
          <w:color w:val="000000"/>
        </w:rPr>
        <w:t xml:space="preserve"> 142-бап. Теңiз кемелерi экипаждарының (жүзу құрамы)мүшелерiне жататын жұмыскерлердің еңбегін реттеу</w:t>
      </w:r>
    </w:p>
    <w:bookmarkEnd w:id="1052"/>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bookmarkStart w:name="z143" w:id="1053"/>
    <w:p>
      <w:pPr>
        <w:spacing w:after="0"/>
        <w:ind w:left="0"/>
        <w:jc w:val="left"/>
      </w:pPr>
      <w:r>
        <w:rPr>
          <w:rFonts w:ascii="Times New Roman"/>
          <w:b/>
          <w:i w:val="false"/>
          <w:color w:val="000000"/>
        </w:rPr>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1053"/>
    <w:p>
      <w:pPr>
        <w:spacing w:after="0"/>
        <w:ind w:left="0"/>
        <w:jc w:val="both"/>
      </w:pPr>
      <w:r>
        <w:rPr>
          <w:rFonts w:ascii="Times New Roman"/>
          <w:b w:val="false"/>
          <w:i w:val="false"/>
          <w:color w:val="000000"/>
          <w:sz w:val="28"/>
        </w:rPr>
        <w:t>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w:t>
      </w:r>
      <w:r>
        <w:rPr>
          <w:rFonts w:ascii="Times New Roman"/>
          <w:b/>
          <w:i w:val="false"/>
          <w:color w:val="000000"/>
          <w:sz w:val="28"/>
        </w:rPr>
        <w:t>Заңының</w:t>
      </w:r>
      <w:r>
        <w:rPr>
          <w:rFonts w:ascii="Times New Roman"/>
          <w:b/>
          <w:i w:val="false"/>
          <w:color w:val="000000"/>
          <w:sz w:val="28"/>
        </w:rPr>
        <w:t xml:space="preserve"> талаптары қолданылатын адамдардың еңбегін реттеу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1054"/>
    <w:p>
      <w:pPr>
        <w:spacing w:after="0"/>
        <w:ind w:left="0"/>
        <w:jc w:val="left"/>
      </w:pPr>
      <w:r>
        <w:rPr>
          <w:rFonts w:ascii="Times New Roman"/>
          <w:b/>
          <w:i w:val="false"/>
          <w:color w:val="000000"/>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4"/>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5" w:id="1055"/>
    <w:p>
      <w:pPr>
        <w:spacing w:after="0"/>
        <w:ind w:left="0"/>
        <w:jc w:val="left"/>
      </w:pPr>
      <w:r>
        <w:rPr>
          <w:rFonts w:ascii="Times New Roman"/>
          <w:b/>
          <w:i w:val="false"/>
          <w:color w:val="000000"/>
        </w:rPr>
        <w:t xml:space="preserve"> 145-бап. Қазақстан Республикасының Ұлттық Банкі және оның ведомстволары жұмыскерлерінің еңбегін реттеу</w:t>
      </w:r>
    </w:p>
    <w:bookmarkEnd w:id="1055"/>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056"/>
    <w:p>
      <w:pPr>
        <w:spacing w:after="0"/>
        <w:ind w:left="0"/>
        <w:jc w:val="left"/>
      </w:pPr>
      <w:r>
        <w:rPr>
          <w:rFonts w:ascii="Times New Roman"/>
          <w:b/>
          <w:i w:val="false"/>
          <w:color w:val="000000"/>
        </w:rPr>
        <w:t xml:space="preserve"> 146-бап. Кәсіптік одақтың кәсіподақ органдарының құрамына кіретін жұмыскерлердiң еңбегiн реттеу</w:t>
      </w:r>
    </w:p>
    <w:bookmarkEnd w:id="1056"/>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bookmarkStart w:name="z1115" w:id="1057"/>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57"/>
    <w:bookmarkStart w:name="z147" w:id="1058"/>
    <w:p>
      <w:pPr>
        <w:spacing w:after="0"/>
        <w:ind w:left="0"/>
        <w:jc w:val="left"/>
      </w:pPr>
      <w:r>
        <w:rPr>
          <w:rFonts w:ascii="Times New Roman"/>
          <w:b/>
          <w:i w:val="false"/>
          <w:color w:val="000000"/>
        </w:rPr>
        <w:t xml:space="preserve"> 147-бап. Әлеуметтік әріптестік органдары, қағидаттары және міндеттері</w:t>
      </w:r>
    </w:p>
    <w:bookmarkEnd w:id="1058"/>
    <w:bookmarkStart w:name="z1117" w:id="1059"/>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59"/>
    <w:bookmarkStart w:name="z1118" w:id="1060"/>
    <w:p>
      <w:pPr>
        <w:spacing w:after="0"/>
        <w:ind w:left="0"/>
        <w:jc w:val="both"/>
      </w:pPr>
      <w:r>
        <w:rPr>
          <w:rFonts w:ascii="Times New Roman"/>
          <w:b w:val="false"/>
          <w:i w:val="false"/>
          <w:color w:val="000000"/>
          <w:sz w:val="28"/>
        </w:rPr>
        <w:t>
      2. Әлеуметтік әріптестікті:</w:t>
      </w:r>
    </w:p>
    <w:bookmarkEnd w:id="1060"/>
    <w:bookmarkStart w:name="z1119" w:id="1061"/>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61"/>
    <w:bookmarkStart w:name="z1120" w:id="1062"/>
    <w:p>
      <w:pPr>
        <w:spacing w:after="0"/>
        <w:ind w:left="0"/>
        <w:jc w:val="both"/>
      </w:pP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1062"/>
    <w:bookmarkStart w:name="z1121" w:id="1063"/>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63"/>
    <w:bookmarkStart w:name="z1122" w:id="1064"/>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64"/>
    <w:bookmarkStart w:name="z1123" w:id="1065"/>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65"/>
    <w:bookmarkStart w:name="z1124" w:id="1066"/>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мен жұмыскерлер өкілдерінің қатысу міндеттілігі;</w:t>
      </w:r>
    </w:p>
    <w:bookmarkEnd w:id="1066"/>
    <w:bookmarkStart w:name="z1125" w:id="1067"/>
    <w:p>
      <w:pPr>
        <w:spacing w:after="0"/>
        <w:ind w:left="0"/>
        <w:jc w:val="both"/>
      </w:pPr>
      <w:r>
        <w:rPr>
          <w:rFonts w:ascii="Times New Roman"/>
          <w:b w:val="false"/>
          <w:i w:val="false"/>
          <w:color w:val="000000"/>
          <w:sz w:val="28"/>
        </w:rPr>
        <w:t>
      2) тараптардың өкілеттілігі;</w:t>
      </w:r>
    </w:p>
    <w:bookmarkEnd w:id="1067"/>
    <w:bookmarkStart w:name="z1126" w:id="1068"/>
    <w:p>
      <w:pPr>
        <w:spacing w:after="0"/>
        <w:ind w:left="0"/>
        <w:jc w:val="both"/>
      </w:pPr>
      <w:r>
        <w:rPr>
          <w:rFonts w:ascii="Times New Roman"/>
          <w:b w:val="false"/>
          <w:i w:val="false"/>
          <w:color w:val="000000"/>
          <w:sz w:val="28"/>
        </w:rPr>
        <w:t>
      3) тепе-тең өкілдік ету;</w:t>
      </w:r>
    </w:p>
    <w:bookmarkEnd w:id="1068"/>
    <w:bookmarkStart w:name="z1127" w:id="1069"/>
    <w:p>
      <w:pPr>
        <w:spacing w:after="0"/>
        <w:ind w:left="0"/>
        <w:jc w:val="both"/>
      </w:pPr>
      <w:r>
        <w:rPr>
          <w:rFonts w:ascii="Times New Roman"/>
          <w:b w:val="false"/>
          <w:i w:val="false"/>
          <w:color w:val="000000"/>
          <w:sz w:val="28"/>
        </w:rPr>
        <w:t>
      4) тараптардың тең құқықтылығы;</w:t>
      </w:r>
    </w:p>
    <w:bookmarkEnd w:id="1069"/>
    <w:bookmarkStart w:name="z1128" w:id="1070"/>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70"/>
    <w:bookmarkStart w:name="z1129" w:id="1071"/>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71"/>
    <w:bookmarkStart w:name="z1130" w:id="1072"/>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72"/>
    <w:bookmarkStart w:name="z1131" w:id="1073"/>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73"/>
    <w:bookmarkStart w:name="z1132" w:id="1074"/>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74"/>
    <w:bookmarkStart w:name="z1133" w:id="1075"/>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75"/>
    <w:bookmarkStart w:name="z1134" w:id="1076"/>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76"/>
    <w:bookmarkStart w:name="z1135" w:id="1077"/>
    <w:p>
      <w:pPr>
        <w:spacing w:after="0"/>
        <w:ind w:left="0"/>
        <w:jc w:val="both"/>
      </w:pPr>
      <w:r>
        <w:rPr>
          <w:rFonts w:ascii="Times New Roman"/>
          <w:b w:val="false"/>
          <w:i w:val="false"/>
          <w:color w:val="000000"/>
          <w:sz w:val="28"/>
        </w:rPr>
        <w:t>
      5) ұжымдық еңбек дауларын шешуге жәрдемдесу;</w:t>
      </w:r>
    </w:p>
    <w:bookmarkEnd w:id="1077"/>
    <w:bookmarkStart w:name="z1136" w:id="1078"/>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78"/>
    <w:bookmarkStart w:name="z148" w:id="1079"/>
    <w:p>
      <w:pPr>
        <w:spacing w:after="0"/>
        <w:ind w:left="0"/>
        <w:jc w:val="left"/>
      </w:pPr>
      <w:r>
        <w:rPr>
          <w:rFonts w:ascii="Times New Roman"/>
          <w:b/>
          <w:i w:val="false"/>
          <w:color w:val="000000"/>
        </w:rPr>
        <w:t xml:space="preserve"> 148-бап. Әлеуметтік әріптестікті ұйымдастыру</w:t>
      </w:r>
    </w:p>
    <w:bookmarkEnd w:id="1079"/>
    <w:bookmarkStart w:name="z1137" w:id="1080"/>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80"/>
    <w:bookmarkStart w:name="z1138" w:id="1081"/>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81"/>
    <w:bookmarkStart w:name="z1139" w:id="1082"/>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82"/>
    <w:bookmarkStart w:name="z1140" w:id="1083"/>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83"/>
    <w:bookmarkStart w:name="z1141" w:id="1084"/>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84"/>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85"/>
    <w:p>
      <w:pPr>
        <w:spacing w:after="0"/>
        <w:ind w:left="0"/>
        <w:jc w:val="both"/>
      </w:pPr>
      <w:r>
        <w:rPr>
          <w:rFonts w:ascii="Times New Roman"/>
          <w:b w:val="false"/>
          <w:i w:val="false"/>
          <w:color w:val="000000"/>
          <w:sz w:val="28"/>
        </w:rPr>
        <w:t xml:space="preserve">
      3. Мыналар: </w:t>
      </w:r>
    </w:p>
    <w:bookmarkEnd w:id="1085"/>
    <w:bookmarkStart w:name="z1143" w:id="1086"/>
    <w:p>
      <w:pPr>
        <w:spacing w:after="0"/>
        <w:ind w:left="0"/>
        <w:jc w:val="both"/>
      </w:pPr>
      <w:r>
        <w:rPr>
          <w:rFonts w:ascii="Times New Roman"/>
          <w:b w:val="false"/>
          <w:i w:val="false"/>
          <w:color w:val="000000"/>
          <w:sz w:val="28"/>
        </w:rPr>
        <w:t>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bookmarkEnd w:id="1086"/>
    <w:bookmarkStart w:name="z1144" w:id="1087"/>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өкілетті өкілдері, жұмыс берушілер мен жұмыскерлердің өкілдері;</w:t>
      </w:r>
    </w:p>
    <w:bookmarkEnd w:id="1087"/>
    <w:bookmarkStart w:name="z1145" w:id="1088"/>
    <w:p>
      <w:pPr>
        <w:spacing w:after="0"/>
        <w:ind w:left="0"/>
        <w:jc w:val="both"/>
      </w:pPr>
      <w:r>
        <w:rPr>
          <w:rFonts w:ascii="Times New Roman"/>
          <w:b w:val="false"/>
          <w:i w:val="false"/>
          <w:color w:val="000000"/>
          <w:sz w:val="28"/>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p>
    <w:bookmarkEnd w:id="1088"/>
    <w:bookmarkStart w:name="z1146" w:id="1089"/>
    <w:p>
      <w:pPr>
        <w:spacing w:after="0"/>
        <w:ind w:left="0"/>
        <w:jc w:val="both"/>
      </w:pPr>
      <w:r>
        <w:rPr>
          <w:rFonts w:ascii="Times New Roman"/>
          <w:b w:val="false"/>
          <w:i w:val="false"/>
          <w:color w:val="000000"/>
          <w:sz w:val="28"/>
        </w:rPr>
        <w:t xml:space="preserve">
      4. Мыналар: </w:t>
      </w:r>
    </w:p>
    <w:bookmarkEnd w:id="1089"/>
    <w:bookmarkStart w:name="z1147" w:id="1090"/>
    <w:p>
      <w:pPr>
        <w:spacing w:after="0"/>
        <w:ind w:left="0"/>
        <w:jc w:val="both"/>
      </w:pPr>
      <w:r>
        <w:rPr>
          <w:rFonts w:ascii="Times New Roman"/>
          <w:b w:val="false"/>
          <w:i w:val="false"/>
          <w:color w:val="000000"/>
          <w:sz w:val="28"/>
        </w:rPr>
        <w:t>
      1) республикалық деңгейде – республикалық кәсіптік одақтар бiрлестiктері;</w:t>
      </w:r>
    </w:p>
    <w:bookmarkEnd w:id="1090"/>
    <w:bookmarkStart w:name="z1148" w:id="1091"/>
    <w:p>
      <w:pPr>
        <w:spacing w:after="0"/>
        <w:ind w:left="0"/>
        <w:jc w:val="both"/>
      </w:pPr>
      <w:r>
        <w:rPr>
          <w:rFonts w:ascii="Times New Roman"/>
          <w:b w:val="false"/>
          <w:i w:val="false"/>
          <w:color w:val="000000"/>
          <w:sz w:val="28"/>
        </w:rPr>
        <w:t>
      2) салалық деңгейде – салалық кәсіптік одақтар;</w:t>
      </w:r>
    </w:p>
    <w:bookmarkEnd w:id="1091"/>
    <w:bookmarkStart w:name="z1149" w:id="1092"/>
    <w:p>
      <w:pPr>
        <w:spacing w:after="0"/>
        <w:ind w:left="0"/>
        <w:jc w:val="both"/>
      </w:pPr>
      <w:r>
        <w:rPr>
          <w:rFonts w:ascii="Times New Roman"/>
          <w:b w:val="false"/>
          <w:i w:val="false"/>
          <w:color w:val="000000"/>
          <w:sz w:val="28"/>
        </w:rPr>
        <w:t>
      3) өңірлік деңгейде – аумақтық кәсіптік одақтар бiрлестiктері жұмыскерлердiң өкiлеттi өкiлдерi болып табылады.</w:t>
      </w:r>
    </w:p>
    <w:bookmarkEnd w:id="1092"/>
    <w:bookmarkStart w:name="z1150" w:id="1093"/>
    <w:p>
      <w:pPr>
        <w:spacing w:after="0"/>
        <w:ind w:left="0"/>
        <w:jc w:val="both"/>
      </w:pPr>
      <w:r>
        <w:rPr>
          <w:rFonts w:ascii="Times New Roman"/>
          <w:b w:val="false"/>
          <w:i w:val="false"/>
          <w:color w:val="000000"/>
          <w:sz w:val="28"/>
        </w:rPr>
        <w:t>
      5. Мыналар:</w:t>
      </w:r>
    </w:p>
    <w:bookmarkEnd w:id="1093"/>
    <w:bookmarkStart w:name="z1151" w:id="1094"/>
    <w:p>
      <w:pPr>
        <w:spacing w:after="0"/>
        <w:ind w:left="0"/>
        <w:jc w:val="both"/>
      </w:pPr>
      <w:r>
        <w:rPr>
          <w:rFonts w:ascii="Times New Roman"/>
          <w:b w:val="false"/>
          <w:i w:val="false"/>
          <w:color w:val="000000"/>
          <w:sz w:val="28"/>
        </w:rPr>
        <w:t>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bookmarkEnd w:id="1094"/>
    <w:p>
      <w:pPr>
        <w:spacing w:after="0"/>
        <w:ind w:left="0"/>
        <w:jc w:val="both"/>
      </w:pPr>
      <w:r>
        <w:rPr>
          <w:rFonts w:ascii="Times New Roman"/>
          <w:b w:val="false"/>
          <w:i w:val="false"/>
          <w:color w:val="000000"/>
          <w:sz w:val="28"/>
        </w:rPr>
        <w:t>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bookmarkStart w:name="z1152" w:id="1095"/>
    <w:p>
      <w:pPr>
        <w:spacing w:after="0"/>
        <w:ind w:left="0"/>
        <w:jc w:val="both"/>
      </w:pPr>
      <w:r>
        <w:rPr>
          <w:rFonts w:ascii="Times New Roman"/>
          <w:b w:val="false"/>
          <w:i w:val="false"/>
          <w:color w:val="000000"/>
          <w:sz w:val="28"/>
        </w:rPr>
        <w:t xml:space="preserve">
      2) салалық деңгейде – Қазақстан Республикасы Ұлттық кәсіпкерлер палатасының және (немесе) салалық ұйымдардың өкілдері; </w:t>
      </w:r>
    </w:p>
    <w:bookmarkEnd w:id="1095"/>
    <w:bookmarkStart w:name="z1153" w:id="1096"/>
    <w:p>
      <w:pPr>
        <w:spacing w:after="0"/>
        <w:ind w:left="0"/>
        <w:jc w:val="both"/>
      </w:pPr>
      <w:r>
        <w:rPr>
          <w:rFonts w:ascii="Times New Roman"/>
          <w:b w:val="false"/>
          <w:i w:val="false"/>
          <w:color w:val="000000"/>
          <w:sz w:val="28"/>
        </w:rPr>
        <w:t>
      3) өңірлік деңгейде:</w:t>
      </w:r>
    </w:p>
    <w:bookmarkEnd w:id="1096"/>
    <w:p>
      <w:pPr>
        <w:spacing w:after="0"/>
        <w:ind w:left="0"/>
        <w:jc w:val="both"/>
      </w:pPr>
      <w:r>
        <w:rPr>
          <w:rFonts w:ascii="Times New Roman"/>
          <w:b w:val="false"/>
          <w:i w:val="false"/>
          <w:color w:val="000000"/>
          <w:sz w:val="28"/>
        </w:rPr>
        <w:t>
      өңірлік палаталардың өкілдері;</w:t>
      </w:r>
    </w:p>
    <w:p>
      <w:pPr>
        <w:spacing w:after="0"/>
        <w:ind w:left="0"/>
        <w:jc w:val="both"/>
      </w:pPr>
      <w:r>
        <w:rPr>
          <w:rFonts w:ascii="Times New Roman"/>
          <w:b w:val="false"/>
          <w:i w:val="false"/>
          <w:color w:val="000000"/>
          <w:sz w:val="28"/>
        </w:rPr>
        <w:t>
      облыстық деңгейде – жеке кәсіпкерлік субъектілерінің облыстық бірлестіктері, шағын кәсіпкерлік жөніндегі облыстық бірлестік;</w:t>
      </w:r>
    </w:p>
    <w:p>
      <w:pPr>
        <w:spacing w:after="0"/>
        <w:ind w:left="0"/>
        <w:jc w:val="both"/>
      </w:pPr>
      <w:r>
        <w:rPr>
          <w:rFonts w:ascii="Times New Roman"/>
          <w:b w:val="false"/>
          <w:i w:val="false"/>
          <w:color w:val="000000"/>
          <w:sz w:val="28"/>
        </w:rPr>
        <w:t>
      қалалық, аудандық деңгейлерде – шағын кәсіпкерлік жөніндегі қалалық, аудандық бірлестіктер жұмыс берушілердің өкілетті өкілдері болып табылады.</w:t>
      </w:r>
    </w:p>
    <w:bookmarkStart w:name="z149" w:id="1097"/>
    <w:p>
      <w:pPr>
        <w:spacing w:after="0"/>
        <w:ind w:left="0"/>
        <w:jc w:val="left"/>
      </w:pPr>
      <w:r>
        <w:rPr>
          <w:rFonts w:ascii="Times New Roman"/>
          <w:b/>
          <w:i w:val="false"/>
          <w:color w:val="000000"/>
        </w:rPr>
        <w:t xml:space="preserve"> 149-бап. Келісімдерді дайындау жөнінде келіссөздер жүргізу құқығы</w:t>
      </w:r>
    </w:p>
    <w:bookmarkEnd w:id="1097"/>
    <w:bookmarkStart w:name="z1154" w:id="1098"/>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98"/>
    <w:bookmarkStart w:name="z1155" w:id="1099"/>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99"/>
    <w:bookmarkStart w:name="z150" w:id="1100"/>
    <w:p>
      <w:pPr>
        <w:spacing w:after="0"/>
        <w:ind w:left="0"/>
        <w:jc w:val="left"/>
      </w:pPr>
      <w:r>
        <w:rPr>
          <w:rFonts w:ascii="Times New Roman"/>
          <w:b/>
          <w:i w:val="false"/>
          <w:color w:val="000000"/>
        </w:rPr>
        <w:t xml:space="preserve"> 150-бап. Келіссөздер жүргізу, келісімдер әзірлеу және жасасу тәртібі</w:t>
      </w:r>
    </w:p>
    <w:bookmarkEnd w:id="1100"/>
    <w:bookmarkStart w:name="z1156" w:id="1101"/>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01"/>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102"/>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bookmarkEnd w:id="1102"/>
    <w:bookmarkStart w:name="z1158" w:id="1103"/>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103"/>
    <w:bookmarkStart w:name="z1159" w:id="1104"/>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104"/>
    <w:bookmarkStart w:name="z1160" w:id="1105"/>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105"/>
    <w:bookmarkStart w:name="z1161" w:id="1106"/>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106"/>
    <w:bookmarkStart w:name="z1162" w:id="1107"/>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107"/>
    <w:bookmarkStart w:name="z151" w:id="1108"/>
    <w:p>
      <w:pPr>
        <w:spacing w:after="0"/>
        <w:ind w:left="0"/>
        <w:jc w:val="left"/>
      </w:pPr>
      <w:r>
        <w:rPr>
          <w:rFonts w:ascii="Times New Roman"/>
          <w:b/>
          <w:i w:val="false"/>
          <w:color w:val="000000"/>
        </w:rPr>
        <w:t xml:space="preserve"> 151-бап. Келісімдерді тіркеу</w:t>
      </w:r>
    </w:p>
    <w:bookmarkEnd w:id="1108"/>
    <w:bookmarkStart w:name="z1163" w:id="1109"/>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109"/>
    <w:bookmarkStart w:name="z1164" w:id="1110"/>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110"/>
    <w:bookmarkStart w:name="z1165" w:id="1111"/>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111"/>
    <w:bookmarkStart w:name="z152" w:id="1112"/>
    <w:p>
      <w:pPr>
        <w:spacing w:after="0"/>
        <w:ind w:left="0"/>
        <w:jc w:val="left"/>
      </w:pPr>
      <w:r>
        <w:rPr>
          <w:rFonts w:ascii="Times New Roman"/>
          <w:b/>
          <w:i w:val="false"/>
          <w:color w:val="000000"/>
        </w:rPr>
        <w:t xml:space="preserve"> 152-бап. Әлеуметтік әріптестік келісімдерінің тараптары, түрлері</w:t>
      </w:r>
    </w:p>
    <w:bookmarkEnd w:id="1112"/>
    <w:bookmarkStart w:name="z1166" w:id="1113"/>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bookmarkEnd w:id="1113"/>
    <w:bookmarkStart w:name="z1167" w:id="1114"/>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114"/>
    <w:bookmarkStart w:name="z1168" w:id="1115"/>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115"/>
    <w:bookmarkStart w:name="z153" w:id="1116"/>
    <w:p>
      <w:pPr>
        <w:spacing w:after="0"/>
        <w:ind w:left="0"/>
        <w:jc w:val="left"/>
      </w:pPr>
      <w:r>
        <w:rPr>
          <w:rFonts w:ascii="Times New Roman"/>
          <w:b/>
          <w:i w:val="false"/>
          <w:color w:val="000000"/>
        </w:rPr>
        <w:t xml:space="preserve"> 153-бап. Әлеуметтік әріптестік келісімдерінің мазмұны</w:t>
      </w:r>
    </w:p>
    <w:bookmarkEnd w:id="1116"/>
    <w:bookmarkStart w:name="z1169" w:id="1117"/>
    <w:p>
      <w:pPr>
        <w:spacing w:after="0"/>
        <w:ind w:left="0"/>
        <w:jc w:val="both"/>
      </w:pPr>
      <w:r>
        <w:rPr>
          <w:rFonts w:ascii="Times New Roman"/>
          <w:b w:val="false"/>
          <w:i w:val="false"/>
          <w:color w:val="000000"/>
          <w:sz w:val="28"/>
        </w:rPr>
        <w:t>
      1. Келісімдер:</w:t>
      </w:r>
    </w:p>
    <w:bookmarkEnd w:id="1117"/>
    <w:bookmarkStart w:name="z1170" w:id="1118"/>
    <w:p>
      <w:pPr>
        <w:spacing w:after="0"/>
        <w:ind w:left="0"/>
        <w:jc w:val="both"/>
      </w:pPr>
      <w:r>
        <w:rPr>
          <w:rFonts w:ascii="Times New Roman"/>
          <w:b w:val="false"/>
          <w:i w:val="false"/>
          <w:color w:val="000000"/>
          <w:sz w:val="28"/>
        </w:rPr>
        <w:t>
      1) қолданылу мерзімі туралы;</w:t>
      </w:r>
    </w:p>
    <w:bookmarkEnd w:id="1118"/>
    <w:bookmarkStart w:name="z1171" w:id="1119"/>
    <w:p>
      <w:pPr>
        <w:spacing w:after="0"/>
        <w:ind w:left="0"/>
        <w:jc w:val="both"/>
      </w:pPr>
      <w:r>
        <w:rPr>
          <w:rFonts w:ascii="Times New Roman"/>
          <w:b w:val="false"/>
          <w:i w:val="false"/>
          <w:color w:val="000000"/>
          <w:sz w:val="28"/>
        </w:rPr>
        <w:t>
      2) орындалуын бақылау тәртібі туралы;</w:t>
      </w:r>
    </w:p>
    <w:bookmarkEnd w:id="1119"/>
    <w:bookmarkStart w:name="z1172" w:id="1120"/>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120"/>
    <w:bookmarkStart w:name="z1173" w:id="1121"/>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121"/>
    <w:bookmarkStart w:name="z1174" w:id="1122"/>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122"/>
    <w:bookmarkStart w:name="z1175" w:id="1123"/>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123"/>
    <w:bookmarkStart w:name="z1176" w:id="1124"/>
    <w:p>
      <w:pPr>
        <w:spacing w:after="0"/>
        <w:ind w:left="0"/>
        <w:jc w:val="both"/>
      </w:pPr>
      <w:r>
        <w:rPr>
          <w:rFonts w:ascii="Times New Roman"/>
          <w:b w:val="false"/>
          <w:i w:val="false"/>
          <w:color w:val="000000"/>
          <w:sz w:val="28"/>
        </w:rPr>
        <w:t>
      4. Бас келісімде:</w:t>
      </w:r>
    </w:p>
    <w:bookmarkEnd w:id="1124"/>
    <w:bookmarkStart w:name="z1177" w:id="1125"/>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125"/>
    <w:bookmarkStart w:name="z1178" w:id="1126"/>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126"/>
    <w:bookmarkStart w:name="z1179" w:id="1127"/>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127"/>
    <w:bookmarkStart w:name="z1180" w:id="1128"/>
    <w:p>
      <w:pPr>
        <w:spacing w:after="0"/>
        <w:ind w:left="0"/>
        <w:jc w:val="both"/>
      </w:pPr>
      <w:r>
        <w:rPr>
          <w:rFonts w:ascii="Times New Roman"/>
          <w:b w:val="false"/>
          <w:i w:val="false"/>
          <w:color w:val="000000"/>
          <w:sz w:val="28"/>
        </w:rPr>
        <w:t>
      4) ұлттық біліктілік шеңберін әзірлеу және бекіту туралы;</w:t>
      </w:r>
    </w:p>
    <w:bookmarkEnd w:id="1128"/>
    <w:bookmarkStart w:name="z1181" w:id="1129"/>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129"/>
    <w:bookmarkStart w:name="z1182" w:id="1130"/>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130"/>
    <w:bookmarkStart w:name="z1183" w:id="1131"/>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131"/>
    <w:bookmarkStart w:name="z1184" w:id="1132"/>
    <w:p>
      <w:pPr>
        <w:spacing w:after="0"/>
        <w:ind w:left="0"/>
        <w:jc w:val="both"/>
      </w:pPr>
      <w:r>
        <w:rPr>
          <w:rFonts w:ascii="Times New Roman"/>
          <w:b w:val="false"/>
          <w:i w:val="false"/>
          <w:color w:val="000000"/>
          <w:sz w:val="28"/>
        </w:rPr>
        <w:t>
      5. Салалық келісімдерде:</w:t>
      </w:r>
    </w:p>
    <w:bookmarkEnd w:id="1132"/>
    <w:bookmarkStart w:name="z1185" w:id="1133"/>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тәртібі туралы;</w:t>
      </w:r>
    </w:p>
    <w:bookmarkEnd w:id="1133"/>
    <w:bookmarkStart w:name="z1186" w:id="1134"/>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134"/>
    <w:bookmarkStart w:name="z1187" w:id="1135"/>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135"/>
    <w:bookmarkStart w:name="z1188" w:id="1136"/>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136"/>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шекті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bookmarkStart w:name="z1189" w:id="1137"/>
    <w:p>
      <w:pPr>
        <w:spacing w:after="0"/>
        <w:ind w:left="0"/>
        <w:jc w:val="both"/>
      </w:pPr>
      <w:r>
        <w:rPr>
          <w:rFonts w:ascii="Times New Roman"/>
          <w:b w:val="false"/>
          <w:i w:val="false"/>
          <w:color w:val="000000"/>
          <w:sz w:val="28"/>
        </w:rPr>
        <w:t>
      5) салалық біліктілік шеңберін бекіту тәртібі туралы;</w:t>
      </w:r>
    </w:p>
    <w:bookmarkEnd w:id="1137"/>
    <w:bookmarkStart w:name="z1190" w:id="1138"/>
    <w:p>
      <w:pPr>
        <w:spacing w:after="0"/>
        <w:ind w:left="0"/>
        <w:jc w:val="both"/>
      </w:pPr>
      <w:r>
        <w:rPr>
          <w:rFonts w:ascii="Times New Roman"/>
          <w:b w:val="false"/>
          <w:i w:val="false"/>
          <w:color w:val="000000"/>
          <w:sz w:val="28"/>
        </w:rPr>
        <w:t>
      6) Еңбек қауіпсіздігі және еңбекті қорғау жөніндегі кеңесті қалыптастыру тәртібі және оның қызметі туралы;</w:t>
      </w:r>
    </w:p>
    <w:bookmarkEnd w:id="1138"/>
    <w:bookmarkStart w:name="z1191" w:id="1139"/>
    <w:p>
      <w:pPr>
        <w:spacing w:after="0"/>
        <w:ind w:left="0"/>
        <w:jc w:val="both"/>
      </w:pP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 тәртібі және оның қызметі туралы;</w:t>
      </w:r>
    </w:p>
    <w:bookmarkEnd w:id="1139"/>
    <w:bookmarkStart w:name="z1192" w:id="1140"/>
    <w:p>
      <w:pPr>
        <w:spacing w:after="0"/>
        <w:ind w:left="0"/>
        <w:jc w:val="both"/>
      </w:pPr>
      <w:r>
        <w:rPr>
          <w:rFonts w:ascii="Times New Roman"/>
          <w:b w:val="false"/>
          <w:i w:val="false"/>
          <w:color w:val="000000"/>
          <w:sz w:val="28"/>
        </w:rPr>
        <w:t>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bookmarkEnd w:id="1140"/>
    <w:bookmarkStart w:name="z1193" w:id="1141"/>
    <w:p>
      <w:pPr>
        <w:spacing w:after="0"/>
        <w:ind w:left="0"/>
        <w:jc w:val="both"/>
      </w:pPr>
      <w:r>
        <w:rPr>
          <w:rFonts w:ascii="Times New Roman"/>
          <w:b w:val="false"/>
          <w:i w:val="false"/>
          <w:color w:val="000000"/>
          <w:sz w:val="28"/>
        </w:rPr>
        <w:t>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bookmarkEnd w:id="1141"/>
    <w:bookmarkStart w:name="z1194" w:id="1142"/>
    <w:p>
      <w:pPr>
        <w:spacing w:after="0"/>
        <w:ind w:left="0"/>
        <w:jc w:val="both"/>
      </w:pPr>
      <w:r>
        <w:rPr>
          <w:rFonts w:ascii="Times New Roman"/>
          <w:b w:val="false"/>
          <w:i w:val="false"/>
          <w:color w:val="000000"/>
          <w:sz w:val="28"/>
        </w:rPr>
        <w:t>
      6. Өңірлік келісімдерде:</w:t>
      </w:r>
    </w:p>
    <w:bookmarkEnd w:id="1142"/>
    <w:bookmarkStart w:name="z1195" w:id="1143"/>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143"/>
    <w:bookmarkStart w:name="z1196" w:id="1144"/>
    <w:p>
      <w:pPr>
        <w:spacing w:after="0"/>
        <w:ind w:left="0"/>
        <w:jc w:val="both"/>
      </w:pPr>
      <w:r>
        <w:rPr>
          <w:rFonts w:ascii="Times New Roman"/>
          <w:b w:val="false"/>
          <w:i w:val="false"/>
          <w:color w:val="000000"/>
          <w:sz w:val="28"/>
        </w:rPr>
        <w:t>
      2) өңірдің бағдарламалық және стратегиялық құжаттарын қарау тәртібі;</w:t>
      </w:r>
    </w:p>
    <w:bookmarkEnd w:id="1144"/>
    <w:bookmarkStart w:name="z1197" w:id="1145"/>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145"/>
    <w:bookmarkStart w:name="z1198" w:id="1146"/>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146"/>
    <w:bookmarkStart w:name="z1199" w:id="1147"/>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147"/>
    <w:bookmarkStart w:name="z1200" w:id="1148"/>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p>
    <w:bookmarkEnd w:id="1148"/>
    <w:bookmarkStart w:name="z1201" w:id="1149"/>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149"/>
    <w:bookmarkStart w:name="z154" w:id="1150"/>
    <w:p>
      <w:pPr>
        <w:spacing w:after="0"/>
        <w:ind w:left="0"/>
        <w:jc w:val="left"/>
      </w:pPr>
      <w:r>
        <w:rPr>
          <w:rFonts w:ascii="Times New Roman"/>
          <w:b/>
          <w:i w:val="false"/>
          <w:color w:val="000000"/>
        </w:rPr>
        <w:t xml:space="preserve"> 154-бап. Әлеуметтік әріптестік келісімдерінің қолданылуы, олардың орындалуын бақылау және тараптардың жауаптылығы</w:t>
      </w:r>
    </w:p>
    <w:bookmarkEnd w:id="1150"/>
    <w:bookmarkStart w:name="z1202" w:id="1151"/>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151"/>
    <w:bookmarkStart w:name="z1203" w:id="1152"/>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152"/>
    <w:bookmarkStart w:name="z1204" w:id="1153"/>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153"/>
    <w:bookmarkStart w:name="z1205" w:id="1154"/>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154"/>
    <w:bookmarkStart w:name="z1206" w:id="1155"/>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155"/>
    <w:bookmarkStart w:name="z1207" w:id="1156"/>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156"/>
    <w:bookmarkStart w:name="z1208" w:id="1157"/>
    <w:p>
      <w:pPr>
        <w:spacing w:after="0"/>
        <w:ind w:left="0"/>
        <w:jc w:val="both"/>
      </w:pPr>
      <w:r>
        <w:rPr>
          <w:rFonts w:ascii="Times New Roman"/>
          <w:b w:val="false"/>
          <w:i w:val="false"/>
          <w:color w:val="000000"/>
          <w:sz w:val="28"/>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157"/>
    <w:bookmarkStart w:name="z155" w:id="1158"/>
    <w:p>
      <w:pPr>
        <w:spacing w:after="0"/>
        <w:ind w:left="0"/>
        <w:jc w:val="left"/>
      </w:pPr>
      <w:r>
        <w:rPr>
          <w:rFonts w:ascii="Times New Roman"/>
          <w:b/>
          <w:i w:val="false"/>
          <w:color w:val="000000"/>
        </w:rPr>
        <w:t xml:space="preserve"> 155-бап. Қазақстан Республикасы еңбек заңнамасының сақталуын қоғамдық бақылау</w:t>
      </w:r>
    </w:p>
    <w:bookmarkEnd w:id="1158"/>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159"/>
    <w:p>
      <w:pPr>
        <w:spacing w:after="0"/>
        <w:ind w:left="0"/>
        <w:jc w:val="left"/>
      </w:pPr>
      <w:r>
        <w:rPr>
          <w:rFonts w:ascii="Times New Roman"/>
          <w:b/>
          <w:i w:val="false"/>
          <w:color w:val="000000"/>
        </w:rPr>
        <w:t xml:space="preserve"> 14-тарау. ҰЖЫМДЫҚ ШАРТ</w:t>
      </w:r>
    </w:p>
    <w:bookmarkEnd w:id="1159"/>
    <w:bookmarkStart w:name="z156" w:id="1160"/>
    <w:p>
      <w:pPr>
        <w:spacing w:after="0"/>
        <w:ind w:left="0"/>
        <w:jc w:val="left"/>
      </w:pPr>
      <w:r>
        <w:rPr>
          <w:rFonts w:ascii="Times New Roman"/>
          <w:b/>
          <w:i w:val="false"/>
          <w:color w:val="000000"/>
        </w:rPr>
        <w:t xml:space="preserve"> 156-бап. Ұжымдық шарттың тараптары. Ұжымдық келіссөздер жүргізу, ұжымдық шартты әзірлеу және жасасу тәртібі</w:t>
      </w:r>
    </w:p>
    <w:bookmarkEnd w:id="1160"/>
    <w:bookmarkStart w:name="z1210" w:id="1161"/>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161"/>
    <w:bookmarkStart w:name="z1211" w:id="1162"/>
    <w:p>
      <w:pPr>
        <w:spacing w:after="0"/>
        <w:ind w:left="0"/>
        <w:jc w:val="both"/>
      </w:pPr>
      <w:r>
        <w:rPr>
          <w:rFonts w:ascii="Times New Roman"/>
          <w:b w:val="false"/>
          <w:i w:val="false"/>
          <w:color w:val="000000"/>
          <w:sz w:val="28"/>
        </w:rPr>
        <w:t>
      2. Ұжымдық келіссөздерді бастау және ұжымдық шартты жасасу туралы ұсынысты тараптардың кез келгені жасауы мүмкін.</w:t>
      </w:r>
    </w:p>
    <w:bookmarkEnd w:id="1162"/>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 </w:t>
      </w:r>
    </w:p>
    <w:bookmarkStart w:name="z1212" w:id="1163"/>
    <w:p>
      <w:pPr>
        <w:spacing w:after="0"/>
        <w:ind w:left="0"/>
        <w:jc w:val="both"/>
      </w:pPr>
      <w:r>
        <w:rPr>
          <w:rFonts w:ascii="Times New Roman"/>
          <w:b w:val="false"/>
          <w:i w:val="false"/>
          <w:color w:val="000000"/>
          <w:sz w:val="28"/>
        </w:rPr>
        <w:t>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bookmarkEnd w:id="1163"/>
    <w:bookmarkStart w:name="z1213" w:id="1164"/>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64"/>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165"/>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165"/>
    <w:bookmarkStart w:name="z1215" w:id="1166"/>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166"/>
    <w:bookmarkStart w:name="z1216" w:id="1167"/>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167"/>
    <w:bookmarkStart w:name="z1217" w:id="1168"/>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168"/>
    <w:bookmarkStart w:name="z1218" w:id="1169"/>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169"/>
    <w:bookmarkStart w:name="z1219" w:id="1170"/>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170"/>
    <w:bookmarkStart w:name="z1220" w:id="1171"/>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bookmarkEnd w:id="1171"/>
    <w:bookmarkStart w:name="z157" w:id="1172"/>
    <w:p>
      <w:pPr>
        <w:spacing w:after="0"/>
        <w:ind w:left="0"/>
        <w:jc w:val="left"/>
      </w:pPr>
      <w:r>
        <w:rPr>
          <w:rFonts w:ascii="Times New Roman"/>
          <w:b/>
          <w:i w:val="false"/>
          <w:color w:val="000000"/>
        </w:rPr>
        <w:t xml:space="preserve"> 157-бап. Ұжымдық шарттың мазмұны мен құрылымы</w:t>
      </w:r>
    </w:p>
    <w:bookmarkEnd w:id="1172"/>
    <w:bookmarkStart w:name="z1221" w:id="1173"/>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173"/>
    <w:p>
      <w:pPr>
        <w:spacing w:after="0"/>
        <w:ind w:left="0"/>
        <w:jc w:val="both"/>
      </w:pPr>
      <w:r>
        <w:rPr>
          <w:rFonts w:ascii="Times New Roman"/>
          <w:b w:val="false"/>
          <w:i w:val="false"/>
          <w:color w:val="000000"/>
          <w:sz w:val="28"/>
        </w:rPr>
        <w:t>
      Ұжымдық шартқа:</w:t>
      </w:r>
    </w:p>
    <w:bookmarkStart w:name="z1222" w:id="1174"/>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174"/>
    <w:bookmarkStart w:name="z1223" w:id="1175"/>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175"/>
    <w:bookmarkStart w:name="z1224" w:id="1176"/>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176"/>
    <w:bookmarkStart w:name="z1225" w:id="1177"/>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177"/>
    <w:bookmarkStart w:name="z1226" w:id="1178"/>
    <w:p>
      <w:pPr>
        <w:spacing w:after="0"/>
        <w:ind w:left="0"/>
        <w:jc w:val="both"/>
      </w:pPr>
      <w:r>
        <w:rPr>
          <w:rFonts w:ascii="Times New Roman"/>
          <w:b w:val="false"/>
          <w:i w:val="false"/>
          <w:color w:val="000000"/>
          <w:sz w:val="28"/>
        </w:rPr>
        <w:t>
      5) кәсіптік одақтың қызметі үшін жағдай жасау туралы;</w:t>
      </w:r>
    </w:p>
    <w:bookmarkEnd w:id="1178"/>
    <w:bookmarkStart w:name="z1227" w:id="1179"/>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179"/>
    <w:bookmarkStart w:name="z1228" w:id="1180"/>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180"/>
    <w:bookmarkStart w:name="z1229" w:id="1181"/>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181"/>
    <w:bookmarkStart w:name="z1632" w:id="1182"/>
    <w:p>
      <w:pPr>
        <w:spacing w:after="0"/>
        <w:ind w:left="0"/>
        <w:jc w:val="both"/>
      </w:pPr>
      <w:r>
        <w:rPr>
          <w:rFonts w:ascii="Times New Roman"/>
          <w:b w:val="false"/>
          <w:i w:val="false"/>
          <w:color w:val="000000"/>
          <w:sz w:val="28"/>
        </w:rPr>
        <w:t xml:space="preserve">
      9)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182"/>
    <w:bookmarkStart w:name="z1230" w:id="1183"/>
    <w:p>
      <w:pPr>
        <w:spacing w:after="0"/>
        <w:ind w:left="0"/>
        <w:jc w:val="both"/>
      </w:pPr>
      <w:r>
        <w:rPr>
          <w:rFonts w:ascii="Times New Roman"/>
          <w:b w:val="false"/>
          <w:i w:val="false"/>
          <w:color w:val="000000"/>
          <w:sz w:val="28"/>
        </w:rPr>
        <w:t>
      2. Ұжымдық шартқа:</w:t>
      </w:r>
    </w:p>
    <w:bookmarkEnd w:id="1183"/>
    <w:bookmarkStart w:name="z1231" w:id="1184"/>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184"/>
    <w:bookmarkStart w:name="z1232" w:id="1185"/>
    <w:p>
      <w:pPr>
        <w:spacing w:after="0"/>
        <w:ind w:left="0"/>
        <w:jc w:val="both"/>
      </w:pPr>
      <w:r>
        <w:rPr>
          <w:rFonts w:ascii="Times New Roman"/>
          <w:b w:val="false"/>
          <w:i w:val="false"/>
          <w:color w:val="000000"/>
          <w:sz w:val="28"/>
        </w:rPr>
        <w:t>
      2) жалақыны индекстеу тәртібі туралы;</w:t>
      </w:r>
    </w:p>
    <w:bookmarkEnd w:id="1185"/>
    <w:bookmarkStart w:name="z1233" w:id="1186"/>
    <w:p>
      <w:pPr>
        <w:spacing w:after="0"/>
        <w:ind w:left="0"/>
        <w:jc w:val="both"/>
      </w:pPr>
      <w:r>
        <w:rPr>
          <w:rFonts w:ascii="Times New Roman"/>
          <w:b w:val="false"/>
          <w:i w:val="false"/>
          <w:color w:val="000000"/>
          <w:sz w:val="28"/>
        </w:rPr>
        <w:t>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bookmarkEnd w:id="1186"/>
    <w:bookmarkStart w:name="z1234" w:id="1187"/>
    <w:p>
      <w:pPr>
        <w:spacing w:after="0"/>
        <w:ind w:left="0"/>
        <w:jc w:val="both"/>
      </w:pPr>
      <w:r>
        <w:rPr>
          <w:rFonts w:ascii="Times New Roman"/>
          <w:b w:val="false"/>
          <w:i w:val="false"/>
          <w:color w:val="000000"/>
          <w:sz w:val="28"/>
        </w:rPr>
        <w:t>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bookmarkEnd w:id="1187"/>
    <w:bookmarkStart w:name="z1235" w:id="1188"/>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188"/>
    <w:bookmarkStart w:name="z1236" w:id="1189"/>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89"/>
    <w:bookmarkStart w:name="z1237" w:id="1190"/>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90"/>
    <w:bookmarkStart w:name="z1238" w:id="1191"/>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91"/>
    <w:bookmarkStart w:name="z1239" w:id="1192"/>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92"/>
    <w:bookmarkStart w:name="z1240" w:id="1193"/>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93"/>
    <w:bookmarkStart w:name="z1241" w:id="1194"/>
    <w:p>
      <w:pPr>
        <w:spacing w:after="0"/>
        <w:ind w:left="0"/>
        <w:jc w:val="both"/>
      </w:pPr>
      <w:r>
        <w:rPr>
          <w:rFonts w:ascii="Times New Roman"/>
          <w:b w:val="false"/>
          <w:i w:val="false"/>
          <w:color w:val="000000"/>
          <w:sz w:val="28"/>
        </w:rPr>
        <w:t>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94"/>
    <w:bookmarkStart w:name="z1242" w:id="1195"/>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95"/>
    <w:bookmarkStart w:name="z1243" w:id="1196"/>
    <w:p>
      <w:pPr>
        <w:spacing w:after="0"/>
        <w:ind w:left="0"/>
        <w:jc w:val="both"/>
      </w:pPr>
      <w:r>
        <w:rPr>
          <w:rFonts w:ascii="Times New Roman"/>
          <w:b w:val="false"/>
          <w:i w:val="false"/>
          <w:color w:val="000000"/>
          <w:sz w:val="28"/>
        </w:rPr>
        <w:t>
      13) ерікті зейнетақы жарналары туралы;</w:t>
      </w:r>
    </w:p>
    <w:bookmarkEnd w:id="1196"/>
    <w:bookmarkStart w:name="z1244" w:id="1197"/>
    <w:p>
      <w:pPr>
        <w:spacing w:after="0"/>
        <w:ind w:left="0"/>
        <w:jc w:val="both"/>
      </w:pPr>
      <w:r>
        <w:rPr>
          <w:rFonts w:ascii="Times New Roman"/>
          <w:b w:val="false"/>
          <w:i w:val="false"/>
          <w:color w:val="000000"/>
          <w:sz w:val="28"/>
        </w:rPr>
        <w:t>
      14) жұмыскерлерді және олардың отбасыларын медициналық сақтандыру кепілдіктері туралы, қоршаған ортаны қорғау туралы;</w:t>
      </w:r>
    </w:p>
    <w:bookmarkEnd w:id="1197"/>
    <w:bookmarkStart w:name="z1245" w:id="1198"/>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98"/>
    <w:bookmarkStart w:name="z1246" w:id="1199"/>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99"/>
    <w:bookmarkStart w:name="z1247" w:id="1200"/>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200"/>
    <w:bookmarkStart w:name="z1248" w:id="1201"/>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201"/>
    <w:bookmarkStart w:name="z1249" w:id="1202"/>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8" w:id="1203"/>
    <w:p>
      <w:pPr>
        <w:spacing w:after="0"/>
        <w:ind w:left="0"/>
        <w:jc w:val="left"/>
      </w:pPr>
      <w:r>
        <w:rPr>
          <w:rFonts w:ascii="Times New Roman"/>
          <w:b/>
          <w:i w:val="false"/>
          <w:color w:val="000000"/>
        </w:rPr>
        <w:t xml:space="preserve"> 158-бап. Ұжымдық шарттың қолданылу мерзімдері, аясы және тараптардың жауаптылығы</w:t>
      </w:r>
    </w:p>
    <w:bookmarkEnd w:id="1203"/>
    <w:bookmarkStart w:name="z1250" w:id="1204"/>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204"/>
    <w:bookmarkStart w:name="z1251" w:id="1205"/>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05"/>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206"/>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206"/>
    <w:bookmarkStart w:name="z1253" w:id="1207"/>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207"/>
    <w:bookmarkStart w:name="z1254" w:id="1208"/>
    <w:p>
      <w:pPr>
        <w:spacing w:after="0"/>
        <w:ind w:left="0"/>
        <w:jc w:val="both"/>
      </w:pPr>
      <w:r>
        <w:rPr>
          <w:rFonts w:ascii="Times New Roman"/>
          <w:b w:val="false"/>
          <w:i w:val="false"/>
          <w:color w:val="000000"/>
          <w:sz w:val="28"/>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209"/>
    <w:p>
      <w:pPr>
        <w:spacing w:after="0"/>
        <w:ind w:left="0"/>
        <w:jc w:val="left"/>
      </w:pPr>
      <w:r>
        <w:rPr>
          <w:rFonts w:ascii="Times New Roman"/>
          <w:b/>
          <w:i w:val="false"/>
          <w:color w:val="000000"/>
        </w:rPr>
        <w:t xml:space="preserve"> 15-тарау. ЖЕКЕ ЕҢБЕК ДАУЛАРЫН ҚАРАУ</w:t>
      </w:r>
    </w:p>
    <w:bookmarkEnd w:id="1209"/>
    <w:bookmarkStart w:name="z159" w:id="1210"/>
    <w:p>
      <w:pPr>
        <w:spacing w:after="0"/>
        <w:ind w:left="0"/>
        <w:jc w:val="left"/>
      </w:pPr>
      <w:r>
        <w:rPr>
          <w:rFonts w:ascii="Times New Roman"/>
          <w:b/>
          <w:i w:val="false"/>
          <w:color w:val="000000"/>
        </w:rPr>
        <w:t xml:space="preserve"> 159-бап. Жеке еңбек дауын қарау тәртібі</w:t>
      </w:r>
    </w:p>
    <w:bookmarkEnd w:id="1210"/>
    <w:bookmarkStart w:name="z1256" w:id="1211"/>
    <w:p>
      <w:pPr>
        <w:spacing w:after="0"/>
        <w:ind w:left="0"/>
        <w:jc w:val="both"/>
      </w:pPr>
      <w:r>
        <w:rPr>
          <w:rFonts w:ascii="Times New Roman"/>
          <w:b w:val="false"/>
          <w:i w:val="false"/>
          <w:color w:val="000000"/>
          <w:sz w:val="28"/>
        </w:rPr>
        <w:t>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211"/>
    <w:bookmarkStart w:name="z1257" w:id="1212"/>
    <w:p>
      <w:pPr>
        <w:spacing w:after="0"/>
        <w:ind w:left="0"/>
        <w:jc w:val="both"/>
      </w:pPr>
      <w:r>
        <w:rPr>
          <w:rFonts w:ascii="Times New Roman"/>
          <w:b w:val="false"/>
          <w:i w:val="false"/>
          <w:color w:val="000000"/>
          <w:sz w:val="28"/>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p>
    <w:bookmarkEnd w:id="1212"/>
    <w:bookmarkStart w:name="z1258" w:id="1213"/>
    <w:p>
      <w:pPr>
        <w:spacing w:after="0"/>
        <w:ind w:left="0"/>
        <w:jc w:val="both"/>
      </w:pPr>
      <w:r>
        <w:rPr>
          <w:rFonts w:ascii="Times New Roman"/>
          <w:b w:val="false"/>
          <w:i w:val="false"/>
          <w:color w:val="000000"/>
          <w:sz w:val="28"/>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bookmarkEnd w:id="1213"/>
    <w:bookmarkStart w:name="z1259" w:id="1214"/>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214"/>
    <w:bookmarkStart w:name="z1260" w:id="1215"/>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bookmarkEnd w:id="1215"/>
    <w:bookmarkStart w:name="z1261" w:id="1216"/>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bookmarkEnd w:id="1216"/>
    <w:bookmarkStart w:name="z1262" w:id="1217"/>
    <w:p>
      <w:pPr>
        <w:spacing w:after="0"/>
        <w:ind w:left="0"/>
        <w:jc w:val="both"/>
      </w:pPr>
      <w:r>
        <w:rPr>
          <w:rFonts w:ascii="Times New Roman"/>
          <w:b w:val="false"/>
          <w:i w:val="false"/>
          <w:color w:val="000000"/>
          <w:sz w:val="28"/>
        </w:rPr>
        <w:t>
      6. Келісу комиссиясының шешімі, жұмысқа қайта алу туралы дауды қоспағанда, онда белгіленген мерзімде орындалуға тиіс.</w:t>
      </w:r>
    </w:p>
    <w:bookmarkEnd w:id="1217"/>
    <w:bookmarkStart w:name="z1263" w:id="1218"/>
    <w:p>
      <w:pPr>
        <w:spacing w:after="0"/>
        <w:ind w:left="0"/>
        <w:jc w:val="both"/>
      </w:pPr>
      <w:r>
        <w:rPr>
          <w:rFonts w:ascii="Times New Roman"/>
          <w:b w:val="false"/>
          <w:i w:val="false"/>
          <w:color w:val="000000"/>
          <w:sz w:val="28"/>
        </w:rPr>
        <w:t xml:space="preserve">
      7. Келісу комиссиясының шешімі белгіленген мерзімде орындалмаған жағдайда, жұмыскер немесе жұмыс беруші сотқа жүгінуге құқылы. </w:t>
      </w:r>
    </w:p>
    <w:bookmarkEnd w:id="1218"/>
    <w:bookmarkStart w:name="z1264" w:id="1219"/>
    <w:p>
      <w:pPr>
        <w:spacing w:after="0"/>
        <w:ind w:left="0"/>
        <w:jc w:val="both"/>
      </w:pPr>
      <w:r>
        <w:rPr>
          <w:rFonts w:ascii="Times New Roman"/>
          <w:b w:val="false"/>
          <w:i w:val="false"/>
          <w:color w:val="000000"/>
          <w:sz w:val="28"/>
        </w:rPr>
        <w:t>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bookmarkEnd w:id="1219"/>
    <w:bookmarkStart w:name="z160" w:id="1220"/>
    <w:p>
      <w:pPr>
        <w:spacing w:after="0"/>
        <w:ind w:left="0"/>
        <w:jc w:val="left"/>
      </w:pPr>
      <w:r>
        <w:rPr>
          <w:rFonts w:ascii="Times New Roman"/>
          <w:b/>
          <w:i w:val="false"/>
          <w:color w:val="000000"/>
        </w:rPr>
        <w:t xml:space="preserve"> 160-бап. Жеке еңбек дауларын қарау бойынша жүгіну мерзімдері</w:t>
      </w:r>
    </w:p>
    <w:bookmarkEnd w:id="1220"/>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221"/>
    <w:p>
      <w:pPr>
        <w:spacing w:after="0"/>
        <w:ind w:left="0"/>
        <w:jc w:val="both"/>
      </w:pPr>
      <w:r>
        <w:rPr>
          <w:rFonts w:ascii="Times New Roman"/>
          <w:b w:val="false"/>
          <w:i w:val="false"/>
          <w:color w:val="000000"/>
          <w:sz w:val="28"/>
        </w:rPr>
        <w:t>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bookmarkEnd w:id="1221"/>
    <w:bookmarkStart w:name="z1266" w:id="1222"/>
    <w:p>
      <w:pPr>
        <w:spacing w:after="0"/>
        <w:ind w:left="0"/>
        <w:jc w:val="both"/>
      </w:pPr>
      <w:r>
        <w:rPr>
          <w:rFonts w:ascii="Times New Roman"/>
          <w:b w:val="false"/>
          <w:i w:val="false"/>
          <w:color w:val="000000"/>
          <w:sz w:val="28"/>
        </w:rPr>
        <w:t>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22"/>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bookmarkStart w:name="z161" w:id="1223"/>
    <w:p>
      <w:pPr>
        <w:spacing w:after="0"/>
        <w:ind w:left="0"/>
        <w:jc w:val="left"/>
      </w:pPr>
      <w:r>
        <w:rPr>
          <w:rFonts w:ascii="Times New Roman"/>
          <w:b/>
          <w:i w:val="false"/>
          <w:color w:val="000000"/>
        </w:rPr>
        <w:t xml:space="preserve"> 161-бап. Жұмыскерді жұмысына қайта алу</w:t>
      </w:r>
    </w:p>
    <w:bookmarkEnd w:id="1223"/>
    <w:bookmarkStart w:name="z1267" w:id="1224"/>
    <w:p>
      <w:pPr>
        <w:spacing w:after="0"/>
        <w:ind w:left="0"/>
        <w:jc w:val="both"/>
      </w:pPr>
      <w:r>
        <w:rPr>
          <w:rFonts w:ascii="Times New Roman"/>
          <w:b w:val="false"/>
          <w:i w:val="false"/>
          <w:color w:val="000000"/>
          <w:sz w:val="28"/>
        </w:rPr>
        <w:t>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bookmarkEnd w:id="1224"/>
    <w:bookmarkStart w:name="z1268" w:id="1225"/>
    <w:p>
      <w:pPr>
        <w:spacing w:after="0"/>
        <w:ind w:left="0"/>
        <w:jc w:val="both"/>
      </w:pPr>
      <w:r>
        <w:rPr>
          <w:rFonts w:ascii="Times New Roman"/>
          <w:b w:val="false"/>
          <w:i w:val="false"/>
          <w:color w:val="000000"/>
          <w:sz w:val="28"/>
        </w:rPr>
        <w:t>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bookmarkEnd w:id="1225"/>
    <w:bookmarkStart w:name="z1269" w:id="1226"/>
    <w:p>
      <w:pPr>
        <w:spacing w:after="0"/>
        <w:ind w:left="0"/>
        <w:jc w:val="left"/>
      </w:pPr>
      <w:r>
        <w:rPr>
          <w:rFonts w:ascii="Times New Roman"/>
          <w:b/>
          <w:i w:val="false"/>
          <w:color w:val="000000"/>
        </w:rPr>
        <w:t xml:space="preserve"> 16-тарау. ҰЖЫМДЫҚ ЕҢБЕК ДАУЛАРЫН ҚАРАУ</w:t>
      </w:r>
    </w:p>
    <w:bookmarkEnd w:id="1226"/>
    <w:bookmarkStart w:name="z162" w:id="1227"/>
    <w:p>
      <w:pPr>
        <w:spacing w:after="0"/>
        <w:ind w:left="0"/>
        <w:jc w:val="left"/>
      </w:pPr>
      <w:r>
        <w:rPr>
          <w:rFonts w:ascii="Times New Roman"/>
          <w:b/>
          <w:i w:val="false"/>
          <w:color w:val="000000"/>
        </w:rPr>
        <w:t xml:space="preserve"> 162-бап. Осы тарауда пайдаланылатын ұғымдар</w:t>
      </w:r>
    </w:p>
    <w:bookmarkEnd w:id="1227"/>
    <w:p>
      <w:pPr>
        <w:spacing w:after="0"/>
        <w:ind w:left="0"/>
        <w:jc w:val="both"/>
      </w:pPr>
      <w:r>
        <w:rPr>
          <w:rFonts w:ascii="Times New Roman"/>
          <w:b w:val="false"/>
          <w:i w:val="false"/>
          <w:color w:val="000000"/>
          <w:sz w:val="28"/>
        </w:rPr>
        <w:t>
      Осы тарауда мынадай ұғымдар пайдаланылады:</w:t>
      </w:r>
    </w:p>
    <w:bookmarkStart w:name="z1270" w:id="1228"/>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228"/>
    <w:bookmarkStart w:name="z1271" w:id="1229"/>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229"/>
    <w:bookmarkStart w:name="z1272" w:id="1230"/>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230"/>
    <w:bookmarkStart w:name="z1273" w:id="1231"/>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231"/>
    <w:bookmarkStart w:name="z163" w:id="1232"/>
    <w:p>
      <w:pPr>
        <w:spacing w:after="0"/>
        <w:ind w:left="0"/>
        <w:jc w:val="left"/>
      </w:pPr>
      <w:r>
        <w:rPr>
          <w:rFonts w:ascii="Times New Roman"/>
          <w:b/>
          <w:i w:val="false"/>
          <w:color w:val="000000"/>
        </w:rPr>
        <w:t xml:space="preserve"> 163-бап. Ұжымдық еңбек дауының туындауы</w:t>
      </w:r>
    </w:p>
    <w:bookmarkEnd w:id="1232"/>
    <w:bookmarkStart w:name="z1274" w:id="1233"/>
    <w:p>
      <w:pPr>
        <w:spacing w:after="0"/>
        <w:ind w:left="0"/>
        <w:jc w:val="both"/>
      </w:pPr>
      <w:r>
        <w:rPr>
          <w:rFonts w:ascii="Times New Roman"/>
          <w:b w:val="false"/>
          <w:i w:val="false"/>
          <w:color w:val="000000"/>
          <w:sz w:val="28"/>
        </w:rPr>
        <w:t>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bookmarkEnd w:id="1233"/>
    <w:bookmarkStart w:name="z1275" w:id="1234"/>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234"/>
    <w:bookmarkStart w:name="z164" w:id="1235"/>
    <w:p>
      <w:pPr>
        <w:spacing w:after="0"/>
        <w:ind w:left="0"/>
        <w:jc w:val="left"/>
      </w:pPr>
      <w:r>
        <w:rPr>
          <w:rFonts w:ascii="Times New Roman"/>
          <w:b/>
          <w:i w:val="false"/>
          <w:color w:val="000000"/>
        </w:rPr>
        <w:t xml:space="preserve"> 164-бап. Ұжымдық еңбек дауларын қарау жөніндегі органдар және жұмыскерлердің талаптарын ресімдеу мен қарау тәртібі</w:t>
      </w:r>
    </w:p>
    <w:bookmarkEnd w:id="1235"/>
    <w:bookmarkStart w:name="z1276" w:id="1236"/>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236"/>
    <w:bookmarkStart w:name="z1277" w:id="1237"/>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237"/>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238"/>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p>
    <w:bookmarkEnd w:id="1238"/>
    <w:bookmarkStart w:name="z1279" w:id="1239"/>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239"/>
    <w:bookmarkStart w:name="z1280" w:id="1240"/>
    <w:p>
      <w:pPr>
        <w:spacing w:after="0"/>
        <w:ind w:left="0"/>
        <w:jc w:val="both"/>
      </w:pPr>
      <w:r>
        <w:rPr>
          <w:rFonts w:ascii="Times New Roman"/>
          <w:b w:val="false"/>
          <w:i w:val="false"/>
          <w:color w:val="000000"/>
          <w:sz w:val="28"/>
        </w:rPr>
        <w:t>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bookmarkEnd w:id="1240"/>
    <w:bookmarkStart w:name="z1281" w:id="1241"/>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241"/>
    <w:bookmarkStart w:name="z1282" w:id="1242"/>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242"/>
    <w:bookmarkStart w:name="z165" w:id="1243"/>
    <w:p>
      <w:pPr>
        <w:spacing w:after="0"/>
        <w:ind w:left="0"/>
        <w:jc w:val="left"/>
      </w:pPr>
      <w:r>
        <w:rPr>
          <w:rFonts w:ascii="Times New Roman"/>
          <w:b/>
          <w:i w:val="false"/>
          <w:color w:val="000000"/>
        </w:rPr>
        <w:t xml:space="preserve"> 165-бап. Татуластыру комиссиясы</w:t>
      </w:r>
    </w:p>
    <w:bookmarkEnd w:id="1243"/>
    <w:bookmarkStart w:name="z1283" w:id="1244"/>
    <w:p>
      <w:pPr>
        <w:spacing w:after="0"/>
        <w:ind w:left="0"/>
        <w:jc w:val="both"/>
      </w:pPr>
      <w:r>
        <w:rPr>
          <w:rFonts w:ascii="Times New Roman"/>
          <w:b w:val="false"/>
          <w:i w:val="false"/>
          <w:color w:val="000000"/>
          <w:sz w:val="28"/>
        </w:rPr>
        <w:t>
      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p>
    <w:bookmarkEnd w:id="1244"/>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245"/>
    <w:p>
      <w:pPr>
        <w:spacing w:after="0"/>
        <w:ind w:left="0"/>
        <w:jc w:val="both"/>
      </w:pPr>
      <w:r>
        <w:rPr>
          <w:rFonts w:ascii="Times New Roman"/>
          <w:b w:val="false"/>
          <w:i w:val="false"/>
          <w:color w:val="000000"/>
          <w:sz w:val="28"/>
        </w:rPr>
        <w:t>
      2. Жұмыс берушi, жұмыс берушiлер бiрлестiгi татуластыру комиссиясының жұмыс істеуі үшін қажетті жағдайлар жасайды.</w:t>
      </w:r>
    </w:p>
    <w:bookmarkEnd w:id="1245"/>
    <w:bookmarkStart w:name="z1285" w:id="1246"/>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246"/>
    <w:bookmarkStart w:name="z1286" w:id="1247"/>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(олардың өкiлдерiмен), мемлекеттiк органдармен және өзге де мүдделi адамдармен консультациялар жүргiзедi.</w:t>
      </w:r>
    </w:p>
    <w:bookmarkEnd w:id="1247"/>
    <w:bookmarkStart w:name="z1287" w:id="1248"/>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248"/>
    <w:bookmarkStart w:name="z1288" w:id="1249"/>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249"/>
    <w:bookmarkStart w:name="z166" w:id="1250"/>
    <w:p>
      <w:pPr>
        <w:spacing w:after="0"/>
        <w:ind w:left="0"/>
        <w:jc w:val="left"/>
      </w:pPr>
      <w:r>
        <w:rPr>
          <w:rFonts w:ascii="Times New Roman"/>
          <w:b/>
          <w:i w:val="false"/>
          <w:color w:val="000000"/>
        </w:rPr>
        <w:t xml:space="preserve"> 166-бап. Еңбек төрелігі</w:t>
      </w:r>
    </w:p>
    <w:bookmarkEnd w:id="1250"/>
    <w:bookmarkStart w:name="z1289" w:id="1251"/>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бес жұмыс күні ішінде құрады.</w:t>
      </w:r>
    </w:p>
    <w:bookmarkEnd w:id="1251"/>
    <w:bookmarkStart w:name="z1290" w:id="1252"/>
    <w:p>
      <w:pPr>
        <w:spacing w:after="0"/>
        <w:ind w:left="0"/>
        <w:jc w:val="both"/>
      </w:pPr>
      <w:r>
        <w:rPr>
          <w:rFonts w:ascii="Times New Roman"/>
          <w:b w:val="false"/>
          <w:i w:val="false"/>
          <w:color w:val="000000"/>
          <w:sz w:val="28"/>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p>
    <w:bookmarkEnd w:id="1252"/>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253"/>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253"/>
    <w:bookmarkStart w:name="z1292" w:id="1254"/>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254"/>
    <w:bookmarkStart w:name="z1293" w:id="1255"/>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255"/>
    <w:bookmarkStart w:name="z1294" w:id="1256"/>
    <w:p>
      <w:pPr>
        <w:spacing w:after="0"/>
        <w:ind w:left="0"/>
        <w:jc w:val="both"/>
      </w:pPr>
      <w:r>
        <w:rPr>
          <w:rFonts w:ascii="Times New Roman"/>
          <w:b w:val="false"/>
          <w:i w:val="false"/>
          <w:color w:val="000000"/>
          <w:sz w:val="28"/>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256"/>
    <w:bookmarkStart w:name="z1295" w:id="1257"/>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257"/>
    <w:bookmarkStart w:name="z1296" w:id="1258"/>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258"/>
    <w:bookmarkStart w:name="z1297" w:id="1259"/>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259"/>
    <w:bookmarkStart w:name="z167" w:id="1260"/>
    <w:p>
      <w:pPr>
        <w:spacing w:after="0"/>
        <w:ind w:left="0"/>
        <w:jc w:val="left"/>
      </w:pPr>
      <w:r>
        <w:rPr>
          <w:rFonts w:ascii="Times New Roman"/>
          <w:b/>
          <w:i w:val="false"/>
          <w:color w:val="000000"/>
        </w:rPr>
        <w:t xml:space="preserve"> 167-бап. Ұжымдық еңбек дауын делдалдың қатысуымен қарау</w:t>
      </w:r>
    </w:p>
    <w:bookmarkEnd w:id="1260"/>
    <w:bookmarkStart w:name="z1298" w:id="1261"/>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261"/>
    <w:bookmarkStart w:name="z1299" w:id="1262"/>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262"/>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bookmarkStart w:name="z168" w:id="1263"/>
    <w:p>
      <w:pPr>
        <w:spacing w:after="0"/>
        <w:ind w:left="0"/>
        <w:jc w:val="left"/>
      </w:pPr>
      <w:r>
        <w:rPr>
          <w:rFonts w:ascii="Times New Roman"/>
          <w:b/>
          <w:i w:val="false"/>
          <w:color w:val="000000"/>
        </w:rPr>
        <w:t xml:space="preserve"> 168-бап. Тараптардың ұжымдық еңбек дауы бойынша келісімге қол жеткізуінің салдарлары</w:t>
      </w:r>
    </w:p>
    <w:bookmarkEnd w:id="1263"/>
    <w:bookmarkStart w:name="z1300" w:id="1264"/>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264"/>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265"/>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265"/>
    <w:bookmarkStart w:name="z169" w:id="1266"/>
    <w:p>
      <w:pPr>
        <w:spacing w:after="0"/>
        <w:ind w:left="0"/>
        <w:jc w:val="left"/>
      </w:pPr>
      <w:r>
        <w:rPr>
          <w:rFonts w:ascii="Times New Roman"/>
          <w:b/>
          <w:i w:val="false"/>
          <w:color w:val="000000"/>
        </w:rPr>
        <w:t xml:space="preserve"> 169-бап. Ұжымдық еңбек дауының шешілуімен байланысты кепілдіктер</w:t>
      </w:r>
    </w:p>
    <w:bookmarkEnd w:id="1266"/>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bookmarkStart w:name="z170" w:id="1267"/>
    <w:p>
      <w:pPr>
        <w:spacing w:after="0"/>
        <w:ind w:left="0"/>
        <w:jc w:val="left"/>
      </w:pPr>
      <w:r>
        <w:rPr>
          <w:rFonts w:ascii="Times New Roman"/>
          <w:b/>
          <w:i w:val="false"/>
          <w:color w:val="000000"/>
        </w:rPr>
        <w:t xml:space="preserve"> 170-бап. Тараптардың және татуластыру органдарының ұжымдық еңбек дауларын реттеу жөніндегі міндеттері</w:t>
      </w:r>
    </w:p>
    <w:bookmarkEnd w:id="1267"/>
    <w:bookmarkStart w:name="z1302" w:id="1268"/>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268"/>
    <w:bookmarkStart w:name="z1303" w:id="1269"/>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269"/>
    <w:bookmarkStart w:name="z1304" w:id="1270"/>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270"/>
    <w:bookmarkStart w:name="z1305" w:id="1271"/>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271"/>
    <w:bookmarkStart w:name="z1306" w:id="1272"/>
    <w:p>
      <w:pPr>
        <w:spacing w:after="0"/>
        <w:ind w:left="0"/>
        <w:jc w:val="both"/>
      </w:pPr>
      <w:r>
        <w:rPr>
          <w:rFonts w:ascii="Times New Roman"/>
          <w:b w:val="false"/>
          <w:i w:val="false"/>
          <w:color w:val="000000"/>
          <w:sz w:val="28"/>
        </w:rPr>
        <w:t>
      5. Жұмыс беруші:</w:t>
      </w:r>
    </w:p>
    <w:bookmarkEnd w:id="1272"/>
    <w:bookmarkStart w:name="z1307" w:id="1273"/>
    <w:p>
      <w:pPr>
        <w:spacing w:after="0"/>
        <w:ind w:left="0"/>
        <w:jc w:val="both"/>
      </w:pPr>
      <w:r>
        <w:rPr>
          <w:rFonts w:ascii="Times New Roman"/>
          <w:b w:val="false"/>
          <w:i w:val="false"/>
          <w:color w:val="000000"/>
          <w:sz w:val="28"/>
        </w:rPr>
        <w:t>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bookmarkEnd w:id="1273"/>
    <w:bookmarkStart w:name="z1308" w:id="1274"/>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bookmarkEnd w:id="1274"/>
    <w:bookmarkStart w:name="z171" w:id="1275"/>
    <w:p>
      <w:pPr>
        <w:spacing w:after="0"/>
        <w:ind w:left="0"/>
        <w:jc w:val="left"/>
      </w:pPr>
      <w:r>
        <w:rPr>
          <w:rFonts w:ascii="Times New Roman"/>
          <w:b/>
          <w:i w:val="false"/>
          <w:color w:val="000000"/>
        </w:rPr>
        <w:t xml:space="preserve"> 171-бап. Ереуіл өткізу құқығы</w:t>
      </w:r>
    </w:p>
    <w:bookmarkEnd w:id="1275"/>
    <w:bookmarkStart w:name="z1309" w:id="1276"/>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276"/>
    <w:bookmarkStart w:name="z1310" w:id="1277"/>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277"/>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bookmarkStart w:name="z1311" w:id="1278"/>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278"/>
    <w:bookmarkStart w:name="z1312" w:id="1279"/>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279"/>
    <w:bookmarkStart w:name="z1313" w:id="1280"/>
    <w:p>
      <w:pPr>
        <w:spacing w:after="0"/>
        <w:ind w:left="0"/>
        <w:jc w:val="both"/>
      </w:pPr>
      <w:r>
        <w:rPr>
          <w:rFonts w:ascii="Times New Roman"/>
          <w:b w:val="false"/>
          <w:i w:val="false"/>
          <w:color w:val="000000"/>
          <w:sz w:val="28"/>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280"/>
    <w:bookmarkStart w:name="z172" w:id="1281"/>
    <w:p>
      <w:pPr>
        <w:spacing w:after="0"/>
        <w:ind w:left="0"/>
        <w:jc w:val="left"/>
      </w:pPr>
      <w:r>
        <w:rPr>
          <w:rFonts w:ascii="Times New Roman"/>
          <w:b/>
          <w:i w:val="false"/>
          <w:color w:val="000000"/>
        </w:rPr>
        <w:t xml:space="preserve"> 172-бап. Ереуілдің басталуы туралы жариялау</w:t>
      </w:r>
    </w:p>
    <w:bookmarkEnd w:id="1281"/>
    <w:bookmarkStart w:name="z1314" w:id="1282"/>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bookmarkEnd w:id="1282"/>
    <w:bookmarkStart w:name="z1315" w:id="1283"/>
    <w:p>
      <w:pPr>
        <w:spacing w:after="0"/>
        <w:ind w:left="0"/>
        <w:jc w:val="both"/>
      </w:pPr>
      <w:r>
        <w:rPr>
          <w:rFonts w:ascii="Times New Roman"/>
          <w:b w:val="false"/>
          <w:i w:val="false"/>
          <w:color w:val="000000"/>
          <w:sz w:val="28"/>
        </w:rPr>
        <w:t>
      2. Ереуіл жариялау туралы шешімде:</w:t>
      </w:r>
    </w:p>
    <w:bookmarkEnd w:id="1283"/>
    <w:bookmarkStart w:name="z1316" w:id="1284"/>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284"/>
    <w:bookmarkStart w:name="z1317" w:id="1285"/>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285"/>
    <w:bookmarkStart w:name="z1318" w:id="1286"/>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286"/>
    <w:bookmarkStart w:name="z1319" w:id="1287"/>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287"/>
    <w:bookmarkStart w:name="z173" w:id="1288"/>
    <w:p>
      <w:pPr>
        <w:spacing w:after="0"/>
        <w:ind w:left="0"/>
        <w:jc w:val="left"/>
      </w:pPr>
      <w:r>
        <w:rPr>
          <w:rFonts w:ascii="Times New Roman"/>
          <w:b/>
          <w:i w:val="false"/>
          <w:color w:val="000000"/>
        </w:rPr>
        <w:t xml:space="preserve"> 173-бап. Ереуілді басқаратын органның өкілеттіктері</w:t>
      </w:r>
    </w:p>
    <w:bookmarkEnd w:id="1288"/>
    <w:bookmarkStart w:name="z1320" w:id="1289"/>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289"/>
    <w:bookmarkStart w:name="z1321" w:id="1290"/>
    <w:p>
      <w:pPr>
        <w:spacing w:after="0"/>
        <w:ind w:left="0"/>
        <w:jc w:val="both"/>
      </w:pPr>
      <w:r>
        <w:rPr>
          <w:rFonts w:ascii="Times New Roman"/>
          <w:b w:val="false"/>
          <w:i w:val="false"/>
          <w:color w:val="000000"/>
          <w:sz w:val="28"/>
        </w:rPr>
        <w:t>
      2. Ереуілді басқаратын органның:</w:t>
      </w:r>
    </w:p>
    <w:bookmarkEnd w:id="1290"/>
    <w:bookmarkStart w:name="z1322" w:id="1291"/>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291"/>
    <w:bookmarkStart w:name="z1323" w:id="1292"/>
    <w:p>
      <w:pPr>
        <w:spacing w:after="0"/>
        <w:ind w:left="0"/>
        <w:jc w:val="both"/>
      </w:pPr>
      <w:r>
        <w:rPr>
          <w:rFonts w:ascii="Times New Roman"/>
          <w:b w:val="false"/>
          <w:i w:val="false"/>
          <w:color w:val="000000"/>
          <w:sz w:val="28"/>
        </w:rPr>
        <w:t>
      2) жұмыс берушіден, жұмыс берушілер бірлестігінен (олардың өкілдерінен) жұмыскерлердің мүдделерін қозғайтын мәселелер бойынша ақпарат алуға;</w:t>
      </w:r>
    </w:p>
    <w:bookmarkEnd w:id="1292"/>
    <w:bookmarkStart w:name="z1324" w:id="1293"/>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293"/>
    <w:bookmarkStart w:name="z1325" w:id="1294"/>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294"/>
    <w:bookmarkStart w:name="z1326" w:id="1295"/>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295"/>
    <w:bookmarkStart w:name="z1327" w:id="1296"/>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296"/>
    <w:bookmarkStart w:name="z1328" w:id="1297"/>
    <w:p>
      <w:pPr>
        <w:spacing w:after="0"/>
        <w:ind w:left="0"/>
        <w:jc w:val="both"/>
      </w:pPr>
      <w:r>
        <w:rPr>
          <w:rFonts w:ascii="Times New Roman"/>
          <w:b w:val="false"/>
          <w:i w:val="false"/>
          <w:color w:val="000000"/>
          <w:sz w:val="28"/>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p>
    <w:bookmarkEnd w:id="1297"/>
    <w:bookmarkStart w:name="z174" w:id="1298"/>
    <w:p>
      <w:pPr>
        <w:spacing w:after="0"/>
        <w:ind w:left="0"/>
        <w:jc w:val="left"/>
      </w:pPr>
      <w:r>
        <w:rPr>
          <w:rFonts w:ascii="Times New Roman"/>
          <w:b/>
          <w:i w:val="false"/>
          <w:color w:val="000000"/>
        </w:rPr>
        <w:t xml:space="preserve"> 174-бап. Ұжымдық еңбек дауы тараптарының ереуіл барысындағы міндеттері</w:t>
      </w:r>
    </w:p>
    <w:bookmarkEnd w:id="1298"/>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bookmarkStart w:name="z175" w:id="1299"/>
    <w:p>
      <w:pPr>
        <w:spacing w:after="0"/>
        <w:ind w:left="0"/>
        <w:jc w:val="left"/>
      </w:pPr>
      <w:r>
        <w:rPr>
          <w:rFonts w:ascii="Times New Roman"/>
          <w:b/>
          <w:i w:val="false"/>
          <w:color w:val="000000"/>
        </w:rPr>
        <w:t xml:space="preserve"> 175-бап. Жұмыскерлерге ереуіл өткізуге байланысты берілетін кепілдіктер</w:t>
      </w:r>
    </w:p>
    <w:bookmarkEnd w:id="1299"/>
    <w:bookmarkStart w:name="z1329" w:id="1300"/>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300"/>
    <w:bookmarkStart w:name="z1330" w:id="1301"/>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01"/>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 w:id="1302"/>
    <w:p>
      <w:pPr>
        <w:spacing w:after="0"/>
        <w:ind w:left="0"/>
        <w:jc w:val="left"/>
      </w:pPr>
      <w:r>
        <w:rPr>
          <w:rFonts w:ascii="Times New Roman"/>
          <w:b/>
          <w:i w:val="false"/>
          <w:color w:val="000000"/>
        </w:rPr>
        <w:t xml:space="preserve"> 176-бап. Заңсыз ереуілдер</w:t>
      </w:r>
    </w:p>
    <w:bookmarkEnd w:id="1302"/>
    <w:bookmarkStart w:name="z1331" w:id="1303"/>
    <w:p>
      <w:pPr>
        <w:spacing w:after="0"/>
        <w:ind w:left="0"/>
        <w:jc w:val="both"/>
      </w:pPr>
      <w:r>
        <w:rPr>
          <w:rFonts w:ascii="Times New Roman"/>
          <w:b w:val="false"/>
          <w:i w:val="false"/>
          <w:color w:val="000000"/>
          <w:sz w:val="28"/>
        </w:rPr>
        <w:t>
      1. Ереуілдер:</w:t>
      </w:r>
    </w:p>
    <w:bookmarkEnd w:id="1303"/>
    <w:bookmarkStart w:name="z1332" w:id="1304"/>
    <w:p>
      <w:pPr>
        <w:spacing w:after="0"/>
        <w:ind w:left="0"/>
        <w:jc w:val="both"/>
      </w:pPr>
      <w:r>
        <w:rPr>
          <w:rFonts w:ascii="Times New Roman"/>
          <w:b w:val="false"/>
          <w:i w:val="false"/>
          <w:color w:val="000000"/>
          <w:sz w:val="28"/>
        </w:rPr>
        <w:t>
      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bookmarkEnd w:id="1304"/>
    <w:bookmarkStart w:name="z1333" w:id="130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bookmarkEnd w:id="1305"/>
    <w:bookmarkStart w:name="z1334" w:id="1306"/>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306"/>
    <w:bookmarkStart w:name="z1335" w:id="1307"/>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307"/>
    <w:bookmarkStart w:name="z1336" w:id="1308"/>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308"/>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bookmarkStart w:name="z1337" w:id="1309"/>
    <w:p>
      <w:pPr>
        <w:spacing w:after="0"/>
        <w:ind w:left="0"/>
        <w:jc w:val="both"/>
      </w:pPr>
      <w:r>
        <w:rPr>
          <w:rFonts w:ascii="Times New Roman"/>
          <w:b w:val="false"/>
          <w:i w:val="false"/>
          <w:color w:val="000000"/>
          <w:sz w:val="28"/>
        </w:rPr>
        <w:t>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309"/>
    <w:p>
      <w:pPr>
        <w:spacing w:after="0"/>
        <w:ind w:left="0"/>
        <w:jc w:val="both"/>
      </w:pPr>
      <w:r>
        <w:rPr>
          <w:rFonts w:ascii="Times New Roman"/>
          <w:b w:val="false"/>
          <w:i w:val="false"/>
          <w:color w:val="000000"/>
          <w:sz w:val="28"/>
        </w:rPr>
        <w:t>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bookmarkStart w:name="z1338" w:id="1310"/>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310"/>
    <w:bookmarkStart w:name="z1339" w:id="1311"/>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311"/>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312"/>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312"/>
    <w:bookmarkStart w:name="z1341" w:id="1313"/>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313"/>
    <w:bookmarkStart w:name="z177" w:id="1314"/>
    <w:p>
      <w:pPr>
        <w:spacing w:after="0"/>
        <w:ind w:left="0"/>
        <w:jc w:val="left"/>
      </w:pPr>
      <w:r>
        <w:rPr>
          <w:rFonts w:ascii="Times New Roman"/>
          <w:b/>
          <w:i w:val="false"/>
          <w:color w:val="000000"/>
        </w:rPr>
        <w:t xml:space="preserve"> 177-бап. Ереуілді заңсыз деп танудың салдарлары</w:t>
      </w:r>
    </w:p>
    <w:bookmarkEnd w:id="1314"/>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bookmarkStart w:name="z178" w:id="1315"/>
    <w:p>
      <w:pPr>
        <w:spacing w:after="0"/>
        <w:ind w:left="0"/>
        <w:jc w:val="left"/>
      </w:pPr>
      <w:r>
        <w:rPr>
          <w:rFonts w:ascii="Times New Roman"/>
          <w:b/>
          <w:i w:val="false"/>
          <w:color w:val="000000"/>
        </w:rPr>
        <w:t xml:space="preserve"> 178-бап. Локаутқа тыйым салу</w:t>
      </w:r>
    </w:p>
    <w:bookmarkEnd w:id="1315"/>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316"/>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316"/>
    <w:bookmarkStart w:name="z179" w:id="1317"/>
    <w:p>
      <w:pPr>
        <w:spacing w:after="0"/>
        <w:ind w:left="0"/>
        <w:jc w:val="left"/>
      </w:pPr>
      <w:r>
        <w:rPr>
          <w:rFonts w:ascii="Times New Roman"/>
          <w:b/>
          <w:i w:val="false"/>
          <w:color w:val="000000"/>
        </w:rPr>
        <w:t xml:space="preserve"> 179-бап. Еңбек қауіпсіздігі және еңбекті қорғау саласындағы мемлекеттік реттеу</w:t>
      </w:r>
    </w:p>
    <w:bookmarkEnd w:id="1317"/>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318"/>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318"/>
    <w:bookmarkStart w:name="z1345" w:id="1319"/>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319"/>
    <w:bookmarkStart w:name="z1346" w:id="1320"/>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320"/>
    <w:bookmarkStart w:name="z1347" w:id="1321"/>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321"/>
    <w:bookmarkStart w:name="z1348" w:id="1322"/>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322"/>
    <w:bookmarkStart w:name="z1349" w:id="1323"/>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323"/>
    <w:bookmarkStart w:name="z1350" w:id="1324"/>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324"/>
    <w:bookmarkStart w:name="z1351" w:id="1325"/>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325"/>
    <w:bookmarkStart w:name="z1352" w:id="1326"/>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326"/>
    <w:bookmarkStart w:name="z1353" w:id="1327"/>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327"/>
    <w:bookmarkStart w:name="z1354" w:id="1328"/>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328"/>
    <w:bookmarkStart w:name="z180" w:id="1329"/>
    <w:p>
      <w:pPr>
        <w:spacing w:after="0"/>
        <w:ind w:left="0"/>
        <w:jc w:val="left"/>
      </w:pPr>
      <w:r>
        <w:rPr>
          <w:rFonts w:ascii="Times New Roman"/>
          <w:b/>
          <w:i w:val="false"/>
          <w:color w:val="000000"/>
        </w:rPr>
        <w:t xml:space="preserve"> 180-бап. Еңбек қауіпсіздігі және еңбекті қорғау жөніндегі талаптар және іс-шараларды қаржыландыру</w:t>
      </w:r>
    </w:p>
    <w:bookmarkEnd w:id="1329"/>
    <w:bookmarkStart w:name="z1355" w:id="1330"/>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330"/>
    <w:bookmarkStart w:name="z1356" w:id="1331"/>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331"/>
    <w:bookmarkStart w:name="z1357" w:id="1332"/>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32"/>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333"/>
    <w:p>
      <w:pPr>
        <w:spacing w:after="0"/>
        <w:ind w:left="0"/>
        <w:jc w:val="left"/>
      </w:pPr>
      <w:r>
        <w:rPr>
          <w:rFonts w:ascii="Times New Roman"/>
          <w:b/>
          <w:i w:val="false"/>
          <w:color w:val="000000"/>
        </w:rPr>
        <w:t xml:space="preserve"> 18-тарау. ЖҰМЫСКЕРЛЕРДІҢ ЖӘНЕ ЖҰМЫС БЕРУШІНІҢ ЕҢБЕК ҚАУІПСІЗДІГІ ЖӘНЕ ЕҢБЕКТІ ҚОРҒАУ САЛАСЫНДАҒЫ ҚҰҚЫҚТАРЫ МЕН МІНДЕТТЕРІ</w:t>
      </w:r>
    </w:p>
    <w:bookmarkEnd w:id="1333"/>
    <w:bookmarkStart w:name="z181" w:id="1334"/>
    <w:p>
      <w:pPr>
        <w:spacing w:after="0"/>
        <w:ind w:left="0"/>
        <w:jc w:val="left"/>
      </w:pPr>
      <w:r>
        <w:rPr>
          <w:rFonts w:ascii="Times New Roman"/>
          <w:b/>
          <w:i w:val="false"/>
          <w:color w:val="000000"/>
        </w:rPr>
        <w:t xml:space="preserve"> 181-бап. Жұмыскердің еңбек қауіпсіздігі және еңбекті қорғау саласындағы құқықтары мен міндеттері</w:t>
      </w:r>
    </w:p>
    <w:bookmarkEnd w:id="1334"/>
    <w:bookmarkStart w:name="z1359" w:id="1335"/>
    <w:p>
      <w:pPr>
        <w:spacing w:after="0"/>
        <w:ind w:left="0"/>
        <w:jc w:val="both"/>
      </w:pPr>
      <w:r>
        <w:rPr>
          <w:rFonts w:ascii="Times New Roman"/>
          <w:b w:val="false"/>
          <w:i w:val="false"/>
          <w:color w:val="000000"/>
          <w:sz w:val="28"/>
        </w:rPr>
        <w:t>
      1. Жұмыскердің:</w:t>
      </w:r>
    </w:p>
    <w:bookmarkEnd w:id="1335"/>
    <w:bookmarkStart w:name="z1360" w:id="1336"/>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336"/>
    <w:bookmarkStart w:name="z1361" w:id="1337"/>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337"/>
    <w:bookmarkStart w:name="z1362" w:id="1338"/>
    <w:p>
      <w:pPr>
        <w:spacing w:after="0"/>
        <w:ind w:left="0"/>
        <w:jc w:val="both"/>
      </w:pPr>
      <w:r>
        <w:rPr>
          <w:rFonts w:ascii="Times New Roman"/>
          <w:b w:val="false"/>
          <w:i w:val="false"/>
          <w:color w:val="000000"/>
          <w:sz w:val="28"/>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bookmarkEnd w:id="1338"/>
    <w:bookmarkStart w:name="z1363" w:id="1339"/>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339"/>
    <w:bookmarkStart w:name="z1364" w:id="1340"/>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340"/>
    <w:bookmarkStart w:name="z1365" w:id="1341"/>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341"/>
    <w:bookmarkStart w:name="z1366" w:id="1342"/>
    <w:p>
      <w:pPr>
        <w:spacing w:after="0"/>
        <w:ind w:left="0"/>
        <w:jc w:val="both"/>
      </w:pPr>
      <w:r>
        <w:rPr>
          <w:rFonts w:ascii="Times New Roman"/>
          <w:b w:val="false"/>
          <w:i w:val="false"/>
          <w:color w:val="000000"/>
          <w:sz w:val="28"/>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 </w:t>
      </w:r>
    </w:p>
    <w:bookmarkEnd w:id="1342"/>
    <w:bookmarkStart w:name="z1367" w:id="1343"/>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bookmarkEnd w:id="1343"/>
    <w:bookmarkStart w:name="z1368" w:id="1344"/>
    <w:p>
      <w:pPr>
        <w:spacing w:after="0"/>
        <w:ind w:left="0"/>
        <w:jc w:val="both"/>
      </w:pPr>
      <w:r>
        <w:rPr>
          <w:rFonts w:ascii="Times New Roman"/>
          <w:b w:val="false"/>
          <w:i w:val="false"/>
          <w:color w:val="000000"/>
          <w:sz w:val="28"/>
        </w:rPr>
        <w:t xml:space="preserve">
      2. Жұмыскер: </w:t>
      </w:r>
    </w:p>
    <w:bookmarkEnd w:id="1344"/>
    <w:bookmarkStart w:name="z1369" w:id="1345"/>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345"/>
    <w:bookmarkStart w:name="z1370" w:id="1346"/>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346"/>
    <w:bookmarkStart w:name="z1371" w:id="1347"/>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347"/>
    <w:bookmarkStart w:name="z1372" w:id="1348"/>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348"/>
    <w:bookmarkStart w:name="z1373" w:id="1349"/>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349"/>
    <w:bookmarkStart w:name="z1374" w:id="1350"/>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350"/>
    <w:bookmarkStart w:name="z1375" w:id="1351"/>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351"/>
    <w:bookmarkStart w:name="z1376" w:id="1352"/>
    <w:p>
      <w:pPr>
        <w:spacing w:after="0"/>
        <w:ind w:left="0"/>
        <w:jc w:val="both"/>
      </w:pP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1353"/>
    <w:p>
      <w:pPr>
        <w:spacing w:after="0"/>
        <w:ind w:left="0"/>
        <w:jc w:val="left"/>
      </w:pPr>
      <w:r>
        <w:rPr>
          <w:rFonts w:ascii="Times New Roman"/>
          <w:b/>
          <w:i w:val="false"/>
          <w:color w:val="000000"/>
        </w:rPr>
        <w:t xml:space="preserve"> 182-бап. Жұмыс берушінің еңбек қауіпсіздігі және еңбекті қорғау саласындағы құқықтары мен міндеттері</w:t>
      </w:r>
    </w:p>
    <w:bookmarkEnd w:id="1353"/>
    <w:bookmarkStart w:name="z1377" w:id="1354"/>
    <w:p>
      <w:pPr>
        <w:spacing w:after="0"/>
        <w:ind w:left="0"/>
        <w:jc w:val="both"/>
      </w:pPr>
      <w:r>
        <w:rPr>
          <w:rFonts w:ascii="Times New Roman"/>
          <w:b w:val="false"/>
          <w:i w:val="false"/>
          <w:color w:val="000000"/>
          <w:sz w:val="28"/>
        </w:rPr>
        <w:t>
      1. Жұмыс берушінің:</w:t>
      </w:r>
    </w:p>
    <w:bookmarkEnd w:id="1354"/>
    <w:bookmarkStart w:name="z1378" w:id="1355"/>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355"/>
    <w:bookmarkStart w:name="z1379" w:id="1356"/>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356"/>
    <w:bookmarkStart w:name="z1380" w:id="1357"/>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357"/>
    <w:bookmarkStart w:name="z1381" w:id="1358"/>
    <w:p>
      <w:pPr>
        <w:spacing w:after="0"/>
        <w:ind w:left="0"/>
        <w:jc w:val="both"/>
      </w:pPr>
      <w:r>
        <w:rPr>
          <w:rFonts w:ascii="Times New Roman"/>
          <w:b w:val="false"/>
          <w:i w:val="false"/>
          <w:color w:val="000000"/>
          <w:sz w:val="28"/>
        </w:rPr>
        <w:t>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bookmarkEnd w:id="1358"/>
    <w:bookmarkStart w:name="z1382" w:id="1359"/>
    <w:p>
      <w:pPr>
        <w:spacing w:after="0"/>
        <w:ind w:left="0"/>
        <w:jc w:val="both"/>
      </w:pPr>
      <w:r>
        <w:rPr>
          <w:rFonts w:ascii="Times New Roman"/>
          <w:b w:val="false"/>
          <w:i w:val="false"/>
          <w:color w:val="000000"/>
          <w:sz w:val="28"/>
        </w:rPr>
        <w:t xml:space="preserve">
      2. Жұмыс беруші: </w:t>
      </w:r>
    </w:p>
    <w:bookmarkEnd w:id="1359"/>
    <w:bookmarkStart w:name="z1383" w:id="1360"/>
    <w:p>
      <w:pPr>
        <w:spacing w:after="0"/>
        <w:ind w:left="0"/>
        <w:jc w:val="both"/>
      </w:pPr>
      <w:r>
        <w:rPr>
          <w:rFonts w:ascii="Times New Roman"/>
          <w:b w:val="false"/>
          <w:i w:val="false"/>
          <w:color w:val="000000"/>
          <w:sz w:val="28"/>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p>
    <w:bookmarkEnd w:id="1360"/>
    <w:bookmarkStart w:name="z1384" w:id="1361"/>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361"/>
    <w:bookmarkStart w:name="z1385" w:id="1362"/>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bookmarkEnd w:id="1362"/>
    <w:bookmarkStart w:name="z1386" w:id="1363"/>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364"/>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364"/>
    <w:bookmarkStart w:name="z1389" w:id="1365"/>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365"/>
    <w:bookmarkStart w:name="z1390" w:id="1366"/>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366"/>
    <w:bookmarkStart w:name="z1391" w:id="1367"/>
    <w:p>
      <w:pPr>
        <w:spacing w:after="0"/>
        <w:ind w:left="0"/>
        <w:jc w:val="both"/>
      </w:pPr>
      <w:r>
        <w:rPr>
          <w:rFonts w:ascii="Times New Roman"/>
          <w:b w:val="false"/>
          <w:i w:val="false"/>
          <w:color w:val="000000"/>
          <w:sz w:val="28"/>
        </w:rPr>
        <w:t xml:space="preserve">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367"/>
    <w:bookmarkStart w:name="z1392" w:id="1368"/>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368"/>
    <w:bookmarkStart w:name="z1393" w:id="1369"/>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369"/>
    <w:bookmarkStart w:name="z1394" w:id="1370"/>
    <w:p>
      <w:pPr>
        <w:spacing w:after="0"/>
        <w:ind w:left="0"/>
        <w:jc w:val="both"/>
      </w:pPr>
      <w:r>
        <w:rPr>
          <w:rFonts w:ascii="Times New Roman"/>
          <w:b w:val="false"/>
          <w:i w:val="false"/>
          <w:color w:val="000000"/>
          <w:sz w:val="28"/>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370"/>
    <w:bookmarkStart w:name="z1395" w:id="1371"/>
    <w:p>
      <w:pPr>
        <w:spacing w:after="0"/>
        <w:ind w:left="0"/>
        <w:jc w:val="both"/>
      </w:pPr>
      <w:r>
        <w:rPr>
          <w:rFonts w:ascii="Times New Roman"/>
          <w:b w:val="false"/>
          <w:i w:val="false"/>
          <w:color w:val="000000"/>
          <w:sz w:val="28"/>
        </w:rPr>
        <w:t xml:space="preserve">
      13)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 </w:t>
      </w:r>
    </w:p>
    <w:bookmarkEnd w:id="1371"/>
    <w:bookmarkStart w:name="z1396" w:id="1372"/>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w:t>
      </w:r>
    </w:p>
    <w:bookmarkEnd w:id="1372"/>
    <w:bookmarkStart w:name="z1397" w:id="1373"/>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373"/>
    <w:bookmarkStart w:name="z1398" w:id="1374"/>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жөнiндегi уәкiлеттi орган бекіткен тәртіппен әзірлеуді, бекітуді және қайта қарауды жүзеге асыруға;</w:t>
      </w:r>
    </w:p>
    <w:bookmarkEnd w:id="1374"/>
    <w:bookmarkStart w:name="z1399" w:id="1375"/>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өткізуге міндетті.</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00" w:id="1376"/>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376"/>
    <w:bookmarkStart w:name="z183" w:id="1377"/>
    <w:p>
      <w:pPr>
        <w:spacing w:after="0"/>
        <w:ind w:left="0"/>
        <w:jc w:val="left"/>
      </w:pPr>
      <w:r>
        <w:rPr>
          <w:rFonts w:ascii="Times New Roman"/>
          <w:b/>
          <w:i w:val="false"/>
          <w:color w:val="000000"/>
        </w:rPr>
        <w:t xml:space="preserve"> 183-бап. Өндірістік объектілерді еңбек жағдайлары бойынша аттестаттау</w:t>
      </w:r>
    </w:p>
    <w:bookmarkEnd w:id="1377"/>
    <w:bookmarkStart w:name="z1401" w:id="1378"/>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378"/>
    <w:bookmarkStart w:name="z1402" w:id="1379"/>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379"/>
    <w:bookmarkStart w:name="z1403" w:id="1380"/>
    <w:p>
      <w:pPr>
        <w:spacing w:after="0"/>
        <w:ind w:left="0"/>
        <w:jc w:val="both"/>
      </w:pPr>
      <w:r>
        <w:rPr>
          <w:rFonts w:ascii="Times New Roman"/>
          <w:b w:val="false"/>
          <w:i w:val="false"/>
          <w:color w:val="000000"/>
          <w:sz w:val="28"/>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380"/>
    <w:bookmarkStart w:name="z1404" w:id="1381"/>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81"/>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382"/>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382"/>
    <w:bookmarkStart w:name="z1406" w:id="1383"/>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383"/>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384"/>
    <w:p>
      <w:pPr>
        <w:spacing w:after="0"/>
        <w:ind w:left="0"/>
        <w:jc w:val="both"/>
      </w:pPr>
      <w:r>
        <w:rPr>
          <w:rFonts w:ascii="Times New Roman"/>
          <w:b w:val="false"/>
          <w:i w:val="false"/>
          <w:color w:val="000000"/>
          <w:sz w:val="28"/>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384"/>
    <w:bookmarkStart w:name="z1408" w:id="1385"/>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385"/>
    <w:bookmarkStart w:name="z1409" w:id="1386"/>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386"/>
    <w:bookmarkStart w:name="z184" w:id="1387"/>
    <w:p>
      <w:pPr>
        <w:spacing w:after="0"/>
        <w:ind w:left="0"/>
        <w:jc w:val="left"/>
      </w:pPr>
      <w:r>
        <w:rPr>
          <w:rFonts w:ascii="Times New Roman"/>
          <w:b/>
          <w:i w:val="false"/>
          <w:color w:val="000000"/>
        </w:rPr>
        <w:t xml:space="preserve"> 184-бап. Жұмыс орындарының қауіпсіздік талаптары</w:t>
      </w:r>
    </w:p>
    <w:bookmarkEnd w:id="1387"/>
    <w:bookmarkStart w:name="z1410" w:id="1388"/>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388"/>
    <w:bookmarkStart w:name="z1411" w:id="1389"/>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389"/>
    <w:bookmarkStart w:name="z1412" w:id="1390"/>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390"/>
    <w:bookmarkStart w:name="z1413" w:id="1391"/>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p>
    <w:bookmarkEnd w:id="1391"/>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392"/>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bookmarkEnd w:id="1392"/>
    <w:bookmarkStart w:name="z185" w:id="1393"/>
    <w:p>
      <w:pPr>
        <w:spacing w:after="0"/>
        <w:ind w:left="0"/>
        <w:jc w:val="left"/>
      </w:pPr>
      <w:r>
        <w:rPr>
          <w:rFonts w:ascii="Times New Roman"/>
          <w:b/>
          <w:i w:val="false"/>
          <w:color w:val="000000"/>
        </w:rPr>
        <w:t xml:space="preserve"> 185-бап. Жұмыскерлерді міндетті медициналық қарап-тексеру</w:t>
      </w:r>
    </w:p>
    <w:bookmarkEnd w:id="1393"/>
    <w:bookmarkStart w:name="z1415" w:id="1394"/>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394"/>
    <w:bookmarkStart w:name="z1416" w:id="1395"/>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396"/>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396"/>
    <w:bookmarkStart w:name="z186" w:id="1397"/>
    <w:p>
      <w:pPr>
        <w:spacing w:after="0"/>
        <w:ind w:left="0"/>
        <w:jc w:val="left"/>
      </w:pPr>
      <w:r>
        <w:rPr>
          <w:rFonts w:ascii="Times New Roman"/>
          <w:b/>
          <w:i w:val="false"/>
          <w:color w:val="000000"/>
        </w:rPr>
        <w:t xml:space="preserve"> 186-бап. Еңбек қызметіне байланысты жазатайым оқиғаларды тергеп-тексерудің жалпы ережелері және оларды есепке алу</w:t>
      </w:r>
    </w:p>
    <w:bookmarkEnd w:id="1397"/>
    <w:bookmarkStart w:name="z1418" w:id="1398"/>
    <w:p>
      <w:pPr>
        <w:spacing w:after="0"/>
        <w:ind w:left="0"/>
        <w:jc w:val="both"/>
      </w:pPr>
      <w:r>
        <w:rPr>
          <w:rFonts w:ascii="Times New Roman"/>
          <w:b w:val="false"/>
          <w:i w:val="false"/>
          <w:color w:val="000000"/>
          <w:sz w:val="28"/>
        </w:rPr>
        <w:t>
      1. Жұмыскерлердің, сондай-ақ:</w:t>
      </w:r>
    </w:p>
    <w:bookmarkEnd w:id="1398"/>
    <w:bookmarkStart w:name="z1419" w:id="1399"/>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399"/>
    <w:bookmarkStart w:name="z1420" w:id="1400"/>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400"/>
    <w:bookmarkStart w:name="z1421" w:id="1401"/>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401"/>
    <w:bookmarkStart w:name="z1422" w:id="1402"/>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402"/>
    <w:bookmarkStart w:name="z1423" w:id="1403"/>
    <w:p>
      <w:pPr>
        <w:spacing w:after="0"/>
        <w:ind w:left="0"/>
        <w:jc w:val="both"/>
      </w:pPr>
      <w:r>
        <w:rPr>
          <w:rFonts w:ascii="Times New Roman"/>
          <w:b w:val="false"/>
          <w:i w:val="false"/>
          <w:color w:val="000000"/>
          <w:sz w:val="28"/>
        </w:rPr>
        <w:t>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bookmarkEnd w:id="1403"/>
    <w:bookmarkStart w:name="z1424" w:id="1404"/>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404"/>
    <w:bookmarkStart w:name="z1425" w:id="1405"/>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p>
    <w:bookmarkEnd w:id="1405"/>
    <w:bookmarkStart w:name="z1426" w:id="1406"/>
    <w:p>
      <w:pPr>
        <w:spacing w:after="0"/>
        <w:ind w:left="0"/>
        <w:jc w:val="both"/>
      </w:pPr>
      <w:r>
        <w:rPr>
          <w:rFonts w:ascii="Times New Roman"/>
          <w:b w:val="false"/>
          <w:i w:val="false"/>
          <w:color w:val="000000"/>
          <w:sz w:val="28"/>
        </w:rPr>
        <w:t>
      3) жұмыс беруші ұсынған көлік құралымен жұмысты орындау орнына бара жатқанда немесе жұмыстан келе жатқанда;</w:t>
      </w:r>
    </w:p>
    <w:bookmarkEnd w:id="1406"/>
    <w:bookmarkStart w:name="z1427" w:id="1407"/>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жазбаша келісімі болған кезде өзінің жеке көлік құралымен; </w:t>
      </w:r>
    </w:p>
    <w:bookmarkEnd w:id="1407"/>
    <w:bookmarkStart w:name="z1428" w:id="1408"/>
    <w:p>
      <w:pPr>
        <w:spacing w:after="0"/>
        <w:ind w:left="0"/>
        <w:jc w:val="both"/>
      </w:pPr>
      <w:r>
        <w:rPr>
          <w:rFonts w:ascii="Times New Roman"/>
          <w:b w:val="false"/>
          <w:i w:val="false"/>
          <w:color w:val="000000"/>
          <w:sz w:val="28"/>
        </w:rPr>
        <w:t xml:space="preserve">
      5) жұмыс берушінің мүддесі үшін өз бастамасы бойынша әрекеттер жасау кезінде; </w:t>
      </w:r>
    </w:p>
    <w:bookmarkEnd w:id="1408"/>
    <w:bookmarkStart w:name="z1429" w:id="1409"/>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409"/>
    <w:bookmarkStart w:name="z1430" w:id="1410"/>
    <w:p>
      <w:pPr>
        <w:spacing w:after="0"/>
        <w:ind w:left="0"/>
        <w:jc w:val="both"/>
      </w:pPr>
      <w:r>
        <w:rPr>
          <w:rFonts w:ascii="Times New Roman"/>
          <w:b w:val="false"/>
          <w:i w:val="false"/>
          <w:color w:val="000000"/>
          <w:sz w:val="28"/>
        </w:rPr>
        <w:t>
      3. Тергеп-тексеру барысында жұмыскерлер денсаулығының зақымдануы:</w:t>
      </w:r>
    </w:p>
    <w:bookmarkEnd w:id="1410"/>
    <w:bookmarkStart w:name="z1431" w:id="1411"/>
    <w:p>
      <w:pPr>
        <w:spacing w:after="0"/>
        <w:ind w:left="0"/>
        <w:jc w:val="both"/>
      </w:pPr>
      <w:r>
        <w:rPr>
          <w:rFonts w:ascii="Times New Roman"/>
          <w:b w:val="false"/>
          <w:i w:val="false"/>
          <w:color w:val="000000"/>
          <w:sz w:val="28"/>
        </w:rPr>
        <w:t>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411"/>
    <w:bookmarkStart w:name="z1432" w:id="1412"/>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412"/>
    <w:bookmarkStart w:name="z1433" w:id="1413"/>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413"/>
    <w:bookmarkStart w:name="z1434" w:id="1414"/>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414"/>
    <w:bookmarkStart w:name="z1435" w:id="1415"/>
    <w:p>
      <w:pPr>
        <w:spacing w:after="0"/>
        <w:ind w:left="0"/>
        <w:jc w:val="both"/>
      </w:pPr>
      <w:r>
        <w:rPr>
          <w:rFonts w:ascii="Times New Roman"/>
          <w:b w:val="false"/>
          <w:i w:val="false"/>
          <w:color w:val="000000"/>
          <w:sz w:val="28"/>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p>
    <w:bookmarkEnd w:id="1415"/>
    <w:bookmarkStart w:name="z1436" w:id="1416"/>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416"/>
    <w:bookmarkStart w:name="z1437" w:id="1417"/>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417"/>
    <w:bookmarkStart w:name="z187" w:id="1418"/>
    <w:p>
      <w:pPr>
        <w:spacing w:after="0"/>
        <w:ind w:left="0"/>
        <w:jc w:val="left"/>
      </w:pPr>
      <w:r>
        <w:rPr>
          <w:rFonts w:ascii="Times New Roman"/>
          <w:b/>
          <w:i w:val="false"/>
          <w:color w:val="000000"/>
        </w:rPr>
        <w:t xml:space="preserve"> 187-бап. Еңбек қызметіне байланысты жазатайым оқиғаларды тергеп-тексеру кезіндегі жұмыс берушінің міндеттері</w:t>
      </w:r>
    </w:p>
    <w:bookmarkEnd w:id="1418"/>
    <w:bookmarkStart w:name="z1438" w:id="1419"/>
    <w:p>
      <w:pPr>
        <w:spacing w:after="0"/>
        <w:ind w:left="0"/>
        <w:jc w:val="both"/>
      </w:pPr>
      <w:r>
        <w:rPr>
          <w:rFonts w:ascii="Times New Roman"/>
          <w:b w:val="false"/>
          <w:i w:val="false"/>
          <w:color w:val="000000"/>
          <w:sz w:val="28"/>
        </w:rPr>
        <w:t>
      1. Жұмыс беруші:</w:t>
      </w:r>
    </w:p>
    <w:bookmarkEnd w:id="1419"/>
    <w:bookmarkStart w:name="z1439" w:id="1420"/>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420"/>
    <w:bookmarkStart w:name="z1440" w:id="1421"/>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421"/>
    <w:bookmarkStart w:name="z1441" w:id="1422"/>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422"/>
    <w:bookmarkStart w:name="z1442" w:id="1423"/>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423"/>
    <w:bookmarkStart w:name="z1443" w:id="1424"/>
    <w:p>
      <w:pPr>
        <w:spacing w:after="0"/>
        <w:ind w:left="0"/>
        <w:jc w:val="both"/>
      </w:pPr>
      <w:r>
        <w:rPr>
          <w:rFonts w:ascii="Times New Roman"/>
          <w:b w:val="false"/>
          <w:i w:val="false"/>
          <w:color w:val="000000"/>
          <w:sz w:val="28"/>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bookmarkEnd w:id="1424"/>
    <w:bookmarkStart w:name="z1444" w:id="1425"/>
    <w:p>
      <w:pPr>
        <w:spacing w:after="0"/>
        <w:ind w:left="0"/>
        <w:jc w:val="both"/>
      </w:pPr>
      <w:r>
        <w:rPr>
          <w:rFonts w:ascii="Times New Roman"/>
          <w:b w:val="false"/>
          <w:i w:val="false"/>
          <w:color w:val="000000"/>
          <w:sz w:val="28"/>
        </w:rPr>
        <w:t>
      1) еңбек инспекциясы жөніндегі жергілікті органға;</w:t>
      </w:r>
    </w:p>
    <w:bookmarkEnd w:id="1425"/>
    <w:bookmarkStart w:name="z1445" w:id="1426"/>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426"/>
    <w:bookmarkStart w:name="z1446" w:id="1427"/>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427"/>
    <w:bookmarkStart w:name="z1447" w:id="1428"/>
    <w:p>
      <w:pPr>
        <w:spacing w:after="0"/>
        <w:ind w:left="0"/>
        <w:jc w:val="both"/>
      </w:pPr>
      <w:r>
        <w:rPr>
          <w:rFonts w:ascii="Times New Roman"/>
          <w:b w:val="false"/>
          <w:i w:val="false"/>
          <w:color w:val="000000"/>
          <w:sz w:val="28"/>
        </w:rPr>
        <w:t>
      4) жұмыскерлердің өкілдеріне;</w:t>
      </w:r>
    </w:p>
    <w:bookmarkEnd w:id="1428"/>
    <w:bookmarkStart w:name="z1448" w:id="1429"/>
    <w:p>
      <w:pPr>
        <w:spacing w:after="0"/>
        <w:ind w:left="0"/>
        <w:jc w:val="both"/>
      </w:pPr>
      <w:r>
        <w:rPr>
          <w:rFonts w:ascii="Times New Roman"/>
          <w:b w:val="false"/>
          <w:i w:val="false"/>
          <w:color w:val="000000"/>
          <w:sz w:val="28"/>
        </w:rPr>
        <w:t>
      5) жұмыскер еңбек (қызметтік) міндеттерін атқарған кезде оны жазатайым оқиғалардан сақтандыру шартын жасасқан сақтандыру ұйымына;</w:t>
      </w:r>
    </w:p>
    <w:bookmarkEnd w:id="1429"/>
    <w:bookmarkStart w:name="z1449" w:id="1430"/>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430"/>
    <w:bookmarkStart w:name="z1450" w:id="1431"/>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431"/>
    <w:bookmarkStart w:name="z1451" w:id="1432"/>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432"/>
    <w:bookmarkStart w:name="z1452" w:id="1433"/>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433"/>
    <w:bookmarkStart w:name="z1453" w:id="1434"/>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434"/>
    <w:bookmarkStart w:name="z1454" w:id="1435"/>
    <w:p>
      <w:pPr>
        <w:spacing w:after="0"/>
        <w:ind w:left="0"/>
        <w:jc w:val="both"/>
      </w:pPr>
      <w:r>
        <w:rPr>
          <w:rFonts w:ascii="Times New Roman"/>
          <w:b w:val="false"/>
          <w:i w:val="false"/>
          <w:color w:val="000000"/>
          <w:sz w:val="28"/>
        </w:rPr>
        <w:t>
      4) мыналарды:</w:t>
      </w:r>
    </w:p>
    <w:bookmarkEnd w:id="1435"/>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bookmarkStart w:name="z188" w:id="1436"/>
    <w:p>
      <w:pPr>
        <w:spacing w:after="0"/>
        <w:ind w:left="0"/>
        <w:jc w:val="left"/>
      </w:pPr>
      <w:r>
        <w:rPr>
          <w:rFonts w:ascii="Times New Roman"/>
          <w:b/>
          <w:i w:val="false"/>
          <w:color w:val="000000"/>
        </w:rPr>
        <w:t xml:space="preserve"> 188-бап. Еңбек қызметіне байланысты жазатайым оқиғаларды тергеп-тексеру жөніндегі комиссияны құру тәртібі және оның құрамы</w:t>
      </w:r>
    </w:p>
    <w:bookmarkEnd w:id="1436"/>
    <w:bookmarkStart w:name="z1455" w:id="1437"/>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437"/>
    <w:bookmarkStart w:name="z1456" w:id="1438"/>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438"/>
    <w:bookmarkStart w:name="z1457" w:id="1439"/>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439"/>
    <w:bookmarkStart w:name="z1458" w:id="1440"/>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440"/>
    <w:bookmarkStart w:name="z1459" w:id="1441"/>
    <w:p>
      <w:pPr>
        <w:spacing w:after="0"/>
        <w:ind w:left="0"/>
        <w:jc w:val="both"/>
      </w:pPr>
      <w:r>
        <w:rPr>
          <w:rFonts w:ascii="Times New Roman"/>
          <w:b w:val="false"/>
          <w:i w:val="false"/>
          <w:color w:val="000000"/>
          <w:sz w:val="28"/>
        </w:rPr>
        <w:t>
      3. Арнайы тергеп-тексеруге:</w:t>
      </w:r>
    </w:p>
    <w:bookmarkEnd w:id="1441"/>
    <w:bookmarkStart w:name="z1460" w:id="1442"/>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442"/>
    <w:bookmarkStart w:name="z1461" w:id="1443"/>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443"/>
    <w:bookmarkStart w:name="z1462" w:id="1444"/>
    <w:p>
      <w:pPr>
        <w:spacing w:after="0"/>
        <w:ind w:left="0"/>
        <w:jc w:val="both"/>
      </w:pPr>
      <w:r>
        <w:rPr>
          <w:rFonts w:ascii="Times New Roman"/>
          <w:b w:val="false"/>
          <w:i w:val="false"/>
          <w:color w:val="000000"/>
          <w:sz w:val="28"/>
        </w:rPr>
        <w:t>
      3) қатты уланудың топтық оқиғалары жатады.</w:t>
      </w:r>
    </w:p>
    <w:bookmarkEnd w:id="1444"/>
    <w:bookmarkStart w:name="z1463" w:id="1445"/>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445"/>
    <w:bookmarkStart w:name="z1464" w:id="1446"/>
    <w:p>
      <w:pPr>
        <w:spacing w:after="0"/>
        <w:ind w:left="0"/>
        <w:jc w:val="both"/>
      </w:pPr>
      <w:r>
        <w:rPr>
          <w:rFonts w:ascii="Times New Roman"/>
          <w:b w:val="false"/>
          <w:i w:val="false"/>
          <w:color w:val="000000"/>
          <w:sz w:val="28"/>
        </w:rPr>
        <w:t>
      1) төраға – мемлекеттік еңбек инспекторы;</w:t>
      </w:r>
    </w:p>
    <w:bookmarkEnd w:id="1446"/>
    <w:bookmarkStart w:name="z1465" w:id="1447"/>
    <w:p>
      <w:pPr>
        <w:spacing w:after="0"/>
        <w:ind w:left="0"/>
        <w:jc w:val="both"/>
      </w:pPr>
      <w:r>
        <w:rPr>
          <w:rFonts w:ascii="Times New Roman"/>
          <w:b w:val="false"/>
          <w:i w:val="false"/>
          <w:color w:val="000000"/>
          <w:sz w:val="28"/>
        </w:rPr>
        <w:t>
      2) мүшелері – жұмыс беруші және жұмыскерлердің өкілі.</w:t>
      </w:r>
    </w:p>
    <w:bookmarkEnd w:id="1447"/>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448"/>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448"/>
    <w:bookmarkStart w:name="z1467" w:id="1449"/>
    <w:p>
      <w:pPr>
        <w:spacing w:after="0"/>
        <w:ind w:left="0"/>
        <w:jc w:val="both"/>
      </w:pPr>
      <w:r>
        <w:rPr>
          <w:rFonts w:ascii="Times New Roman"/>
          <w:b w:val="false"/>
          <w:i w:val="false"/>
          <w:color w:val="000000"/>
          <w:sz w:val="28"/>
        </w:rPr>
        <w:t>
      6. Комиссия құрамына сондай-ақ мыналар кіреді:</w:t>
      </w:r>
    </w:p>
    <w:bookmarkEnd w:id="1449"/>
    <w:bookmarkStart w:name="z1468" w:id="1450"/>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450"/>
    <w:bookmarkStart w:name="z1469" w:id="1451"/>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451"/>
    <w:bookmarkStart w:name="z1470" w:id="1452"/>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452"/>
    <w:bookmarkStart w:name="z1471" w:id="1453"/>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453"/>
    <w:bookmarkStart w:name="z1472" w:id="1454"/>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454"/>
    <w:bookmarkStart w:name="z1473" w:id="1455"/>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455"/>
    <w:bookmarkStart w:name="z189" w:id="1456"/>
    <w:p>
      <w:pPr>
        <w:spacing w:after="0"/>
        <w:ind w:left="0"/>
        <w:jc w:val="left"/>
      </w:pPr>
      <w:r>
        <w:rPr>
          <w:rFonts w:ascii="Times New Roman"/>
          <w:b/>
          <w:i w:val="false"/>
          <w:color w:val="000000"/>
        </w:rPr>
        <w:t xml:space="preserve"> 189-бап. Еңбек қызметіне байланысты жазатайым оқиғаларды тергеп-тексеру тәртібі</w:t>
      </w:r>
    </w:p>
    <w:bookmarkEnd w:id="1456"/>
    <w:bookmarkStart w:name="z1474" w:id="1457"/>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57"/>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458"/>
    <w:p>
      <w:pPr>
        <w:spacing w:after="0"/>
        <w:ind w:left="0"/>
        <w:jc w:val="both"/>
      </w:pPr>
      <w:r>
        <w:rPr>
          <w:rFonts w:ascii="Times New Roman"/>
          <w:b w:val="false"/>
          <w:i w:val="false"/>
          <w:color w:val="000000"/>
          <w:sz w:val="28"/>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458"/>
    <w:bookmarkStart w:name="z1476" w:id="1459"/>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459"/>
    <w:bookmarkStart w:name="z1477" w:id="1460"/>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460"/>
    <w:bookmarkStart w:name="z1478" w:id="1461"/>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461"/>
    <w:bookmarkStart w:name="z1479" w:id="1462"/>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462"/>
    <w:bookmarkStart w:name="z1480" w:id="1463"/>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463"/>
    <w:bookmarkStart w:name="z1481" w:id="1464"/>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464"/>
    <w:bookmarkStart w:name="z1482" w:id="1465"/>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465"/>
    <w:bookmarkStart w:name="z1483" w:id="1466"/>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466"/>
    <w:bookmarkStart w:name="z190" w:id="1467"/>
    <w:p>
      <w:pPr>
        <w:spacing w:after="0"/>
        <w:ind w:left="0"/>
        <w:jc w:val="left"/>
      </w:pPr>
      <w:r>
        <w:rPr>
          <w:rFonts w:ascii="Times New Roman"/>
          <w:b/>
          <w:i w:val="false"/>
          <w:color w:val="000000"/>
        </w:rPr>
        <w:t xml:space="preserve"> 190-бап. Еңбек қызметіне байланысты жазатайым оқиғаларды тергеп-тексеру материалдарын ресімдеу тәртібі және оларды есепке алу</w:t>
      </w:r>
    </w:p>
    <w:bookmarkEnd w:id="1467"/>
    <w:bookmarkStart w:name="z1484" w:id="1468"/>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468"/>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белгілейді.</w:t>
      </w:r>
    </w:p>
    <w:bookmarkStart w:name="z1485" w:id="1469"/>
    <w:p>
      <w:pPr>
        <w:spacing w:after="0"/>
        <w:ind w:left="0"/>
        <w:jc w:val="both"/>
      </w:pPr>
      <w:r>
        <w:rPr>
          <w:rFonts w:ascii="Times New Roman"/>
          <w:b w:val="false"/>
          <w:i w:val="false"/>
          <w:color w:val="000000"/>
          <w:sz w:val="28"/>
        </w:rPr>
        <w:t>
      2. Акт тергеп-тексеру материалдарына сәйкес ресімделуге тиіс.</w:t>
      </w:r>
    </w:p>
    <w:bookmarkEnd w:id="1469"/>
    <w:p>
      <w:pPr>
        <w:spacing w:after="0"/>
        <w:ind w:left="0"/>
        <w:jc w:val="both"/>
      </w:pPr>
      <w:r>
        <w:rPr>
          <w:rFonts w:ascii="Times New Roman"/>
          <w:b w:val="false"/>
          <w:i w:val="false"/>
          <w:color w:val="000000"/>
          <w:sz w:val="28"/>
        </w:rPr>
        <w:t>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470"/>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bookmarkEnd w:id="1470"/>
    <w:bookmarkStart w:name="z1487" w:id="1471"/>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471"/>
    <w:p>
      <w:pPr>
        <w:spacing w:after="0"/>
        <w:ind w:left="0"/>
        <w:jc w:val="both"/>
      </w:pPr>
      <w:r>
        <w:rPr>
          <w:rFonts w:ascii="Times New Roman"/>
          <w:b w:val="false"/>
          <w:i w:val="false"/>
          <w:color w:val="000000"/>
          <w:sz w:val="28"/>
        </w:rPr>
        <w:t>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қорытынды түрінде ресімделеді.</w:t>
      </w:r>
    </w:p>
    <w:bookmarkStart w:name="z1488" w:id="1472"/>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472"/>
    <w:bookmarkStart w:name="z1489" w:id="1473"/>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473"/>
    <w:bookmarkStart w:name="z1490" w:id="1474"/>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474"/>
    <w:bookmarkStart w:name="z1491" w:id="1475"/>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475"/>
    <w:bookmarkStart w:name="z1492" w:id="1476"/>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476"/>
    <w:bookmarkStart w:name="z1493" w:id="1477"/>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477"/>
    <w:bookmarkStart w:name="z1494" w:id="1478"/>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478"/>
    <w:bookmarkStart w:name="z1495" w:id="1479"/>
    <w:p>
      <w:pPr>
        <w:spacing w:after="0"/>
        <w:ind w:left="0"/>
        <w:jc w:val="both"/>
      </w:pPr>
      <w:r>
        <w:rPr>
          <w:rFonts w:ascii="Times New Roman"/>
          <w:b w:val="false"/>
          <w:i w:val="false"/>
          <w:color w:val="000000"/>
          <w:sz w:val="28"/>
        </w:rPr>
        <w:t>
      7) бас мемлекеттік еңбек инспекторының қорытындысы (ол бар болған кезде);</w:t>
      </w:r>
    </w:p>
    <w:bookmarkEnd w:id="1479"/>
    <w:bookmarkStart w:name="z1496" w:id="1480"/>
    <w:p>
      <w:pPr>
        <w:spacing w:after="0"/>
        <w:ind w:left="0"/>
        <w:jc w:val="both"/>
      </w:pPr>
      <w:r>
        <w:rPr>
          <w:rFonts w:ascii="Times New Roman"/>
          <w:b w:val="false"/>
          <w:i w:val="false"/>
          <w:color w:val="000000"/>
          <w:sz w:val="28"/>
        </w:rPr>
        <w:t>
      8) жұмыс берушіге келтірілген материалдық нұқсан туралы мәліметтер;</w:t>
      </w:r>
    </w:p>
    <w:bookmarkEnd w:id="1480"/>
    <w:bookmarkStart w:name="z1497" w:id="1481"/>
    <w:p>
      <w:pPr>
        <w:spacing w:after="0"/>
        <w:ind w:left="0"/>
        <w:jc w:val="both"/>
      </w:pPr>
      <w:r>
        <w:rPr>
          <w:rFonts w:ascii="Times New Roman"/>
          <w:b w:val="false"/>
          <w:i w:val="false"/>
          <w:color w:val="000000"/>
          <w:sz w:val="28"/>
        </w:rPr>
        <w:t>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bookmarkEnd w:id="1481"/>
    <w:bookmarkStart w:name="z1498" w:id="1482"/>
    <w:p>
      <w:pPr>
        <w:spacing w:after="0"/>
        <w:ind w:left="0"/>
        <w:jc w:val="both"/>
      </w:pPr>
      <w:r>
        <w:rPr>
          <w:rFonts w:ascii="Times New Roman"/>
          <w:b w:val="false"/>
          <w:i w:val="false"/>
          <w:color w:val="000000"/>
          <w:sz w:val="28"/>
        </w:rPr>
        <w:t>
      10) қоса берілетін құжаттардың тізбесі қамтылуға тиіс.</w:t>
      </w:r>
    </w:p>
    <w:bookmarkEnd w:id="1482"/>
    <w:bookmarkStart w:name="z1499" w:id="1483"/>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bookmarkEnd w:id="1483"/>
    <w:bookmarkStart w:name="z1500" w:id="1484"/>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484"/>
    <w:bookmarkStart w:name="z1501" w:id="1485"/>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485"/>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p>
      <w:pPr>
        <w:spacing w:after="0"/>
        <w:ind w:left="0"/>
        <w:jc w:val="both"/>
      </w:pPr>
      <w:r>
        <w:rPr>
          <w:rFonts w:ascii="Times New Roman"/>
          <w:b w:val="false"/>
          <w:i w:val="false"/>
          <w:color w:val="000000"/>
          <w:sz w:val="28"/>
        </w:rPr>
        <w:t>
      Егер жұмыс беруші жеке тұлға болса, онда жазатайым оқиға туралы актіні жұмыс беруші толтырып, оған қол қояды және нотариат куәландырады.</w:t>
      </w:r>
    </w:p>
    <w:bookmarkStart w:name="z1502" w:id="1486"/>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486"/>
    <w:bookmarkStart w:name="z1503" w:id="1487"/>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487"/>
    <w:bookmarkStart w:name="z1504" w:id="1488"/>
    <w:p>
      <w:pPr>
        <w:spacing w:after="0"/>
        <w:ind w:left="0"/>
        <w:jc w:val="both"/>
      </w:pPr>
      <w:r>
        <w:rPr>
          <w:rFonts w:ascii="Times New Roman"/>
          <w:b w:val="false"/>
          <w:i w:val="false"/>
          <w:color w:val="000000"/>
          <w:sz w:val="28"/>
        </w:rPr>
        <w:t>
      2) еңбек инспекциясы жөніндегі жергілікті органға қағаз және электрондық жеткізгіштерде;</w:t>
      </w:r>
    </w:p>
    <w:bookmarkEnd w:id="1488"/>
    <w:bookmarkStart w:name="z1505" w:id="1489"/>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489"/>
    <w:bookmarkStart w:name="z1506" w:id="1490"/>
    <w:p>
      <w:pPr>
        <w:spacing w:after="0"/>
        <w:ind w:left="0"/>
        <w:jc w:val="both"/>
      </w:pPr>
      <w:r>
        <w:rPr>
          <w:rFonts w:ascii="Times New Roman"/>
          <w:b w:val="false"/>
          <w:i w:val="false"/>
          <w:color w:val="000000"/>
          <w:sz w:val="28"/>
        </w:rPr>
        <w:t>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bookmarkEnd w:id="1490"/>
    <w:bookmarkStart w:name="z1507" w:id="1491"/>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491"/>
    <w:bookmarkStart w:name="z1508" w:id="1492"/>
    <w:p>
      <w:pPr>
        <w:spacing w:after="0"/>
        <w:ind w:left="0"/>
        <w:jc w:val="both"/>
      </w:pPr>
      <w:r>
        <w:rPr>
          <w:rFonts w:ascii="Times New Roman"/>
          <w:b w:val="false"/>
          <w:i w:val="false"/>
          <w:color w:val="000000"/>
          <w:sz w:val="28"/>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492"/>
    <w:bookmarkStart w:name="z1509" w:id="1493"/>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493"/>
    <w:bookmarkStart w:name="z1510" w:id="1494"/>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1494"/>
    <w:bookmarkStart w:name="z1511" w:id="1495"/>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495"/>
    <w:bookmarkStart w:name="z191" w:id="1496"/>
    <w:p>
      <w:pPr>
        <w:spacing w:after="0"/>
        <w:ind w:left="0"/>
        <w:jc w:val="left"/>
      </w:pPr>
      <w:r>
        <w:rPr>
          <w:rFonts w:ascii="Times New Roman"/>
          <w:b/>
          <w:i w:val="false"/>
          <w:color w:val="000000"/>
        </w:rPr>
        <w:t xml:space="preserve"> 191-бап. Қазақстан Республикасының еңбек заңнамасының сақталуын мемлекеттік бақылауды жүзеге асыру</w:t>
      </w:r>
    </w:p>
    <w:bookmarkEnd w:id="1496"/>
    <w:bookmarkStart w:name="z1513" w:id="1497"/>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497"/>
    <w:bookmarkStart w:name="z1514" w:id="1498"/>
    <w:p>
      <w:pPr>
        <w:spacing w:after="0"/>
        <w:ind w:left="0"/>
        <w:jc w:val="both"/>
      </w:pPr>
      <w:r>
        <w:rPr>
          <w:rFonts w:ascii="Times New Roman"/>
          <w:b w:val="false"/>
          <w:i w:val="false"/>
          <w:color w:val="000000"/>
          <w:sz w:val="28"/>
        </w:rPr>
        <w:t>
      2. Мемлекеттік еңбек инспекторларына:</w:t>
      </w:r>
    </w:p>
    <w:bookmarkEnd w:id="1498"/>
    <w:bookmarkStart w:name="z1515" w:id="1499"/>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499"/>
    <w:bookmarkStart w:name="z1516" w:id="1500"/>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500"/>
    <w:bookmarkStart w:name="z1517" w:id="1501"/>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bookmarkEnd w:id="1501"/>
    <w:bookmarkStart w:name="z1518" w:id="1502"/>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bookmarkEnd w:id="1502"/>
    <w:bookmarkStart w:name="z1519" w:id="1503"/>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503"/>
    <w:bookmarkStart w:name="z1520" w:id="1504"/>
    <w:p>
      <w:pPr>
        <w:spacing w:after="0"/>
        <w:ind w:left="0"/>
        <w:jc w:val="both"/>
      </w:pPr>
      <w:r>
        <w:rPr>
          <w:rFonts w:ascii="Times New Roman"/>
          <w:b w:val="false"/>
          <w:i w:val="false"/>
          <w:color w:val="000000"/>
          <w:sz w:val="28"/>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504"/>
    <w:bookmarkStart w:name="z1521" w:id="1505"/>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1506"/>
    <w:p>
      <w:pPr>
        <w:spacing w:after="0"/>
        <w:ind w:left="0"/>
        <w:jc w:val="left"/>
      </w:pPr>
      <w:r>
        <w:rPr>
          <w:rFonts w:ascii="Times New Roman"/>
          <w:b/>
          <w:i w:val="false"/>
          <w:color w:val="000000"/>
        </w:rPr>
        <w:t xml:space="preserve"> 192-бап. Мемлекеттік еңбек инспекциясы қызметінің қағидаттары мен негізгі міндеттері</w:t>
      </w:r>
    </w:p>
    <w:bookmarkEnd w:id="1506"/>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507"/>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507"/>
    <w:bookmarkStart w:name="z1524" w:id="1508"/>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508"/>
    <w:bookmarkStart w:name="z1525" w:id="1509"/>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509"/>
    <w:bookmarkStart w:name="z193" w:id="1510"/>
    <w:p>
      <w:pPr>
        <w:spacing w:after="0"/>
        <w:ind w:left="0"/>
        <w:jc w:val="left"/>
      </w:pPr>
      <w:r>
        <w:rPr>
          <w:rFonts w:ascii="Times New Roman"/>
          <w:b/>
          <w:i w:val="false"/>
          <w:color w:val="000000"/>
        </w:rPr>
        <w:t xml:space="preserve"> 193-бап. Мемлекеттік еңбек инспекторларының құқықтары</w:t>
      </w:r>
    </w:p>
    <w:bookmarkEnd w:id="1510"/>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511"/>
    <w:p>
      <w:pPr>
        <w:spacing w:after="0"/>
        <w:ind w:left="0"/>
        <w:jc w:val="both"/>
      </w:pPr>
      <w:r>
        <w:rPr>
          <w:rFonts w:ascii="Times New Roman"/>
          <w:b w:val="false"/>
          <w:i w:val="false"/>
          <w:color w:val="000000"/>
          <w:sz w:val="28"/>
        </w:rPr>
        <w:t>
      1) Қазақстан Республикасы еңбек заңнамасының сақталуын тексеруді жүргізу мақсатында ұйымдар мен кәсіпорындарға кедергісіз баруға;</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512"/>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512"/>
    <w:bookmarkStart w:name="z1529" w:id="1513"/>
    <w:p>
      <w:pPr>
        <w:spacing w:after="0"/>
        <w:ind w:left="0"/>
        <w:jc w:val="both"/>
      </w:pP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513"/>
    <w:bookmarkStart w:name="z1530" w:id="1514"/>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514"/>
    <w:bookmarkStart w:name="z1531" w:id="1515"/>
    <w:p>
      <w:pPr>
        <w:spacing w:after="0"/>
        <w:ind w:left="0"/>
        <w:jc w:val="both"/>
      </w:pPr>
      <w:r>
        <w:rPr>
          <w:rFonts w:ascii="Times New Roman"/>
          <w:b w:val="false"/>
          <w:i w:val="false"/>
          <w:color w:val="000000"/>
          <w:sz w:val="28"/>
        </w:rPr>
        <w:t>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p>
    <w:bookmarkEnd w:id="1515"/>
    <w:bookmarkStart w:name="z1532" w:id="1516"/>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517"/>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517"/>
    <w:bookmarkStart w:name="z1535" w:id="1518"/>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bookmarkEnd w:id="1518"/>
    <w:bookmarkStart w:name="z1536" w:id="1519"/>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bookmarkEnd w:id="1519"/>
    <w:bookmarkStart w:name="z1537" w:id="1520"/>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520"/>
    <w:bookmarkStart w:name="z1538" w:id="1521"/>
    <w:p>
      <w:pPr>
        <w:spacing w:after="0"/>
        <w:ind w:left="0"/>
        <w:jc w:val="both"/>
      </w:pPr>
      <w:r>
        <w:rPr>
          <w:rFonts w:ascii="Times New Roman"/>
          <w:b w:val="false"/>
          <w:i w:val="false"/>
          <w:color w:val="000000"/>
          <w:sz w:val="28"/>
        </w:rPr>
        <w:t>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522"/>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522"/>
    <w:bookmarkStart w:name="z1541" w:id="1523"/>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4" w:id="1524"/>
    <w:p>
      <w:pPr>
        <w:spacing w:after="0"/>
        <w:ind w:left="0"/>
        <w:jc w:val="left"/>
      </w:pPr>
      <w:r>
        <w:rPr>
          <w:rFonts w:ascii="Times New Roman"/>
          <w:b/>
          <w:i w:val="false"/>
          <w:color w:val="000000"/>
        </w:rPr>
        <w:t xml:space="preserve"> 194-бап. Мемлекеттік еңбек инспекторларының міндеттері</w:t>
      </w:r>
    </w:p>
    <w:bookmarkEnd w:id="1524"/>
    <w:p>
      <w:pPr>
        <w:spacing w:after="0"/>
        <w:ind w:left="0"/>
        <w:jc w:val="both"/>
      </w:pPr>
      <w:r>
        <w:rPr>
          <w:rFonts w:ascii="Times New Roman"/>
          <w:b w:val="false"/>
          <w:i w:val="false"/>
          <w:color w:val="000000"/>
          <w:sz w:val="28"/>
        </w:rPr>
        <w:t>
      Мемлекеттік еңбек инспекторлары:</w:t>
      </w:r>
    </w:p>
    <w:bookmarkStart w:name="z1542" w:id="1525"/>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525"/>
    <w:bookmarkStart w:name="z1543" w:id="1526"/>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526"/>
    <w:bookmarkStart w:name="z1544" w:id="1527"/>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527"/>
    <w:bookmarkStart w:name="z1545" w:id="1528"/>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528"/>
    <w:bookmarkStart w:name="z1546" w:id="1529"/>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529"/>
    <w:bookmarkStart w:name="z1547" w:id="1530"/>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530"/>
    <w:bookmarkStart w:name="z1548" w:id="1531"/>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531"/>
    <w:bookmarkStart w:name="z1549" w:id="1532"/>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532"/>
    <w:bookmarkStart w:name="z1550" w:id="1533"/>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533"/>
    <w:bookmarkStart w:name="z195" w:id="1534"/>
    <w:p>
      <w:pPr>
        <w:spacing w:after="0"/>
        <w:ind w:left="0"/>
        <w:jc w:val="left"/>
      </w:pPr>
      <w:r>
        <w:rPr>
          <w:rFonts w:ascii="Times New Roman"/>
          <w:b/>
          <w:i w:val="false"/>
          <w:color w:val="000000"/>
        </w:rPr>
        <w:t xml:space="preserve"> 195-бап. Мемлекеттік еңбек инспекторының актілері</w:t>
      </w:r>
    </w:p>
    <w:bookmarkEnd w:id="1534"/>
    <w:bookmarkStart w:name="z1551" w:id="1535"/>
    <w:p>
      <w:pPr>
        <w:spacing w:after="0"/>
        <w:ind w:left="0"/>
        <w:jc w:val="both"/>
      </w:pPr>
      <w:r>
        <w:rPr>
          <w:rFonts w:ascii="Times New Roman"/>
          <w:b w:val="false"/>
          <w:i w:val="false"/>
          <w:color w:val="000000"/>
          <w:sz w:val="28"/>
        </w:rPr>
        <w:t>
      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End w:id="1535"/>
    <w:bookmarkStart w:name="z1552" w:id="1536"/>
    <w:p>
      <w:pPr>
        <w:spacing w:after="0"/>
        <w:ind w:left="0"/>
        <w:jc w:val="both"/>
      </w:pPr>
      <w:r>
        <w:rPr>
          <w:rFonts w:ascii="Times New Roman"/>
          <w:b w:val="false"/>
          <w:i w:val="false"/>
          <w:color w:val="000000"/>
          <w:sz w:val="28"/>
        </w:rPr>
        <w:t>
      1) мыналар:</w:t>
      </w:r>
    </w:p>
    <w:bookmarkEnd w:id="1536"/>
    <w:p>
      <w:pPr>
        <w:spacing w:after="0"/>
        <w:ind w:left="0"/>
        <w:jc w:val="both"/>
      </w:pPr>
      <w:r>
        <w:rPr>
          <w:rFonts w:ascii="Times New Roman"/>
          <w:b w:val="false"/>
          <w:i w:val="false"/>
          <w:color w:val="000000"/>
          <w:sz w:val="28"/>
        </w:rPr>
        <w:t>
      Қазақстан Республикасы еңбек заңнамасының талаптарын бұзушылықтарды жою туралы;</w:t>
      </w:r>
    </w:p>
    <w:p>
      <w:pPr>
        <w:spacing w:after="0"/>
        <w:ind w:left="0"/>
        <w:jc w:val="both"/>
      </w:pP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p>
      <w:pPr>
        <w:spacing w:after="0"/>
        <w:ind w:left="0"/>
        <w:jc w:val="both"/>
      </w:pPr>
      <w:r>
        <w:rPr>
          <w:rFonts w:ascii="Times New Roman"/>
          <w:b w:val="false"/>
          <w:i w:val="false"/>
          <w:color w:val="000000"/>
          <w:sz w:val="28"/>
        </w:rPr>
        <w:t>
      Бұл ретте ұйым қызметіне тыйым салу (оны тоқтата тұру) туралы акт сот шешімі шығарылғанға дейін қолданылады.</w:t>
      </w:r>
    </w:p>
    <w:bookmarkStart w:name="z1553" w:id="1537"/>
    <w:p>
      <w:pPr>
        <w:spacing w:after="0"/>
        <w:ind w:left="0"/>
        <w:jc w:val="both"/>
      </w:pPr>
      <w:r>
        <w:rPr>
          <w:rFonts w:ascii="Times New Roman"/>
          <w:b w:val="false"/>
          <w:i w:val="false"/>
          <w:color w:val="000000"/>
          <w:sz w:val="28"/>
        </w:rPr>
        <w:t>
      2) әкімшілік құқық бұзушылық туралы хаттама;</w:t>
      </w:r>
    </w:p>
    <w:bookmarkEnd w:id="1537"/>
    <w:bookmarkStart w:name="z1554" w:id="1538"/>
    <w:p>
      <w:pPr>
        <w:spacing w:after="0"/>
        <w:ind w:left="0"/>
        <w:jc w:val="both"/>
      </w:pPr>
      <w:r>
        <w:rPr>
          <w:rFonts w:ascii="Times New Roman"/>
          <w:b w:val="false"/>
          <w:i w:val="false"/>
          <w:color w:val="000000"/>
          <w:sz w:val="28"/>
        </w:rPr>
        <w:t>
      3) әкімшілік құқық бұзушылық туралы іс бойынша іс жүргізуді тоқтату туралы қаулы;</w:t>
      </w:r>
    </w:p>
    <w:bookmarkEnd w:id="1538"/>
    <w:bookmarkStart w:name="z1555" w:id="1539"/>
    <w:p>
      <w:pPr>
        <w:spacing w:after="0"/>
        <w:ind w:left="0"/>
        <w:jc w:val="both"/>
      </w:pPr>
      <w:r>
        <w:rPr>
          <w:rFonts w:ascii="Times New Roman"/>
          <w:b w:val="false"/>
          <w:i w:val="false"/>
          <w:color w:val="000000"/>
          <w:sz w:val="28"/>
        </w:rPr>
        <w:t>
      4) әкімшілік құқық бұзушылық туралы іс бойынша қаулы;</w:t>
      </w:r>
    </w:p>
    <w:bookmarkEnd w:id="1539"/>
    <w:bookmarkStart w:name="z1556" w:id="1540"/>
    <w:p>
      <w:pPr>
        <w:spacing w:after="0"/>
        <w:ind w:left="0"/>
        <w:jc w:val="both"/>
      </w:pPr>
      <w:r>
        <w:rPr>
          <w:rFonts w:ascii="Times New Roman"/>
          <w:b w:val="false"/>
          <w:i w:val="false"/>
          <w:color w:val="000000"/>
          <w:sz w:val="28"/>
        </w:rPr>
        <w:t>
      5) мемлекеттік еңбек инспекторының қорытындысы.</w:t>
      </w:r>
    </w:p>
    <w:bookmarkEnd w:id="1540"/>
    <w:bookmarkStart w:name="z1557" w:id="1541"/>
    <w:p>
      <w:pPr>
        <w:spacing w:after="0"/>
        <w:ind w:left="0"/>
        <w:jc w:val="both"/>
      </w:pPr>
      <w:r>
        <w:rPr>
          <w:rFonts w:ascii="Times New Roman"/>
          <w:b w:val="false"/>
          <w:i w:val="false"/>
          <w:color w:val="000000"/>
          <w:sz w:val="28"/>
        </w:rP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541"/>
    <w:bookmarkStart w:name="z1558" w:id="1542"/>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542"/>
    <w:bookmarkStart w:name="z1559" w:id="1543"/>
    <w:p>
      <w:pPr>
        <w:spacing w:after="0"/>
        <w:ind w:left="0"/>
        <w:jc w:val="both"/>
      </w:pP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bookmarkEnd w:id="1543"/>
    <w:bookmarkStart w:name="z196" w:id="1544"/>
    <w:p>
      <w:pPr>
        <w:spacing w:after="0"/>
        <w:ind w:left="0"/>
        <w:jc w:val="left"/>
      </w:pPr>
      <w:r>
        <w:rPr>
          <w:rFonts w:ascii="Times New Roman"/>
          <w:b/>
          <w:i w:val="false"/>
          <w:color w:val="000000"/>
        </w:rPr>
        <w:t xml:space="preserve"> 196-бап. Мемлекеттік еңбек инспекциясының басқа мемлекеттік органдармен және ұйымдармен өзара іс-қимыл жасасуы</w:t>
      </w:r>
    </w:p>
    <w:bookmarkEnd w:id="1544"/>
    <w:bookmarkStart w:name="z1560" w:id="1545"/>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545"/>
    <w:bookmarkStart w:name="z1561" w:id="1546"/>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546"/>
    <w:bookmarkStart w:name="z197" w:id="1547"/>
    <w:p>
      <w:pPr>
        <w:spacing w:after="0"/>
        <w:ind w:left="0"/>
        <w:jc w:val="left"/>
      </w:pPr>
      <w:r>
        <w:rPr>
          <w:rFonts w:ascii="Times New Roman"/>
          <w:b/>
          <w:i w:val="false"/>
          <w:color w:val="000000"/>
        </w:rPr>
        <w:t xml:space="preserve"> 197-бап. Бақылау субъектісіне бару арқылы жүргізілетін бақылаудың өзге де нысандары</w:t>
      </w:r>
    </w:p>
    <w:bookmarkEnd w:id="1547"/>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8" w:id="1548"/>
    <w:p>
      <w:pPr>
        <w:spacing w:after="0"/>
        <w:ind w:left="0"/>
        <w:jc w:val="left"/>
      </w:pPr>
      <w:r>
        <w:rPr>
          <w:rFonts w:ascii="Times New Roman"/>
          <w:b/>
          <w:i w:val="false"/>
          <w:color w:val="000000"/>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bookmarkEnd w:id="1548"/>
    <w:bookmarkStart w:name="z1593" w:id="1549"/>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жасауға құқылы.</w:t>
      </w:r>
    </w:p>
    <w:bookmarkEnd w:id="1549"/>
    <w:bookmarkStart w:name="z1594" w:id="1550"/>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550"/>
    <w:bookmarkStart w:name="z199" w:id="1551"/>
    <w:p>
      <w:pPr>
        <w:spacing w:after="0"/>
        <w:ind w:left="0"/>
        <w:jc w:val="left"/>
      </w:pPr>
      <w:r>
        <w:rPr>
          <w:rFonts w:ascii="Times New Roman"/>
          <w:b/>
          <w:i w:val="false"/>
          <w:color w:val="000000"/>
        </w:rPr>
        <w:t xml:space="preserve"> 199-бап. Ведомстволық есепке алу</w:t>
      </w:r>
    </w:p>
    <w:bookmarkEnd w:id="1551"/>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0" w:id="1552"/>
    <w:p>
      <w:pPr>
        <w:spacing w:after="0"/>
        <w:ind w:left="0"/>
        <w:jc w:val="left"/>
      </w:pPr>
      <w:r>
        <w:rPr>
          <w:rFonts w:ascii="Times New Roman"/>
          <w:b/>
          <w:i w:val="false"/>
          <w:color w:val="000000"/>
        </w:rPr>
        <w:t xml:space="preserve"> 200-бап. Жұмыс берушінің қызметін декларациялау</w:t>
      </w:r>
    </w:p>
    <w:bookmarkEnd w:id="1552"/>
    <w:p>
      <w:pPr>
        <w:spacing w:after="0"/>
        <w:ind w:left="0"/>
        <w:jc w:val="both"/>
      </w:pPr>
      <w:r>
        <w:rPr>
          <w:rFonts w:ascii="Times New Roman"/>
          <w:b w:val="false"/>
          <w:i w:val="false"/>
          <w:color w:val="000000"/>
          <w:sz w:val="28"/>
        </w:rPr>
        <w:t>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pPr>
        <w:spacing w:after="0"/>
        <w:ind w:left="0"/>
        <w:jc w:val="both"/>
      </w:pPr>
      <w:r>
        <w:rPr>
          <w:rFonts w:ascii="Times New Roman"/>
          <w:b w:val="false"/>
          <w:i w:val="false"/>
          <w:color w:val="000000"/>
          <w:sz w:val="28"/>
        </w:rPr>
        <w:t>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p>
      <w:pPr>
        <w:spacing w:after="0"/>
        <w:ind w:left="0"/>
        <w:jc w:val="both"/>
      </w:pPr>
      <w:r>
        <w:rPr>
          <w:rFonts w:ascii="Times New Roman"/>
          <w:b w:val="false"/>
          <w:i w:val="false"/>
          <w:color w:val="000000"/>
          <w:sz w:val="28"/>
        </w:rPr>
        <w:t>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Кәсіпкерлік кодексіне сәйкес бақылау субъектісіне (объектісіне) бару арқылы профилактикалық бақылаудың тізімдерін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95" w:id="1553"/>
    <w:p>
      <w:pPr>
        <w:spacing w:after="0"/>
        <w:ind w:left="0"/>
        <w:jc w:val="left"/>
      </w:pPr>
      <w:r>
        <w:rPr>
          <w:rFonts w:ascii="Times New Roman"/>
          <w:b/>
          <w:i w:val="false"/>
          <w:color w:val="000000"/>
        </w:rPr>
        <w:t xml:space="preserve"> 22-тарау. ІШКІ БАҚЫЛАУ</w:t>
      </w:r>
    </w:p>
    <w:bookmarkEnd w:id="1553"/>
    <w:bookmarkStart w:name="z201" w:id="1554"/>
    <w:p>
      <w:pPr>
        <w:spacing w:after="0"/>
        <w:ind w:left="0"/>
        <w:jc w:val="left"/>
      </w:pPr>
      <w:r>
        <w:rPr>
          <w:rFonts w:ascii="Times New Roman"/>
          <w:b/>
          <w:i w:val="false"/>
          <w:color w:val="000000"/>
        </w:rPr>
        <w:t xml:space="preserve"> 201-бап. Еңбек қауіпсіздігі және еңбекті қорғау жөніндегі ішкі бақылау</w:t>
      </w:r>
    </w:p>
    <w:bookmarkEnd w:id="1554"/>
    <w:bookmarkStart w:name="z1596" w:id="1555"/>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555"/>
    <w:bookmarkStart w:name="z1597" w:id="1556"/>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556"/>
    <w:bookmarkStart w:name="z202" w:id="1557"/>
    <w:p>
      <w:pPr>
        <w:spacing w:after="0"/>
        <w:ind w:left="0"/>
        <w:jc w:val="left"/>
      </w:pPr>
      <w:r>
        <w:rPr>
          <w:rFonts w:ascii="Times New Roman"/>
          <w:b/>
          <w:i w:val="false"/>
          <w:color w:val="000000"/>
        </w:rPr>
        <w:t xml:space="preserve"> 202-бап. Еңбек қауіпсіздігі және еңбекті қорғау жөніндегі ішкі бақылауды жүзеге асыру тетігі</w:t>
      </w:r>
    </w:p>
    <w:bookmarkEnd w:id="1557"/>
    <w:bookmarkStart w:name="z1598" w:id="1558"/>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558"/>
    <w:bookmarkStart w:name="z1599" w:id="1559"/>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559"/>
    <w:bookmarkStart w:name="z1600" w:id="1560"/>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560"/>
    <w:bookmarkStart w:name="z1601" w:id="1561"/>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561"/>
    <w:bookmarkStart w:name="z1602" w:id="1562"/>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562"/>
    <w:bookmarkStart w:name="z1603" w:id="1563"/>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563"/>
    <w:bookmarkStart w:name="z1604" w:id="1564"/>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564"/>
    <w:bookmarkStart w:name="z1605" w:id="1565"/>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565"/>
    <w:bookmarkStart w:name="z1606" w:id="1566"/>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566"/>
    <w:bookmarkStart w:name="z1607" w:id="1567"/>
    <w:p>
      <w:pPr>
        <w:spacing w:after="0"/>
        <w:ind w:left="0"/>
        <w:jc w:val="both"/>
      </w:pPr>
      <w:r>
        <w:rPr>
          <w:rFonts w:ascii="Times New Roman"/>
          <w:b w:val="false"/>
          <w:i w:val="false"/>
          <w:color w:val="000000"/>
          <w:sz w:val="28"/>
        </w:rPr>
        <w:t>
      2) ұйымның жұмыскерлерін еңбек қауіпсіздігі және еңбекті қорғау мәселелері бойынша оқытуды, олардың білімдерін тексеруді ұйымдастыруға;</w:t>
      </w:r>
    </w:p>
    <w:bookmarkEnd w:id="1567"/>
    <w:bookmarkStart w:name="z1608" w:id="1568"/>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568"/>
    <w:bookmarkStart w:name="z1609" w:id="1569"/>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569"/>
    <w:bookmarkStart w:name="z203" w:id="1570"/>
    <w:p>
      <w:pPr>
        <w:spacing w:after="0"/>
        <w:ind w:left="0"/>
        <w:jc w:val="left"/>
      </w:pPr>
      <w:r>
        <w:rPr>
          <w:rFonts w:ascii="Times New Roman"/>
          <w:b/>
          <w:i w:val="false"/>
          <w:color w:val="000000"/>
        </w:rPr>
        <w:t xml:space="preserve"> 203-бап. Ұйымдардағы еңбек қауіпсіздігі мен еңбекті қорғау жөніндегі өндірістік кеңес</w:t>
      </w:r>
    </w:p>
    <w:bookmarkEnd w:id="1570"/>
    <w:bookmarkStart w:name="z1610" w:id="1571"/>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bookmarkEnd w:id="1571"/>
    <w:bookmarkStart w:name="z1611" w:id="1572"/>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572"/>
    <w:bookmarkStart w:name="z1612" w:id="1573"/>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573"/>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574"/>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p>
    <w:bookmarkEnd w:id="1574"/>
    <w:p>
      <w:pPr>
        <w:spacing w:after="0"/>
        <w:ind w:left="0"/>
        <w:jc w:val="both"/>
      </w:pPr>
      <w:r>
        <w:rPr>
          <w:rFonts w:ascii="Times New Roman"/>
          <w:b w:val="false"/>
          <w:i w:val="false"/>
          <w:color w:val="000000"/>
          <w:sz w:val="28"/>
        </w:rPr>
        <w:t>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p>
    <w:bookmarkStart w:name="z1614" w:id="1575"/>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575"/>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bookmarkStart w:name="z1615" w:id="1576"/>
    <w:p>
      <w:pPr>
        <w:spacing w:after="0"/>
        <w:ind w:left="0"/>
        <w:jc w:val="left"/>
      </w:pPr>
      <w:r>
        <w:rPr>
          <w:rFonts w:ascii="Times New Roman"/>
          <w:b/>
          <w:i w:val="false"/>
          <w:color w:val="000000"/>
        </w:rPr>
        <w:t xml:space="preserve"> 23-тарау. ҚОРЫТЫНДЫ ЕРЕЖЕЛЕР</w:t>
      </w:r>
    </w:p>
    <w:bookmarkEnd w:id="1576"/>
    <w:bookmarkStart w:name="z204" w:id="1577"/>
    <w:p>
      <w:pPr>
        <w:spacing w:after="0"/>
        <w:ind w:left="0"/>
        <w:jc w:val="left"/>
      </w:pPr>
      <w:r>
        <w:rPr>
          <w:rFonts w:ascii="Times New Roman"/>
          <w:b/>
          <w:i w:val="false"/>
          <w:color w:val="000000"/>
        </w:rPr>
        <w:t xml:space="preserve"> 204-бап. Осы Кодексті қолданысқа енгiзу тәртiбi</w:t>
      </w:r>
    </w:p>
    <w:bookmarkEnd w:id="1577"/>
    <w:bookmarkStart w:name="z1616" w:id="1578"/>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578"/>
    <w:bookmarkStart w:name="z1617" w:id="1579"/>
    <w:p>
      <w:pPr>
        <w:spacing w:after="0"/>
        <w:ind w:left="0"/>
        <w:jc w:val="both"/>
      </w:pPr>
      <w:r>
        <w:rPr>
          <w:rFonts w:ascii="Times New Roman"/>
          <w:b w:val="false"/>
          <w:i w:val="false"/>
          <w:color w:val="000000"/>
          <w:sz w:val="28"/>
        </w:rPr>
        <w:t>
      2. 2017 жылғы 1 қаңтардан бастап:</w:t>
      </w:r>
    </w:p>
    <w:bookmarkEnd w:id="1579"/>
    <w:bookmarkStart w:name="z1618" w:id="1580"/>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580"/>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581"/>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581"/>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582"/>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582"/>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583"/>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583"/>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584"/>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584"/>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585"/>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585"/>
    <w:bookmarkStart w:name="z1624" w:id="1586"/>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586"/>
    <w:bookmarkStart w:name="z1625" w:id="1587"/>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5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