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c371" w14:textId="bbac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p>
      <w:pPr>
        <w:spacing w:after="0"/>
        <w:ind w:left="0"/>
        <w:jc w:val="left"/>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left"/>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left"/>
      </w:pPr>
      <w:r>
        <w:rPr>
          <w:rFonts w:ascii="Times New Roman"/>
          <w:b w:val="false"/>
          <w:i w:val="false"/>
          <w:color w:val="000000"/>
          <w:sz w:val="28"/>
        </w:rPr>
        <w:t xml:space="preserve">
      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left"/>
      </w:pPr>
      <w:r>
        <w:rPr>
          <w:rFonts w:ascii="Times New Roman"/>
          <w:b w:val="false"/>
          <w:i w:val="false"/>
          <w:color w:val="000000"/>
          <w:sz w:val="28"/>
        </w:rPr>
        <w:t>
      2. Мыналардың күші жойылды деп танылсын:</w:t>
      </w:r>
    </w:p>
    <w:bookmarkEnd w:id="2"/>
    <w:bookmarkStart w:name="z4" w:id="3"/>
    <w:p>
      <w:pPr>
        <w:spacing w:after="0"/>
        <w:ind w:left="0"/>
        <w:jc w:val="left"/>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left"/>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left"/>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left"/>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left"/>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left"/>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left"/>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left"/>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left"/>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Денсаулық сақтау министрі</w:t>
      </w:r>
    </w:p>
    <w:p>
      <w:pPr>
        <w:spacing w:after="0"/>
        <w:ind w:left="0"/>
        <w:jc w:val="left"/>
      </w:pPr>
      <w:r>
        <w:rPr>
          <w:rFonts w:ascii="Times New Roman"/>
          <w:b w:val="false"/>
          <w:i w:val="false"/>
          <w:color w:val="000000"/>
          <w:sz w:val="28"/>
        </w:rPr>
        <w:t>
      ____________________</w:t>
      </w:r>
    </w:p>
    <w:p>
      <w:pPr>
        <w:spacing w:after="0"/>
        <w:ind w:left="0"/>
        <w:jc w:val="left"/>
      </w:pPr>
      <w:r>
        <w:rPr>
          <w:rFonts w:ascii="Times New Roman"/>
          <w:b w:val="false"/>
          <w:i w:val="false"/>
          <w:color w:val="000000"/>
          <w:sz w:val="28"/>
        </w:rPr>
        <w:t>
      2018 жылғы "____" __________</w:t>
      </w:r>
    </w:p>
    <w:p>
      <w:pPr>
        <w:spacing w:after="0"/>
        <w:ind w:left="0"/>
        <w:jc w:val="left"/>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Қаржы министрі</w:t>
      </w:r>
    </w:p>
    <w:p>
      <w:pPr>
        <w:spacing w:after="0"/>
        <w:ind w:left="0"/>
        <w:jc w:val="left"/>
      </w:pPr>
      <w:r>
        <w:rPr>
          <w:rFonts w:ascii="Times New Roman"/>
          <w:b w:val="false"/>
          <w:i w:val="false"/>
          <w:color w:val="000000"/>
          <w:sz w:val="28"/>
        </w:rPr>
        <w:t>
      ____________________</w:t>
      </w:r>
    </w:p>
    <w:p>
      <w:pPr>
        <w:spacing w:after="0"/>
        <w:ind w:left="0"/>
        <w:jc w:val="left"/>
      </w:pPr>
      <w:r>
        <w:rPr>
          <w:rFonts w:ascii="Times New Roman"/>
          <w:b w:val="false"/>
          <w:i w:val="false"/>
          <w:color w:val="000000"/>
          <w:sz w:val="28"/>
        </w:rPr>
        <w:t>
      2018 жылғы "____" __________</w:t>
      </w:r>
    </w:p>
    <w:p>
      <w:pPr>
        <w:spacing w:after="0"/>
        <w:ind w:left="0"/>
        <w:jc w:val="left"/>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Ұлттық экономика министрі</w:t>
      </w:r>
    </w:p>
    <w:p>
      <w:pPr>
        <w:spacing w:after="0"/>
        <w:ind w:left="0"/>
        <w:jc w:val="left"/>
      </w:pPr>
      <w:r>
        <w:rPr>
          <w:rFonts w:ascii="Times New Roman"/>
          <w:b w:val="false"/>
          <w:i w:val="false"/>
          <w:color w:val="000000"/>
          <w:sz w:val="28"/>
        </w:rPr>
        <w:t xml:space="preserve">
      __________________ </w:t>
      </w:r>
    </w:p>
    <w:p>
      <w:pPr>
        <w:spacing w:after="0"/>
        <w:ind w:left="0"/>
        <w:jc w:val="left"/>
      </w:pPr>
      <w:r>
        <w:rPr>
          <w:rFonts w:ascii="Times New Roman"/>
          <w:b w:val="false"/>
          <w:i w:val="false"/>
          <w:color w:val="000000"/>
          <w:sz w:val="28"/>
        </w:rPr>
        <w:t>
      2018 жылғы "____"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 бекітілген</w:t>
            </w:r>
          </w:p>
        </w:tc>
      </w:tr>
    </w:tbl>
    <w:bookmarkStart w:name="z26" w:id="12"/>
    <w:p>
      <w:pPr>
        <w:spacing w:after="0"/>
        <w:ind w:left="0"/>
        <w:jc w:val="left"/>
      </w:pPr>
      <w:r>
        <w:rPr>
          <w:rFonts w:ascii="Times New Roman"/>
          <w:b/>
          <w:i w:val="false"/>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left"/>
      </w:pPr>
      <w:r>
        <w:rPr>
          <w:rFonts w:ascii="Times New Roman"/>
          <w:b w:val="false"/>
          <w:i w:val="false"/>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bookmarkEnd w:id="14"/>
    <w:bookmarkStart w:name="z29" w:id="15"/>
    <w:p>
      <w:pPr>
        <w:spacing w:after="0"/>
        <w:ind w:left="0"/>
        <w:jc w:val="left"/>
      </w:pPr>
      <w:r>
        <w:rPr>
          <w:rFonts w:ascii="Times New Roman"/>
          <w:b w:val="false"/>
          <w:i w:val="false"/>
          <w:color w:val="000000"/>
          <w:sz w:val="28"/>
        </w:rPr>
        <w:t>
      2. Қағидаларда мынадай ұғымдар пайдаланылады:</w:t>
      </w:r>
    </w:p>
    <w:bookmarkEnd w:id="15"/>
    <w:bookmarkStart w:name="z30" w:id="16"/>
    <w:p>
      <w:pPr>
        <w:spacing w:after="0"/>
        <w:ind w:left="0"/>
        <w:jc w:val="left"/>
      </w:pPr>
      <w:r>
        <w:rPr>
          <w:rFonts w:ascii="Times New Roman"/>
          <w:b w:val="false"/>
          <w:i w:val="false"/>
          <w:color w:val="000000"/>
          <w:sz w:val="28"/>
        </w:rPr>
        <w:t>
      1) әлеуетті өнім беруші -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16"/>
    <w:bookmarkStart w:name="z31" w:id="17"/>
    <w:p>
      <w:pPr>
        <w:spacing w:after="0"/>
        <w:ind w:left="0"/>
        <w:jc w:val="left"/>
      </w:pPr>
      <w:r>
        <w:rPr>
          <w:rFonts w:ascii="Times New Roman"/>
          <w:b w:val="false"/>
          <w:i w:val="false"/>
          <w:color w:val="000000"/>
          <w:sz w:val="28"/>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bookmarkEnd w:id="17"/>
    <w:bookmarkStart w:name="z32" w:id="18"/>
    <w:p>
      <w:pPr>
        <w:spacing w:after="0"/>
        <w:ind w:left="0"/>
        <w:jc w:val="left"/>
      </w:pPr>
      <w:r>
        <w:rPr>
          <w:rFonts w:ascii="Times New Roman"/>
          <w:b w:val="false"/>
          <w:i w:val="false"/>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bookmarkEnd w:id="18"/>
    <w:bookmarkStart w:name="z33" w:id="19"/>
    <w:p>
      <w:pPr>
        <w:spacing w:after="0"/>
        <w:ind w:left="0"/>
        <w:jc w:val="left"/>
      </w:pPr>
      <w:r>
        <w:rPr>
          <w:rFonts w:ascii="Times New Roman"/>
          <w:b w:val="false"/>
          <w:i w:val="false"/>
          <w:color w:val="000000"/>
          <w:sz w:val="28"/>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bookmarkEnd w:id="19"/>
    <w:bookmarkStart w:name="z34" w:id="20"/>
    <w:p>
      <w:pPr>
        <w:spacing w:after="0"/>
        <w:ind w:left="0"/>
        <w:jc w:val="left"/>
      </w:pPr>
      <w:r>
        <w:rPr>
          <w:rFonts w:ascii="Times New Roman"/>
          <w:b w:val="false"/>
          <w:i w:val="false"/>
          <w:color w:val="000000"/>
          <w:sz w:val="28"/>
        </w:rPr>
        <w:t>
      5) конкурстық комиссия - конкурс өткізу үшін конкурсты ұйымдастырушы құратын алқалы орган;</w:t>
      </w:r>
    </w:p>
    <w:bookmarkEnd w:id="20"/>
    <w:bookmarkStart w:name="z35" w:id="21"/>
    <w:p>
      <w:pPr>
        <w:spacing w:after="0"/>
        <w:ind w:left="0"/>
        <w:jc w:val="left"/>
      </w:pPr>
      <w:r>
        <w:rPr>
          <w:rFonts w:ascii="Times New Roman"/>
          <w:b w:val="false"/>
          <w:i w:val="false"/>
          <w:color w:val="000000"/>
          <w:sz w:val="28"/>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bookmarkEnd w:id="21"/>
    <w:bookmarkStart w:name="z36" w:id="22"/>
    <w:p>
      <w:pPr>
        <w:spacing w:after="0"/>
        <w:ind w:left="0"/>
        <w:jc w:val="left"/>
      </w:pPr>
      <w:r>
        <w:rPr>
          <w:rFonts w:ascii="Times New Roman"/>
          <w:b w:val="false"/>
          <w:i w:val="false"/>
          <w:color w:val="000000"/>
          <w:sz w:val="28"/>
        </w:rPr>
        <w:t>
      7) конкурсты ұйымдастыру және өткізу рәсімі -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асырылатын өзара байланысты, жүйелі іс-шаралар кешені;</w:t>
      </w:r>
    </w:p>
    <w:bookmarkEnd w:id="22"/>
    <w:bookmarkStart w:name="z37" w:id="23"/>
    <w:p>
      <w:pPr>
        <w:spacing w:after="0"/>
        <w:ind w:left="0"/>
        <w:jc w:val="left"/>
      </w:pPr>
      <w:r>
        <w:rPr>
          <w:rFonts w:ascii="Times New Roman"/>
          <w:b w:val="false"/>
          <w:i w:val="false"/>
          <w:color w:val="000000"/>
          <w:sz w:val="28"/>
        </w:rPr>
        <w:t>
      8) конкурсты ұйымдастырушы (тапсырыс беруші):</w:t>
      </w:r>
    </w:p>
    <w:bookmarkEnd w:id="23"/>
    <w:bookmarkStart w:name="z38" w:id="24"/>
    <w:p>
      <w:pPr>
        <w:spacing w:after="0"/>
        <w:ind w:left="0"/>
        <w:jc w:val="left"/>
      </w:pPr>
      <w:r>
        <w:rPr>
          <w:rFonts w:ascii="Times New Roman"/>
          <w:b w:val="false"/>
          <w:i w:val="false"/>
          <w:color w:val="000000"/>
          <w:sz w:val="28"/>
        </w:rPr>
        <w:t xml:space="preserve">
      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bookmarkEnd w:id="24"/>
    <w:bookmarkStart w:name="z39" w:id="25"/>
    <w:p>
      <w:pPr>
        <w:spacing w:after="0"/>
        <w:ind w:left="0"/>
        <w:jc w:val="left"/>
      </w:pPr>
      <w:r>
        <w:rPr>
          <w:rFonts w:ascii="Times New Roman"/>
          <w:b w:val="false"/>
          <w:i w:val="false"/>
          <w:color w:val="000000"/>
          <w:sz w:val="28"/>
        </w:rPr>
        <w:t>
      мектепке дейінгі білім беру ұйымдарында, жетім балалар мен ата-аналарының қамқорлығынсыз қалған балаларға арналған білім беру ұйымдарында -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bookmarkEnd w:id="25"/>
    <w:bookmarkStart w:name="z40" w:id="26"/>
    <w:p>
      <w:pPr>
        <w:spacing w:after="0"/>
        <w:ind w:left="0"/>
        <w:jc w:val="left"/>
      </w:pPr>
      <w:r>
        <w:rPr>
          <w:rFonts w:ascii="Times New Roman"/>
          <w:b w:val="false"/>
          <w:i w:val="false"/>
          <w:color w:val="000000"/>
          <w:sz w:val="28"/>
        </w:rPr>
        <w:t>
      9)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bookmarkEnd w:id="26"/>
    <w:bookmarkStart w:name="z41" w:id="27"/>
    <w:p>
      <w:pPr>
        <w:spacing w:after="0"/>
        <w:ind w:left="0"/>
        <w:jc w:val="left"/>
      </w:pPr>
      <w:r>
        <w:rPr>
          <w:rFonts w:ascii="Times New Roman"/>
          <w:b w:val="false"/>
          <w:i w:val="false"/>
          <w:color w:val="000000"/>
          <w:sz w:val="28"/>
        </w:rPr>
        <w:t>
      10) қаржы жылы - ағымдағы жылғы 1 қаңтарда басталып, 31 желтоқсанда аяқталатын уақыт аралығы;</w:t>
      </w:r>
    </w:p>
    <w:bookmarkEnd w:id="27"/>
    <w:bookmarkStart w:name="z42" w:id="28"/>
    <w:p>
      <w:pPr>
        <w:spacing w:after="0"/>
        <w:ind w:left="0"/>
        <w:jc w:val="left"/>
      </w:pPr>
      <w:r>
        <w:rPr>
          <w:rFonts w:ascii="Times New Roman"/>
          <w:b w:val="false"/>
          <w:i w:val="false"/>
          <w:color w:val="000000"/>
          <w:sz w:val="28"/>
        </w:rPr>
        <w:t>
      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bookmarkEnd w:id="28"/>
    <w:bookmarkStart w:name="z43" w:id="29"/>
    <w:p>
      <w:pPr>
        <w:spacing w:after="0"/>
        <w:ind w:left="0"/>
        <w:jc w:val="left"/>
      </w:pPr>
      <w:r>
        <w:rPr>
          <w:rFonts w:ascii="Times New Roman"/>
          <w:b w:val="false"/>
          <w:i w:val="false"/>
          <w:color w:val="000000"/>
          <w:sz w:val="28"/>
        </w:rPr>
        <w:t>
      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жазбаша келiсiм;</w:t>
      </w:r>
    </w:p>
    <w:bookmarkEnd w:id="29"/>
    <w:bookmarkStart w:name="z44" w:id="30"/>
    <w:p>
      <w:pPr>
        <w:spacing w:after="0"/>
        <w:ind w:left="0"/>
        <w:jc w:val="left"/>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30"/>
    <w:bookmarkStart w:name="z45" w:id="31"/>
    <w:p>
      <w:pPr>
        <w:spacing w:after="0"/>
        <w:ind w:left="0"/>
        <w:jc w:val="left"/>
      </w:pPr>
      <w:r>
        <w:rPr>
          <w:rFonts w:ascii="Times New Roman"/>
          <w:b w:val="false"/>
          <w:i w:val="false"/>
          <w:color w:val="000000"/>
          <w:sz w:val="28"/>
        </w:rPr>
        <w:t>
      14) әлеуметті өнім берушінің біліктілік талаптары - қызмет көрсету немесе тауарларды жеткізу туралы шарт бойынша міндеттемелерді орындау үшін жеткілікті, материалдық, қаржылық және еңбек ресурстарына ие екенін растайтын құжаттар тізбесі;</w:t>
      </w:r>
    </w:p>
    <w:bookmarkEnd w:id="31"/>
    <w:bookmarkStart w:name="z46" w:id="32"/>
    <w:p>
      <w:pPr>
        <w:spacing w:after="0"/>
        <w:ind w:left="0"/>
        <w:jc w:val="left"/>
      </w:pPr>
      <w:r>
        <w:rPr>
          <w:rFonts w:ascii="Times New Roman"/>
          <w:b w:val="false"/>
          <w:i w:val="false"/>
          <w:color w:val="000000"/>
          <w:sz w:val="28"/>
        </w:rPr>
        <w:t>
      15)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32"/>
    <w:bookmarkStart w:name="z47" w:id="33"/>
    <w:p>
      <w:pPr>
        <w:spacing w:after="0"/>
        <w:ind w:left="0"/>
        <w:jc w:val="left"/>
      </w:pPr>
      <w:r>
        <w:rPr>
          <w:rFonts w:ascii="Times New Roman"/>
          <w:b w:val="false"/>
          <w:i w:val="false"/>
          <w:color w:val="000000"/>
          <w:sz w:val="28"/>
        </w:rPr>
        <w:t>
      16) 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bookmarkEnd w:id="33"/>
    <w:bookmarkStart w:name="z48" w:id="34"/>
    <w:p>
      <w:pPr>
        <w:spacing w:after="0"/>
        <w:ind w:left="0"/>
        <w:jc w:val="left"/>
      </w:pPr>
      <w:r>
        <w:rPr>
          <w:rFonts w:ascii="Times New Roman"/>
          <w:b w:val="false"/>
          <w:i w:val="false"/>
          <w:color w:val="000000"/>
          <w:sz w:val="28"/>
        </w:rPr>
        <w:t>
      17) тауарларды берушіні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34"/>
    <w:bookmarkStart w:name="z49" w:id="35"/>
    <w:p>
      <w:pPr>
        <w:spacing w:after="0"/>
        <w:ind w:left="0"/>
        <w:jc w:val="left"/>
      </w:pPr>
      <w:r>
        <w:rPr>
          <w:rFonts w:ascii="Times New Roman"/>
          <w:b w:val="false"/>
          <w:i w:val="false"/>
          <w:color w:val="000000"/>
          <w:sz w:val="28"/>
        </w:rPr>
        <w:t>
      18) тауарларды сатып алу - тапсырыс берушінің тауарларды осы Қағидаларда белгіленген тәртіппен сатып алуы;</w:t>
      </w:r>
    </w:p>
    <w:bookmarkEnd w:id="35"/>
    <w:bookmarkStart w:name="z50" w:id="36"/>
    <w:p>
      <w:pPr>
        <w:spacing w:after="0"/>
        <w:ind w:left="0"/>
        <w:jc w:val="left"/>
      </w:pPr>
      <w:r>
        <w:rPr>
          <w:rFonts w:ascii="Times New Roman"/>
          <w:b w:val="false"/>
          <w:i w:val="false"/>
          <w:color w:val="000000"/>
          <w:sz w:val="28"/>
        </w:rPr>
        <w:t>
      19) тиімді тамақтандыру - тамақтандырудың физиологиялық және жас ерекшелігі нормалары ескерілген үйлестірілген тағам;</w:t>
      </w:r>
    </w:p>
    <w:bookmarkEnd w:id="36"/>
    <w:bookmarkStart w:name="z51" w:id="37"/>
    <w:p>
      <w:pPr>
        <w:spacing w:after="0"/>
        <w:ind w:left="0"/>
        <w:jc w:val="left"/>
      </w:pPr>
      <w:r>
        <w:rPr>
          <w:rFonts w:ascii="Times New Roman"/>
          <w:b w:val="false"/>
          <w:i w:val="false"/>
          <w:color w:val="000000"/>
          <w:sz w:val="28"/>
        </w:rPr>
        <w:t>
      20) шарт - тапсырыс беруші мен өнім беруші арасында қызметтерді көрсету немесе тауарларды жеткізу туралы жасалған азаматтық-құқықтық шарт.</w:t>
      </w:r>
    </w:p>
    <w:bookmarkEnd w:id="37"/>
    <w:bookmarkStart w:name="z52" w:id="38"/>
    <w:p>
      <w:pPr>
        <w:spacing w:after="0"/>
        <w:ind w:left="0"/>
        <w:jc w:val="left"/>
      </w:pPr>
      <w:r>
        <w:rPr>
          <w:rFonts w:ascii="Times New Roman"/>
          <w:b/>
          <w:i w:val="false"/>
          <w:color w:val="000000"/>
        </w:rPr>
        <w:t xml:space="preserve"> 2-тарау. Орта білім беру ұйымдарында тамақтандыруды ұйымдастыру тәртібі</w:t>
      </w:r>
    </w:p>
    <w:bookmarkEnd w:id="38"/>
    <w:bookmarkStart w:name="z53" w:id="39"/>
    <w:p>
      <w:pPr>
        <w:spacing w:after="0"/>
        <w:ind w:left="0"/>
        <w:jc w:val="left"/>
      </w:pPr>
      <w:r>
        <w:rPr>
          <w:rFonts w:ascii="Times New Roman"/>
          <w:b/>
          <w:i w:val="false"/>
          <w:color w:val="000000"/>
        </w:rPr>
        <w:t xml:space="preserve"> 1 - параграф. Орта білім беру ұйымдарында тамақтандыруды ұйымдастыру тәсілдері</w:t>
      </w:r>
    </w:p>
    <w:bookmarkEnd w:id="39"/>
    <w:bookmarkStart w:name="z54" w:id="40"/>
    <w:p>
      <w:pPr>
        <w:spacing w:after="0"/>
        <w:ind w:left="0"/>
        <w:jc w:val="left"/>
      </w:pPr>
      <w:r>
        <w:rPr>
          <w:rFonts w:ascii="Times New Roman"/>
          <w:b w:val="false"/>
          <w:i w:val="false"/>
          <w:color w:val="000000"/>
          <w:sz w:val="28"/>
        </w:rPr>
        <w:t>
      3. Орта білім беру ұйымдарында тамақтандыруды ұйымдастыру:</w:t>
      </w:r>
    </w:p>
    <w:bookmarkEnd w:id="40"/>
    <w:bookmarkStart w:name="z55" w:id="41"/>
    <w:p>
      <w:pPr>
        <w:spacing w:after="0"/>
        <w:ind w:left="0"/>
        <w:jc w:val="left"/>
      </w:pPr>
      <w:r>
        <w:rPr>
          <w:rFonts w:ascii="Times New Roman"/>
          <w:b w:val="false"/>
          <w:i w:val="false"/>
          <w:color w:val="000000"/>
          <w:sz w:val="28"/>
        </w:rPr>
        <w:t>
      1) конкурстық негізде білім алушыларды тамақтандыруды ұйымдастыру бойынша қызметтерді сатып алу;</w:t>
      </w:r>
    </w:p>
    <w:bookmarkEnd w:id="41"/>
    <w:bookmarkStart w:name="z56" w:id="42"/>
    <w:p>
      <w:pPr>
        <w:spacing w:after="0"/>
        <w:ind w:left="0"/>
        <w:jc w:val="left"/>
      </w:pPr>
      <w:r>
        <w:rPr>
          <w:rFonts w:ascii="Times New Roman"/>
          <w:b w:val="false"/>
          <w:i w:val="false"/>
          <w:color w:val="000000"/>
          <w:sz w:val="28"/>
        </w:rPr>
        <w:t>
      2) конкурстық негізде білім алушыларды тамақтандырумен байланысты тауарларды сатып алу;</w:t>
      </w:r>
    </w:p>
    <w:bookmarkEnd w:id="42"/>
    <w:bookmarkStart w:name="z57" w:id="43"/>
    <w:p>
      <w:pPr>
        <w:spacing w:after="0"/>
        <w:ind w:left="0"/>
        <w:jc w:val="left"/>
      </w:pPr>
      <w:r>
        <w:rPr>
          <w:rFonts w:ascii="Times New Roman"/>
          <w:b w:val="false"/>
          <w:i w:val="false"/>
          <w:color w:val="000000"/>
          <w:sz w:val="28"/>
        </w:rPr>
        <w:t>
      3) мемлекеттік-жекешелік әріптестік туралы заңға және осы Қағидаларға сәйкес білім алушыларды тамақтандыруды ұйымдастыру бойынша қызметтерді сатып алу арқылы мектеп асханасына жоқ жабдықтарды сатып алу және/немесе тозған жабдықтарды жаңа энергия үнемдейтін жабдықтарға ауыстыру қажет болған жағдайда жүзеге асырылады.</w:t>
      </w:r>
    </w:p>
    <w:bookmarkEnd w:id="43"/>
    <w:bookmarkStart w:name="z58" w:id="44"/>
    <w:p>
      <w:pPr>
        <w:spacing w:after="0"/>
        <w:ind w:left="0"/>
        <w:jc w:val="left"/>
      </w:pPr>
      <w:r>
        <w:rPr>
          <w:rFonts w:ascii="Times New Roman"/>
          <w:b/>
          <w:i w:val="false"/>
          <w:color w:val="000000"/>
        </w:rPr>
        <w:t xml:space="preserve"> 2 - параграф. Орта білім беру ұйымдарында тамақтандыруды ұйымдастыру рәсімі</w:t>
      </w:r>
    </w:p>
    <w:bookmarkEnd w:id="44"/>
    <w:bookmarkStart w:name="z59" w:id="45"/>
    <w:p>
      <w:pPr>
        <w:spacing w:after="0"/>
        <w:ind w:left="0"/>
        <w:jc w:val="left"/>
      </w:pPr>
      <w:r>
        <w:rPr>
          <w:rFonts w:ascii="Times New Roman"/>
          <w:b w:val="false"/>
          <w:i w:val="false"/>
          <w:color w:val="000000"/>
          <w:sz w:val="28"/>
        </w:rPr>
        <w:t>
      4. Конкурстық негізде білім алушыларды тамақтандыруды ұйымдастыру көрсетілетін қызметті немесе конкурстық негізде білім алушыларды тамақтандырумен байланысты тауарларды жеткізушіні таңдау рәсімі конкурсты ұйымдастырушының келесі бірізді іс-шараларды орындауын көздейді:</w:t>
      </w:r>
    </w:p>
    <w:bookmarkEnd w:id="45"/>
    <w:bookmarkStart w:name="z60" w:id="46"/>
    <w:p>
      <w:pPr>
        <w:spacing w:after="0"/>
        <w:ind w:left="0"/>
        <w:jc w:val="left"/>
      </w:pPr>
      <w:r>
        <w:rPr>
          <w:rFonts w:ascii="Times New Roman"/>
          <w:b w:val="false"/>
          <w:i w:val="false"/>
          <w:color w:val="000000"/>
          <w:sz w:val="28"/>
        </w:rPr>
        <w:t>
      1) конкурстық құжаттаманы бекіту;</w:t>
      </w:r>
    </w:p>
    <w:bookmarkEnd w:id="46"/>
    <w:bookmarkStart w:name="z61" w:id="47"/>
    <w:p>
      <w:pPr>
        <w:spacing w:after="0"/>
        <w:ind w:left="0"/>
        <w:jc w:val="left"/>
      </w:pPr>
      <w:r>
        <w:rPr>
          <w:rFonts w:ascii="Times New Roman"/>
          <w:b w:val="false"/>
          <w:i w:val="false"/>
          <w:color w:val="000000"/>
          <w:sz w:val="28"/>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bookmarkEnd w:id="47"/>
    <w:bookmarkStart w:name="z62" w:id="48"/>
    <w:p>
      <w:pPr>
        <w:spacing w:after="0"/>
        <w:ind w:left="0"/>
        <w:jc w:val="left"/>
      </w:pPr>
      <w:r>
        <w:rPr>
          <w:rFonts w:ascii="Times New Roman"/>
          <w:b w:val="false"/>
          <w:i w:val="false"/>
          <w:color w:val="000000"/>
          <w:sz w:val="28"/>
        </w:rPr>
        <w:t>
      3) конкурстық комиссия құрамын қалыптастыру және бекіту;</w:t>
      </w:r>
    </w:p>
    <w:bookmarkEnd w:id="48"/>
    <w:bookmarkStart w:name="z63" w:id="49"/>
    <w:p>
      <w:pPr>
        <w:spacing w:after="0"/>
        <w:ind w:left="0"/>
        <w:jc w:val="left"/>
      </w:pPr>
      <w:r>
        <w:rPr>
          <w:rFonts w:ascii="Times New Roman"/>
          <w:b w:val="false"/>
          <w:i w:val="false"/>
          <w:color w:val="000000"/>
          <w:sz w:val="28"/>
        </w:rPr>
        <w:t>
      4) әлеуетті өнім берушілерден конкурсқа қатысуға құжаттарды қабылдау;</w:t>
      </w:r>
    </w:p>
    <w:bookmarkEnd w:id="49"/>
    <w:bookmarkStart w:name="z64" w:id="50"/>
    <w:p>
      <w:pPr>
        <w:spacing w:after="0"/>
        <w:ind w:left="0"/>
        <w:jc w:val="left"/>
      </w:pPr>
      <w:r>
        <w:rPr>
          <w:rFonts w:ascii="Times New Roman"/>
          <w:b w:val="false"/>
          <w:i w:val="false"/>
          <w:color w:val="000000"/>
          <w:sz w:val="28"/>
        </w:rPr>
        <w:t>
      5) комиссияның көрсетілетін қызметті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bookmarkEnd w:id="50"/>
    <w:bookmarkStart w:name="z65" w:id="51"/>
    <w:p>
      <w:pPr>
        <w:spacing w:after="0"/>
        <w:ind w:left="0"/>
        <w:jc w:val="left"/>
      </w:pPr>
      <w:r>
        <w:rPr>
          <w:rFonts w:ascii="Times New Roman"/>
          <w:b w:val="false"/>
          <w:i w:val="false"/>
          <w:color w:val="000000"/>
          <w:sz w:val="28"/>
        </w:rPr>
        <w:t>
      6) қызмет көрсету немесе тауарларды жеткізу туралы шарт жасасу.</w:t>
      </w:r>
    </w:p>
    <w:bookmarkEnd w:id="51"/>
    <w:bookmarkStart w:name="z66" w:id="52"/>
    <w:p>
      <w:pPr>
        <w:spacing w:after="0"/>
        <w:ind w:left="0"/>
        <w:jc w:val="left"/>
      </w:pPr>
      <w:r>
        <w:rPr>
          <w:rFonts w:ascii="Times New Roman"/>
          <w:b w:val="false"/>
          <w:i w:val="false"/>
          <w:color w:val="000000"/>
          <w:sz w:val="28"/>
        </w:rPr>
        <w:t>
      5. Егер көрсетілетін қызметті таңдау бойынша конкурсты ұйымдастырушы білім беру органы немесе облыстың, республикалық маңызы бар қалалардың және астананың жергілікті атқарушы органының шешімі бойынша басқа орган болған жағдайда конкурс білім беру ұйымдары бойынша лоттарға бөле отырып өткізіледі. Тауарларды сатып алу кезінде лоттарға бөле отырып, конкурс өткізуге жол беріледі.</w:t>
      </w:r>
    </w:p>
    <w:bookmarkEnd w:id="52"/>
    <w:bookmarkStart w:name="z67" w:id="53"/>
    <w:p>
      <w:pPr>
        <w:spacing w:after="0"/>
        <w:ind w:left="0"/>
        <w:jc w:val="left"/>
      </w:pPr>
      <w:r>
        <w:rPr>
          <w:rFonts w:ascii="Times New Roman"/>
          <w:b w:val="false"/>
          <w:i w:val="false"/>
          <w:color w:val="000000"/>
          <w:sz w:val="28"/>
        </w:rPr>
        <w:t>
      6. Қызметтерді немесе тауарларды сатып алуды конкурсты ұйымдастырушы қызметтерді немесе тауарларды сатып алудың бекітілген жоспары негізінде жүзеге асырады.</w:t>
      </w:r>
    </w:p>
    <w:bookmarkEnd w:id="53"/>
    <w:bookmarkStart w:name="z68" w:id="54"/>
    <w:p>
      <w:pPr>
        <w:spacing w:after="0"/>
        <w:ind w:left="0"/>
        <w:jc w:val="left"/>
      </w:pPr>
      <w:r>
        <w:rPr>
          <w:rFonts w:ascii="Times New Roman"/>
          <w:b w:val="false"/>
          <w:i w:val="false"/>
          <w:color w:val="000000"/>
          <w:sz w:val="28"/>
        </w:rPr>
        <w:t xml:space="preserve">
      7. Тиісті бюджет негізінде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bookmarkEnd w:id="54"/>
    <w:bookmarkStart w:name="z69" w:id="55"/>
    <w:p>
      <w:pPr>
        <w:spacing w:after="0"/>
        <w:ind w:left="0"/>
        <w:jc w:val="left"/>
      </w:pPr>
      <w:r>
        <w:rPr>
          <w:rFonts w:ascii="Times New Roman"/>
          <w:b w:val="false"/>
          <w:i w:val="false"/>
          <w:color w:val="000000"/>
          <w:sz w:val="28"/>
        </w:rPr>
        <w:t>
      Тегін тамақтануға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өтінімді қамтамасыз етуді енгізу, шартты орындау талап етілмейді.</w:t>
      </w:r>
    </w:p>
    <w:bookmarkEnd w:id="55"/>
    <w:bookmarkStart w:name="z70" w:id="56"/>
    <w:p>
      <w:pPr>
        <w:spacing w:after="0"/>
        <w:ind w:left="0"/>
        <w:jc w:val="left"/>
      </w:pPr>
      <w:r>
        <w:rPr>
          <w:rFonts w:ascii="Times New Roman"/>
          <w:b w:val="false"/>
          <w:i w:val="false"/>
          <w:color w:val="000000"/>
          <w:sz w:val="28"/>
        </w:rPr>
        <w:t>
      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орналастырады.</w:t>
      </w:r>
    </w:p>
    <w:bookmarkEnd w:id="56"/>
    <w:bookmarkStart w:name="z71" w:id="57"/>
    <w:p>
      <w:pPr>
        <w:spacing w:after="0"/>
        <w:ind w:left="0"/>
        <w:jc w:val="left"/>
      </w:pPr>
      <w:r>
        <w:rPr>
          <w:rFonts w:ascii="Times New Roman"/>
          <w:b w:val="false"/>
          <w:i w:val="false"/>
          <w:color w:val="000000"/>
          <w:sz w:val="28"/>
        </w:rPr>
        <w:t>
      9. 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End w:id="57"/>
    <w:bookmarkStart w:name="z72" w:id="58"/>
    <w:p>
      <w:pPr>
        <w:spacing w:after="0"/>
        <w:ind w:left="0"/>
        <w:jc w:val="left"/>
      </w:pPr>
      <w:r>
        <w:rPr>
          <w:rFonts w:ascii="Times New Roman"/>
          <w:b w:val="false"/>
          <w:i w:val="false"/>
          <w:color w:val="000000"/>
          <w:sz w:val="28"/>
        </w:rPr>
        <w:t>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білім беруді басқару органының интернет-ресурсында жағдайда және (немесе) тиісті әкімшілік-аумақтық бірліктің аумағында таратылатын мерзімді баспасөз басылымында орналастырады.</w:t>
      </w:r>
    </w:p>
    <w:bookmarkEnd w:id="58"/>
    <w:bookmarkStart w:name="z73" w:id="59"/>
    <w:p>
      <w:pPr>
        <w:spacing w:after="0"/>
        <w:ind w:left="0"/>
        <w:jc w:val="left"/>
      </w:pPr>
      <w:r>
        <w:rPr>
          <w:rFonts w:ascii="Times New Roman"/>
          <w:b w:val="false"/>
          <w:i w:val="false"/>
          <w:color w:val="000000"/>
          <w:sz w:val="28"/>
        </w:rPr>
        <w:t>
      10. Конкурстық комиссия конкурсты ұйымдастырушының бұйрығымен құрылады және комиссия мүшелерінің тақ санынан, бірақ кемінде жеті адамнан тұрады.</w:t>
      </w:r>
    </w:p>
    <w:bookmarkEnd w:id="59"/>
    <w:bookmarkStart w:name="z74" w:id="60"/>
    <w:p>
      <w:pPr>
        <w:spacing w:after="0"/>
        <w:ind w:left="0"/>
        <w:jc w:val="left"/>
      </w:pPr>
      <w:r>
        <w:rPr>
          <w:rFonts w:ascii="Times New Roman"/>
          <w:b w:val="false"/>
          <w:i w:val="false"/>
          <w:color w:val="000000"/>
          <w:sz w:val="28"/>
        </w:rPr>
        <w:t>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bookmarkEnd w:id="60"/>
    <w:bookmarkStart w:name="z75" w:id="61"/>
    <w:p>
      <w:pPr>
        <w:spacing w:after="0"/>
        <w:ind w:left="0"/>
        <w:jc w:val="left"/>
      </w:pPr>
      <w:r>
        <w:rPr>
          <w:rFonts w:ascii="Times New Roman"/>
          <w:b w:val="false"/>
          <w:i w:val="false"/>
          <w:color w:val="000000"/>
          <w:sz w:val="28"/>
        </w:rPr>
        <w:t>
      11. Конкурстық комиссия мүшелерінің арасынан көпшілік дауыспен төраға сайланады.</w:t>
      </w:r>
    </w:p>
    <w:bookmarkEnd w:id="61"/>
    <w:bookmarkStart w:name="z76" w:id="62"/>
    <w:p>
      <w:pPr>
        <w:spacing w:after="0"/>
        <w:ind w:left="0"/>
        <w:jc w:val="left"/>
      </w:pPr>
      <w:r>
        <w:rPr>
          <w:rFonts w:ascii="Times New Roman"/>
          <w:b w:val="false"/>
          <w:i w:val="false"/>
          <w:color w:val="000000"/>
          <w:sz w:val="28"/>
        </w:rPr>
        <w:t>
      Төраға болмаған кезде оның функцияларын Комиссия мүшелерінің бірі орындайды.</w:t>
      </w:r>
    </w:p>
    <w:bookmarkEnd w:id="62"/>
    <w:bookmarkStart w:name="z77" w:id="63"/>
    <w:p>
      <w:pPr>
        <w:spacing w:after="0"/>
        <w:ind w:left="0"/>
        <w:jc w:val="left"/>
      </w:pPr>
      <w:r>
        <w:rPr>
          <w:rFonts w:ascii="Times New Roman"/>
          <w:b w:val="false"/>
          <w:i w:val="false"/>
          <w:color w:val="000000"/>
          <w:sz w:val="28"/>
        </w:rPr>
        <w:t>
      12. Комиссияның ұйымдастырушылық қызметін комиссия мүшесі болып табылмайтын комиссия хатшысы қамтамасыз етеді.</w:t>
      </w:r>
    </w:p>
    <w:bookmarkEnd w:id="63"/>
    <w:bookmarkStart w:name="z78" w:id="64"/>
    <w:p>
      <w:pPr>
        <w:spacing w:after="0"/>
        <w:ind w:left="0"/>
        <w:jc w:val="left"/>
      </w:pPr>
      <w:r>
        <w:rPr>
          <w:rFonts w:ascii="Times New Roman"/>
          <w:b w:val="false"/>
          <w:i w:val="false"/>
          <w:color w:val="000000"/>
          <w:sz w:val="28"/>
        </w:rPr>
        <w:t>
      13.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64"/>
    <w:bookmarkStart w:name="z79" w:id="65"/>
    <w:p>
      <w:pPr>
        <w:spacing w:after="0"/>
        <w:ind w:left="0"/>
        <w:jc w:val="left"/>
      </w:pPr>
      <w:r>
        <w:rPr>
          <w:rFonts w:ascii="Times New Roman"/>
          <w:b w:val="false"/>
          <w:i w:val="false"/>
          <w:color w:val="000000"/>
          <w:sz w:val="28"/>
        </w:rPr>
        <w:t>
      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65"/>
    <w:bookmarkStart w:name="z80" w:id="66"/>
    <w:p>
      <w:pPr>
        <w:spacing w:after="0"/>
        <w:ind w:left="0"/>
        <w:jc w:val="left"/>
      </w:pPr>
      <w:r>
        <w:rPr>
          <w:rFonts w:ascii="Times New Roman"/>
          <w:b w:val="false"/>
          <w:i w:val="false"/>
          <w:color w:val="000000"/>
          <w:sz w:val="28"/>
        </w:rPr>
        <w:t>
      15. Комиссия шешімдерін хаттамалар түрінде комиссия хатшысы ресімдейді, оның әрбір парағына қатысып отырған комиссияның мүшелері қолдарын қояды.</w:t>
      </w:r>
    </w:p>
    <w:bookmarkEnd w:id="66"/>
    <w:bookmarkStart w:name="z81" w:id="67"/>
    <w:p>
      <w:pPr>
        <w:spacing w:after="0"/>
        <w:ind w:left="0"/>
        <w:jc w:val="left"/>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End w:id="67"/>
    <w:bookmarkStart w:name="z82" w:id="68"/>
    <w:p>
      <w:pPr>
        <w:spacing w:after="0"/>
        <w:ind w:left="0"/>
        <w:jc w:val="left"/>
      </w:pPr>
      <w:r>
        <w:rPr>
          <w:rFonts w:ascii="Times New Roman"/>
          <w:b w:val="false"/>
          <w:i w:val="false"/>
          <w:color w:val="000000"/>
          <w:sz w:val="28"/>
        </w:rPr>
        <w:t xml:space="preserve">
      16.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bookmarkEnd w:id="68"/>
    <w:bookmarkStart w:name="z83" w:id="69"/>
    <w:p>
      <w:pPr>
        <w:spacing w:after="0"/>
        <w:ind w:left="0"/>
        <w:jc w:val="left"/>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санатының тізбесін, тауарды берушіні таңдау кезінде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69"/>
    <w:bookmarkStart w:name="z84" w:id="70"/>
    <w:p>
      <w:pPr>
        <w:spacing w:after="0"/>
        <w:ind w:left="0"/>
        <w:jc w:val="left"/>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құжаттаманың техникалық тапсырмаларын;</w:t>
      </w:r>
    </w:p>
    <w:bookmarkEnd w:id="70"/>
    <w:bookmarkStart w:name="z85" w:id="71"/>
    <w:p>
      <w:pPr>
        <w:spacing w:after="0"/>
        <w:ind w:left="0"/>
        <w:jc w:val="left"/>
      </w:pPr>
      <w:r>
        <w:rPr>
          <w:rFonts w:ascii="Times New Roman"/>
          <w:b w:val="false"/>
          <w:i w:val="false"/>
          <w:color w:val="000000"/>
          <w:sz w:val="28"/>
        </w:rPr>
        <w:t>
      Көрсетілетін қызметті берушіні таңдау кезінде өнім берушіні таңдау бойынша техникалық тапсырмаға тегін тамақтандыруға құқығы бар білім алушыларды қамтамасыз ету үшін талап етілетін перспективалық мәзір қоса беріледі;</w:t>
      </w:r>
    </w:p>
    <w:bookmarkEnd w:id="71"/>
    <w:bookmarkStart w:name="z86" w:id="72"/>
    <w:p>
      <w:pPr>
        <w:spacing w:after="0"/>
        <w:ind w:left="0"/>
        <w:jc w:val="left"/>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72"/>
    <w:bookmarkStart w:name="z87" w:id="73"/>
    <w:p>
      <w:pPr>
        <w:spacing w:after="0"/>
        <w:ind w:left="0"/>
        <w:jc w:val="left"/>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73"/>
    <w:bookmarkStart w:name="z88" w:id="74"/>
    <w:p>
      <w:pPr>
        <w:spacing w:after="0"/>
        <w:ind w:left="0"/>
        <w:jc w:val="left"/>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көрсетілетін қызмет берушіні немесе тауарларды берушіні таңдау өлшемшарттарының тізбені;</w:t>
      </w:r>
    </w:p>
    <w:bookmarkEnd w:id="74"/>
    <w:bookmarkStart w:name="z89" w:id="75"/>
    <w:p>
      <w:pPr>
        <w:spacing w:after="0"/>
        <w:ind w:left="0"/>
        <w:jc w:val="left"/>
      </w:pPr>
      <w:r>
        <w:rPr>
          <w:rFonts w:ascii="Times New Roman"/>
          <w:b w:val="false"/>
          <w:i w:val="false"/>
          <w:color w:val="000000"/>
          <w:sz w:val="28"/>
        </w:rPr>
        <w:t>
      6) Үлгілік конкурстық құжаттамаға 9-қосымшаға сәйкес үлгілік шартты қамтитын конкурстық құжаттаманы әзірлейді және бекітеді.</w:t>
      </w:r>
    </w:p>
    <w:bookmarkEnd w:id="75"/>
    <w:bookmarkStart w:name="z90" w:id="76"/>
    <w:p>
      <w:pPr>
        <w:spacing w:after="0"/>
        <w:ind w:left="0"/>
        <w:jc w:val="left"/>
      </w:pPr>
      <w:r>
        <w:rPr>
          <w:rFonts w:ascii="Times New Roman"/>
          <w:b w:val="false"/>
          <w:i w:val="false"/>
          <w:color w:val="000000"/>
          <w:sz w:val="28"/>
        </w:rPr>
        <w:t>
      17. Отандық қызметтерді, тауарларды өндірушілерді қолдау үшін конкурсты ұйымдастырушы (тапсырыс беруші)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қызметтерді, тауарларды өндірушілерден сатып алу туралы талаптарды қарастырады.</w:t>
      </w:r>
    </w:p>
    <w:bookmarkEnd w:id="76"/>
    <w:bookmarkStart w:name="z91" w:id="77"/>
    <w:p>
      <w:pPr>
        <w:spacing w:after="0"/>
        <w:ind w:left="0"/>
        <w:jc w:val="left"/>
      </w:pPr>
      <w:r>
        <w:rPr>
          <w:rFonts w:ascii="Times New Roman"/>
          <w:b w:val="false"/>
          <w:i w:val="false"/>
          <w:color w:val="000000"/>
          <w:sz w:val="28"/>
        </w:rPr>
        <w:t>
      18. Конкурстық құжаттама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bookmarkEnd w:id="77"/>
    <w:bookmarkStart w:name="z92" w:id="78"/>
    <w:p>
      <w:pPr>
        <w:spacing w:after="0"/>
        <w:ind w:left="0"/>
        <w:jc w:val="left"/>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End w:id="78"/>
    <w:bookmarkStart w:name="z93" w:id="79"/>
    <w:p>
      <w:pPr>
        <w:spacing w:after="0"/>
        <w:ind w:left="0"/>
        <w:jc w:val="left"/>
      </w:pPr>
      <w:r>
        <w:rPr>
          <w:rFonts w:ascii="Times New Roman"/>
          <w:b w:val="false"/>
          <w:i w:val="false"/>
          <w:color w:val="000000"/>
          <w:sz w:val="28"/>
        </w:rPr>
        <w:t>
      19. Адамдарды тіркеу журналы тігіледі, нөмірленеді, соңғы парағы конкурсты ұйымдастырушының мөрімен бекітіледі.</w:t>
      </w:r>
    </w:p>
    <w:bookmarkEnd w:id="79"/>
    <w:bookmarkStart w:name="z94" w:id="80"/>
    <w:p>
      <w:pPr>
        <w:spacing w:after="0"/>
        <w:ind w:left="0"/>
        <w:jc w:val="left"/>
      </w:pPr>
      <w:r>
        <w:rPr>
          <w:rFonts w:ascii="Times New Roman"/>
          <w:b w:val="false"/>
          <w:i w:val="false"/>
          <w:color w:val="000000"/>
          <w:sz w:val="28"/>
        </w:rPr>
        <w:t>
      20.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bookmarkEnd w:id="80"/>
    <w:bookmarkStart w:name="z95" w:id="81"/>
    <w:p>
      <w:pPr>
        <w:spacing w:after="0"/>
        <w:ind w:left="0"/>
        <w:jc w:val="left"/>
      </w:pPr>
      <w:r>
        <w:rPr>
          <w:rFonts w:ascii="Times New Roman"/>
          <w:b w:val="false"/>
          <w:i w:val="false"/>
          <w:color w:val="000000"/>
          <w:sz w:val="28"/>
        </w:rP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End w:id="81"/>
    <w:bookmarkStart w:name="z96" w:id="82"/>
    <w:p>
      <w:pPr>
        <w:spacing w:after="0"/>
        <w:ind w:left="0"/>
        <w:jc w:val="left"/>
      </w:pPr>
      <w:r>
        <w:rPr>
          <w:rFonts w:ascii="Times New Roman"/>
          <w:b w:val="false"/>
          <w:i w:val="false"/>
          <w:color w:val="000000"/>
          <w:sz w:val="28"/>
        </w:rPr>
        <w:t>
      21.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bookmarkEnd w:id="82"/>
    <w:bookmarkStart w:name="z97" w:id="83"/>
    <w:p>
      <w:pPr>
        <w:spacing w:after="0"/>
        <w:ind w:left="0"/>
        <w:jc w:val="left"/>
      </w:pPr>
      <w:r>
        <w:rPr>
          <w:rFonts w:ascii="Times New Roman"/>
          <w:b w:val="false"/>
          <w:i w:val="false"/>
          <w:color w:val="000000"/>
          <w:sz w:val="28"/>
        </w:rPr>
        <w:t>
      22.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83"/>
    <w:bookmarkStart w:name="z98" w:id="84"/>
    <w:p>
      <w:pPr>
        <w:spacing w:after="0"/>
        <w:ind w:left="0"/>
        <w:jc w:val="left"/>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84"/>
    <w:bookmarkStart w:name="z99" w:id="85"/>
    <w:p>
      <w:pPr>
        <w:spacing w:after="0"/>
        <w:ind w:left="0"/>
        <w:jc w:val="left"/>
      </w:pPr>
      <w:r>
        <w:rPr>
          <w:rFonts w:ascii="Times New Roman"/>
          <w:b w:val="false"/>
          <w:i w:val="false"/>
          <w:color w:val="000000"/>
          <w:sz w:val="28"/>
        </w:rPr>
        <w:t>
      2) құқық қабілетін және әрекетке қабілеттілігін растайтын құжаттар:</w:t>
      </w:r>
    </w:p>
    <w:bookmarkEnd w:id="85"/>
    <w:bookmarkStart w:name="z100" w:id="86"/>
    <w:p>
      <w:pPr>
        <w:spacing w:after="0"/>
        <w:ind w:left="0"/>
        <w:jc w:val="left"/>
      </w:pPr>
      <w:r>
        <w:rPr>
          <w:rFonts w:ascii="Times New Roman"/>
          <w:b w:val="false"/>
          <w:i w:val="false"/>
          <w:color w:val="000000"/>
          <w:sz w:val="28"/>
        </w:rPr>
        <w:t>
      заңды тұлғалар үшін:</w:t>
      </w:r>
    </w:p>
    <w:bookmarkEnd w:id="86"/>
    <w:bookmarkStart w:name="z101" w:id="87"/>
    <w:p>
      <w:pPr>
        <w:spacing w:after="0"/>
        <w:ind w:left="0"/>
        <w:jc w:val="left"/>
      </w:pPr>
      <w:r>
        <w:rPr>
          <w:rFonts w:ascii="Times New Roman"/>
          <w:b w:val="false"/>
          <w:i w:val="false"/>
          <w:color w:val="000000"/>
          <w:sz w:val="28"/>
        </w:rPr>
        <w:t>
      заңды тұлғаны мемлекеттік тіркеу (қайта тіркеу) туралы анықтаманың көшірмесі;</w:t>
      </w:r>
    </w:p>
    <w:bookmarkEnd w:id="87"/>
    <w:bookmarkStart w:name="z102" w:id="88"/>
    <w:p>
      <w:pPr>
        <w:spacing w:after="0"/>
        <w:ind w:left="0"/>
        <w:jc w:val="left"/>
      </w:pPr>
      <w:r>
        <w:rPr>
          <w:rFonts w:ascii="Times New Roman"/>
          <w:b w:val="false"/>
          <w:i w:val="false"/>
          <w:color w:val="000000"/>
          <w:sz w:val="28"/>
        </w:rPr>
        <w:t>
      заңнамада белгіленген тәртіппен бекітілген жарғының көшірмесі;</w:t>
      </w:r>
    </w:p>
    <w:bookmarkEnd w:id="88"/>
    <w:bookmarkStart w:name="z103" w:id="89"/>
    <w:p>
      <w:pPr>
        <w:spacing w:after="0"/>
        <w:ind w:left="0"/>
        <w:jc w:val="left"/>
      </w:pPr>
      <w:r>
        <w:rPr>
          <w:rFonts w:ascii="Times New Roman"/>
          <w:b w:val="false"/>
          <w:i w:val="false"/>
          <w:color w:val="000000"/>
          <w:sz w:val="28"/>
        </w:rPr>
        <w:t>
      жеке тұлғалар үшін:</w:t>
      </w:r>
    </w:p>
    <w:bookmarkEnd w:id="89"/>
    <w:bookmarkStart w:name="z104" w:id="90"/>
    <w:p>
      <w:pPr>
        <w:spacing w:after="0"/>
        <w:ind w:left="0"/>
        <w:jc w:val="left"/>
      </w:pPr>
      <w:r>
        <w:rPr>
          <w:rFonts w:ascii="Times New Roman"/>
          <w:b w:val="false"/>
          <w:i w:val="false"/>
          <w:color w:val="000000"/>
          <w:sz w:val="28"/>
        </w:rPr>
        <w:t>
      жеке кәсіпкер ретінде мемлекеттік тіркеу туралы куәліктің көшірмесі;</w:t>
      </w:r>
    </w:p>
    <w:bookmarkEnd w:id="90"/>
    <w:bookmarkStart w:name="z105" w:id="91"/>
    <w:p>
      <w:pPr>
        <w:spacing w:after="0"/>
        <w:ind w:left="0"/>
        <w:jc w:val="left"/>
      </w:pPr>
      <w:r>
        <w:rPr>
          <w:rFonts w:ascii="Times New Roman"/>
          <w:b w:val="false"/>
          <w:i w:val="false"/>
          <w:color w:val="000000"/>
          <w:sz w:val="28"/>
        </w:rPr>
        <w:t>
      жеке басты куәландыратын құжаттың көшірмесі;</w:t>
      </w:r>
    </w:p>
    <w:bookmarkEnd w:id="91"/>
    <w:bookmarkStart w:name="z106" w:id="92"/>
    <w:p>
      <w:pPr>
        <w:spacing w:after="0"/>
        <w:ind w:left="0"/>
        <w:jc w:val="left"/>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End w:id="92"/>
    <w:bookmarkStart w:name="z107" w:id="93"/>
    <w:p>
      <w:pPr>
        <w:spacing w:after="0"/>
        <w:ind w:left="0"/>
        <w:jc w:val="left"/>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93"/>
    <w:bookmarkStart w:name="z108" w:id="94"/>
    <w:p>
      <w:pPr>
        <w:spacing w:after="0"/>
        <w:ind w:left="0"/>
        <w:jc w:val="left"/>
      </w:pPr>
      <w:r>
        <w:rPr>
          <w:rFonts w:ascii="Times New Roman"/>
          <w:b w:val="false"/>
          <w:i w:val="false"/>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94"/>
    <w:bookmarkStart w:name="z109" w:id="95"/>
    <w:p>
      <w:pPr>
        <w:spacing w:after="0"/>
        <w:ind w:left="0"/>
        <w:jc w:val="left"/>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95"/>
    <w:bookmarkStart w:name="z110" w:id="96"/>
    <w:p>
      <w:pPr>
        <w:spacing w:after="0"/>
        <w:ind w:left="0"/>
        <w:jc w:val="left"/>
      </w:pPr>
      <w:r>
        <w:rPr>
          <w:rFonts w:ascii="Times New Roman"/>
          <w:b w:val="false"/>
          <w:i w:val="false"/>
          <w:color w:val="000000"/>
          <w:sz w:val="28"/>
        </w:rPr>
        <w:t>
      Қызметті берушіні таңдау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bookmarkEnd w:id="96"/>
    <w:bookmarkStart w:name="z111" w:id="97"/>
    <w:p>
      <w:pPr>
        <w:spacing w:after="0"/>
        <w:ind w:left="0"/>
        <w:jc w:val="left"/>
      </w:pPr>
      <w:r>
        <w:rPr>
          <w:rFonts w:ascii="Times New Roman"/>
          <w:b w:val="false"/>
          <w:i w:val="false"/>
          <w:color w:val="000000"/>
          <w:sz w:val="28"/>
        </w:rPr>
        <w:t>
      6) Үлгілік конкурстық құжаттамаға 6-қосымшаға сәйкес нысан бойынша әлеуетті өнім беруші қызметкерлерінің біліктілігі туралы мәліметтер.</w:t>
      </w:r>
    </w:p>
    <w:bookmarkEnd w:id="97"/>
    <w:bookmarkStart w:name="z112" w:id="98"/>
    <w:p>
      <w:pPr>
        <w:spacing w:after="0"/>
        <w:ind w:left="0"/>
        <w:jc w:val="left"/>
      </w:pPr>
      <w:r>
        <w:rPr>
          <w:rFonts w:ascii="Times New Roman"/>
          <w:b w:val="false"/>
          <w:i w:val="false"/>
          <w:color w:val="000000"/>
          <w:sz w:val="28"/>
        </w:rPr>
        <w:t>
      23.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98"/>
    <w:bookmarkStart w:name="z113" w:id="99"/>
    <w:p>
      <w:pPr>
        <w:spacing w:after="0"/>
        <w:ind w:left="0"/>
        <w:jc w:val="left"/>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End w:id="99"/>
    <w:bookmarkStart w:name="z114" w:id="100"/>
    <w:p>
      <w:pPr>
        <w:spacing w:after="0"/>
        <w:ind w:left="0"/>
        <w:jc w:val="left"/>
      </w:pPr>
      <w:r>
        <w:rPr>
          <w:rFonts w:ascii="Times New Roman"/>
          <w:b w:val="false"/>
          <w:i w:val="false"/>
          <w:color w:val="000000"/>
          <w:sz w:val="28"/>
        </w:rPr>
        <w:t>
      24.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bookmarkEnd w:id="100"/>
    <w:bookmarkStart w:name="z115" w:id="101"/>
    <w:p>
      <w:pPr>
        <w:spacing w:after="0"/>
        <w:ind w:left="0"/>
        <w:jc w:val="left"/>
      </w:pPr>
      <w:r>
        <w:rPr>
          <w:rFonts w:ascii="Times New Roman"/>
          <w:b w:val="false"/>
          <w:i w:val="false"/>
          <w:color w:val="000000"/>
          <w:sz w:val="28"/>
        </w:rPr>
        <w:t>
      25.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101"/>
    <w:bookmarkStart w:name="z116" w:id="102"/>
    <w:p>
      <w:pPr>
        <w:spacing w:after="0"/>
        <w:ind w:left="0"/>
        <w:jc w:val="left"/>
      </w:pPr>
      <w:r>
        <w:rPr>
          <w:rFonts w:ascii="Times New Roman"/>
          <w:b w:val="false"/>
          <w:i w:val="false"/>
          <w:color w:val="000000"/>
          <w:sz w:val="28"/>
        </w:rPr>
        <w:t>
      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End w:id="102"/>
    <w:bookmarkStart w:name="z117" w:id="103"/>
    <w:p>
      <w:pPr>
        <w:spacing w:after="0"/>
        <w:ind w:left="0"/>
        <w:jc w:val="left"/>
      </w:pPr>
      <w:r>
        <w:rPr>
          <w:rFonts w:ascii="Times New Roman"/>
          <w:b w:val="false"/>
          <w:i w:val="false"/>
          <w:color w:val="000000"/>
          <w:sz w:val="28"/>
        </w:rPr>
        <w:t>
      26.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103"/>
    <w:bookmarkStart w:name="z118" w:id="104"/>
    <w:p>
      <w:pPr>
        <w:spacing w:after="0"/>
        <w:ind w:left="0"/>
        <w:jc w:val="left"/>
      </w:pPr>
      <w:r>
        <w:rPr>
          <w:rFonts w:ascii="Times New Roman"/>
          <w:b w:val="false"/>
          <w:i w:val="false"/>
          <w:color w:val="000000"/>
          <w:sz w:val="28"/>
        </w:rPr>
        <w:t>
      27.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104"/>
    <w:bookmarkStart w:name="z119" w:id="105"/>
    <w:p>
      <w:pPr>
        <w:spacing w:after="0"/>
        <w:ind w:left="0"/>
        <w:jc w:val="left"/>
      </w:pPr>
      <w:r>
        <w:rPr>
          <w:rFonts w:ascii="Times New Roman"/>
          <w:b w:val="false"/>
          <w:i w:val="false"/>
          <w:color w:val="000000"/>
          <w:sz w:val="28"/>
        </w:rPr>
        <w:t>
      28.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105"/>
    <w:bookmarkStart w:name="z120" w:id="106"/>
    <w:p>
      <w:pPr>
        <w:spacing w:after="0"/>
        <w:ind w:left="0"/>
        <w:jc w:val="left"/>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End w:id="106"/>
    <w:bookmarkStart w:name="z121" w:id="107"/>
    <w:p>
      <w:pPr>
        <w:spacing w:after="0"/>
        <w:ind w:left="0"/>
        <w:jc w:val="left"/>
      </w:pPr>
      <w:r>
        <w:rPr>
          <w:rFonts w:ascii="Times New Roman"/>
          <w:b w:val="false"/>
          <w:i w:val="false"/>
          <w:color w:val="000000"/>
          <w:sz w:val="28"/>
        </w:rPr>
        <w:t xml:space="preserve">
      29.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 орналастырылады.</w:t>
      </w:r>
    </w:p>
    <w:bookmarkEnd w:id="107"/>
    <w:bookmarkStart w:name="z122" w:id="108"/>
    <w:p>
      <w:pPr>
        <w:spacing w:after="0"/>
        <w:ind w:left="0"/>
        <w:jc w:val="left"/>
      </w:pPr>
      <w:r>
        <w:rPr>
          <w:rFonts w:ascii="Times New Roman"/>
          <w:b w:val="false"/>
          <w:i w:val="false"/>
          <w:color w:val="000000"/>
          <w:sz w:val="28"/>
        </w:rPr>
        <w:t>
      30.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108"/>
    <w:bookmarkStart w:name="z123" w:id="109"/>
    <w:p>
      <w:pPr>
        <w:spacing w:after="0"/>
        <w:ind w:left="0"/>
        <w:jc w:val="left"/>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End w:id="109"/>
    <w:bookmarkStart w:name="z124" w:id="110"/>
    <w:p>
      <w:pPr>
        <w:spacing w:after="0"/>
        <w:ind w:left="0"/>
        <w:jc w:val="left"/>
      </w:pPr>
      <w:r>
        <w:rPr>
          <w:rFonts w:ascii="Times New Roman"/>
          <w:b w:val="false"/>
          <w:i w:val="false"/>
          <w:color w:val="000000"/>
          <w:sz w:val="28"/>
        </w:rPr>
        <w:t>
      31.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110"/>
    <w:bookmarkStart w:name="z125" w:id="111"/>
    <w:p>
      <w:pPr>
        <w:spacing w:after="0"/>
        <w:ind w:left="0"/>
        <w:jc w:val="left"/>
      </w:pPr>
      <w:r>
        <w:rPr>
          <w:rFonts w:ascii="Times New Roman"/>
          <w:b w:val="false"/>
          <w:i w:val="false"/>
          <w:color w:val="000000"/>
          <w:sz w:val="28"/>
        </w:rPr>
        <w:t>
      32.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111"/>
    <w:bookmarkStart w:name="z126" w:id="112"/>
    <w:p>
      <w:pPr>
        <w:spacing w:after="0"/>
        <w:ind w:left="0"/>
        <w:jc w:val="left"/>
      </w:pPr>
      <w:r>
        <w:rPr>
          <w:rFonts w:ascii="Times New Roman"/>
          <w:b w:val="false"/>
          <w:i w:val="false"/>
          <w:color w:val="000000"/>
          <w:sz w:val="28"/>
        </w:rPr>
        <w:t>
      33.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112"/>
    <w:bookmarkStart w:name="z127" w:id="113"/>
    <w:p>
      <w:pPr>
        <w:spacing w:after="0"/>
        <w:ind w:left="0"/>
        <w:jc w:val="left"/>
      </w:pPr>
      <w:r>
        <w:rPr>
          <w:rFonts w:ascii="Times New Roman"/>
          <w:b w:val="false"/>
          <w:i w:val="false"/>
          <w:color w:val="000000"/>
          <w:sz w:val="28"/>
        </w:rPr>
        <w:t xml:space="preserve">
      34.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bookmarkEnd w:id="113"/>
    <w:bookmarkStart w:name="z128" w:id="114"/>
    <w:p>
      <w:pPr>
        <w:spacing w:after="0"/>
        <w:ind w:left="0"/>
        <w:jc w:val="left"/>
      </w:pPr>
      <w:r>
        <w:rPr>
          <w:rFonts w:ascii="Times New Roman"/>
          <w:b w:val="false"/>
          <w:i w:val="false"/>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14"/>
    <w:bookmarkStart w:name="z129" w:id="115"/>
    <w:p>
      <w:pPr>
        <w:spacing w:after="0"/>
        <w:ind w:left="0"/>
        <w:jc w:val="left"/>
      </w:pPr>
      <w:r>
        <w:rPr>
          <w:rFonts w:ascii="Times New Roman"/>
          <w:b w:val="false"/>
          <w:i w:val="false"/>
          <w:color w:val="000000"/>
          <w:sz w:val="28"/>
        </w:rPr>
        <w:t>
      35.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115"/>
    <w:bookmarkStart w:name="z130" w:id="116"/>
    <w:p>
      <w:pPr>
        <w:spacing w:after="0"/>
        <w:ind w:left="0"/>
        <w:jc w:val="left"/>
      </w:pPr>
      <w:r>
        <w:rPr>
          <w:rFonts w:ascii="Times New Roman"/>
          <w:b w:val="false"/>
          <w:i w:val="false"/>
          <w:color w:val="000000"/>
          <w:sz w:val="28"/>
        </w:rPr>
        <w:t>
      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116"/>
    <w:bookmarkStart w:name="z131" w:id="117"/>
    <w:p>
      <w:pPr>
        <w:spacing w:after="0"/>
        <w:ind w:left="0"/>
        <w:jc w:val="left"/>
      </w:pPr>
      <w:r>
        <w:rPr>
          <w:rFonts w:ascii="Times New Roman"/>
          <w:b w:val="false"/>
          <w:i w:val="false"/>
          <w:color w:val="000000"/>
          <w:sz w:val="28"/>
        </w:rPr>
        <w:t>
      37. Конкурстық құжаттама талаптарына және біліктілік талаптарына сәйкес келетін әлеуетті өнім беруші конкурс жеңімпазы болып танылады.</w:t>
      </w:r>
    </w:p>
    <w:bookmarkEnd w:id="117"/>
    <w:bookmarkStart w:name="z132" w:id="118"/>
    <w:p>
      <w:pPr>
        <w:spacing w:after="0"/>
        <w:ind w:left="0"/>
        <w:jc w:val="left"/>
      </w:pPr>
      <w:r>
        <w:rPr>
          <w:rFonts w:ascii="Times New Roman"/>
          <w:b w:val="false"/>
          <w:i w:val="false"/>
          <w:color w:val="000000"/>
          <w:sz w:val="28"/>
        </w:rPr>
        <w:t xml:space="preserve">
      38. Егер конкурсқа екі және одан да көп әлеуетті өнім берушілерге рұқсат берілген жағдайда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көрсетілетін қызметті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bookmarkEnd w:id="118"/>
    <w:bookmarkStart w:name="z133" w:id="119"/>
    <w:p>
      <w:pPr>
        <w:spacing w:after="0"/>
        <w:ind w:left="0"/>
        <w:jc w:val="left"/>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End w:id="119"/>
    <w:bookmarkStart w:name="z134" w:id="120"/>
    <w:p>
      <w:pPr>
        <w:spacing w:after="0"/>
        <w:ind w:left="0"/>
        <w:jc w:val="left"/>
      </w:pPr>
      <w:r>
        <w:rPr>
          <w:rFonts w:ascii="Times New Roman"/>
          <w:b w:val="false"/>
          <w:i w:val="false"/>
          <w:color w:val="000000"/>
          <w:sz w:val="28"/>
        </w:rPr>
        <w:t xml:space="preserve">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тауарлар берушіні таңдау өлшемшарттары бойынша қызмет көрсету нарығында неғұрлым көп жұмыс тәжірибесі бар,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bookmarkEnd w:id="120"/>
    <w:bookmarkStart w:name="z135" w:id="121"/>
    <w:p>
      <w:pPr>
        <w:spacing w:after="0"/>
        <w:ind w:left="0"/>
        <w:jc w:val="left"/>
      </w:pPr>
      <w:r>
        <w:rPr>
          <w:rFonts w:ascii="Times New Roman"/>
          <w:b w:val="false"/>
          <w:i w:val="false"/>
          <w:color w:val="000000"/>
          <w:sz w:val="28"/>
        </w:rPr>
        <w:t>
      39. Конкурстық комиссияның төрағасы конкурстық комиссияның отырысына қатысып отырған адамдарға конкурс қорытындыларын жариялайды.</w:t>
      </w:r>
    </w:p>
    <w:bookmarkEnd w:id="121"/>
    <w:bookmarkStart w:name="z136" w:id="122"/>
    <w:p>
      <w:pPr>
        <w:spacing w:after="0"/>
        <w:ind w:left="0"/>
        <w:jc w:val="left"/>
      </w:pPr>
      <w:r>
        <w:rPr>
          <w:rFonts w:ascii="Times New Roman"/>
          <w:b w:val="false"/>
          <w:i w:val="false"/>
          <w:color w:val="000000"/>
          <w:sz w:val="28"/>
        </w:rPr>
        <w:t xml:space="preserve">
      40.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22"/>
    <w:bookmarkStart w:name="z137" w:id="123"/>
    <w:p>
      <w:pPr>
        <w:spacing w:after="0"/>
        <w:ind w:left="0"/>
        <w:jc w:val="left"/>
      </w:pPr>
      <w:r>
        <w:rPr>
          <w:rFonts w:ascii="Times New Roman"/>
          <w:b w:val="false"/>
          <w:i w:val="false"/>
          <w:color w:val="000000"/>
          <w:sz w:val="28"/>
        </w:rPr>
        <w:t>
      Конкурс қорытындылары туралы хаттама қызмет көрсету немесе тауарларды жеткізу туралы шарт жасасуға негіз болып табылады.</w:t>
      </w:r>
    </w:p>
    <w:bookmarkEnd w:id="123"/>
    <w:bookmarkStart w:name="z138" w:id="124"/>
    <w:p>
      <w:pPr>
        <w:spacing w:after="0"/>
        <w:ind w:left="0"/>
        <w:jc w:val="left"/>
      </w:pPr>
      <w:r>
        <w:rPr>
          <w:rFonts w:ascii="Times New Roman"/>
          <w:b w:val="false"/>
          <w:i w:val="false"/>
          <w:color w:val="000000"/>
          <w:sz w:val="28"/>
        </w:rPr>
        <w:t>
      41.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сомасынан үш пайыздан кем емес мөлшерде шартты орындауды қамтамасыз етуді енгізеді.</w:t>
      </w:r>
    </w:p>
    <w:bookmarkEnd w:id="124"/>
    <w:bookmarkStart w:name="z139" w:id="125"/>
    <w:p>
      <w:pPr>
        <w:spacing w:after="0"/>
        <w:ind w:left="0"/>
        <w:jc w:val="left"/>
      </w:pPr>
      <w:r>
        <w:rPr>
          <w:rFonts w:ascii="Times New Roman"/>
          <w:b w:val="false"/>
          <w:i w:val="false"/>
          <w:color w:val="000000"/>
          <w:sz w:val="28"/>
        </w:rPr>
        <w:t>
      Тегін тамақтануға құқығы бар білім алушылар болмаған жағдайда қызметті әлеуетті қызмет беруші шарттың жалпы сомасынан үш пайыздан кем емес мөлшерде шартты жүзеге асыруға қамтамасыз етуді енгізбейді.</w:t>
      </w:r>
    </w:p>
    <w:bookmarkEnd w:id="125"/>
    <w:bookmarkStart w:name="z140" w:id="126"/>
    <w:p>
      <w:pPr>
        <w:spacing w:after="0"/>
        <w:ind w:left="0"/>
        <w:jc w:val="left"/>
      </w:pPr>
      <w:r>
        <w:rPr>
          <w:rFonts w:ascii="Times New Roman"/>
          <w:b w:val="false"/>
          <w:i w:val="false"/>
          <w:color w:val="000000"/>
          <w:sz w:val="28"/>
        </w:rPr>
        <w:t>
      42.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126"/>
    <w:bookmarkStart w:name="z141" w:id="127"/>
    <w:p>
      <w:pPr>
        <w:spacing w:after="0"/>
        <w:ind w:left="0"/>
        <w:jc w:val="left"/>
      </w:pPr>
      <w:r>
        <w:rPr>
          <w:rFonts w:ascii="Times New Roman"/>
          <w:b w:val="false"/>
          <w:i w:val="false"/>
          <w:color w:val="000000"/>
          <w:sz w:val="28"/>
        </w:rPr>
        <w:t>
      43.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bookmarkEnd w:id="127"/>
    <w:bookmarkStart w:name="z142" w:id="128"/>
    <w:p>
      <w:pPr>
        <w:spacing w:after="0"/>
        <w:ind w:left="0"/>
        <w:jc w:val="left"/>
      </w:pPr>
      <w:r>
        <w:rPr>
          <w:rFonts w:ascii="Times New Roman"/>
          <w:b w:val="false"/>
          <w:i w:val="false"/>
          <w:color w:val="000000"/>
          <w:sz w:val="28"/>
        </w:rPr>
        <w:t>
      44. Егер әлеуетті өнім беруші осы мерзім ішінде шартқа қол қоймаса, ол шартты қол қоюдан жалтарған деп есептеледі.</w:t>
      </w:r>
    </w:p>
    <w:bookmarkEnd w:id="128"/>
    <w:bookmarkStart w:name="z143" w:id="129"/>
    <w:p>
      <w:pPr>
        <w:spacing w:after="0"/>
        <w:ind w:left="0"/>
        <w:jc w:val="left"/>
      </w:pPr>
      <w:r>
        <w:rPr>
          <w:rFonts w:ascii="Times New Roman"/>
          <w:b w:val="false"/>
          <w:i w:val="false"/>
          <w:color w:val="000000"/>
          <w:sz w:val="28"/>
        </w:rPr>
        <w:t>
      45. Ұйымдастырушы мынадай жағдайлардың бірі басталған кезде:</w:t>
      </w:r>
    </w:p>
    <w:bookmarkEnd w:id="129"/>
    <w:bookmarkStart w:name="z144" w:id="130"/>
    <w:p>
      <w:pPr>
        <w:spacing w:after="0"/>
        <w:ind w:left="0"/>
        <w:jc w:val="left"/>
      </w:pPr>
      <w:r>
        <w:rPr>
          <w:rFonts w:ascii="Times New Roman"/>
          <w:b w:val="false"/>
          <w:i w:val="false"/>
          <w:color w:val="000000"/>
          <w:sz w:val="28"/>
        </w:rPr>
        <w:t>
      1) конкурс жеңімпазы деп айқындалған немесе екінші орын алған әлеуетті өнім беруші тауарлар мен көрсетілетін қызметтерді жеткізу туралы шарт жасасудан жалтарған;</w:t>
      </w:r>
    </w:p>
    <w:bookmarkEnd w:id="130"/>
    <w:bookmarkStart w:name="z145" w:id="131"/>
    <w:p>
      <w:pPr>
        <w:spacing w:after="0"/>
        <w:ind w:left="0"/>
        <w:jc w:val="left"/>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bookmarkEnd w:id="131"/>
    <w:bookmarkStart w:name="z146" w:id="132"/>
    <w:p>
      <w:pPr>
        <w:spacing w:after="0"/>
        <w:ind w:left="0"/>
        <w:jc w:val="left"/>
      </w:pPr>
      <w:r>
        <w:rPr>
          <w:rFonts w:ascii="Times New Roman"/>
          <w:b w:val="false"/>
          <w:i w:val="false"/>
          <w:color w:val="000000"/>
          <w:sz w:val="28"/>
        </w:rPr>
        <w:t>
      46. Осы Қағидалардың 45-тармағында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132"/>
    <w:bookmarkStart w:name="z147" w:id="133"/>
    <w:p>
      <w:pPr>
        <w:spacing w:after="0"/>
        <w:ind w:left="0"/>
        <w:jc w:val="left"/>
      </w:pPr>
      <w:r>
        <w:rPr>
          <w:rFonts w:ascii="Times New Roman"/>
          <w:b w:val="false"/>
          <w:i w:val="false"/>
          <w:color w:val="000000"/>
          <w:sz w:val="28"/>
        </w:rPr>
        <w:t>
      47. Шарт бөлінген қаражат шегінде тиісті қаржы жылына арналған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133"/>
    <w:bookmarkStart w:name="z148" w:id="134"/>
    <w:p>
      <w:pPr>
        <w:spacing w:after="0"/>
        <w:ind w:left="0"/>
        <w:jc w:val="left"/>
      </w:pPr>
      <w:r>
        <w:rPr>
          <w:rFonts w:ascii="Times New Roman"/>
          <w:b w:val="false"/>
          <w:i w:val="false"/>
          <w:color w:val="000000"/>
          <w:sz w:val="28"/>
        </w:rPr>
        <w:t>
      Тегін тамақтануға құқығы бар білім алушылардың саны өзгерген жағдайда қолданыстағы шартқа қосымша келісім жасалады.</w:t>
      </w:r>
    </w:p>
    <w:bookmarkEnd w:id="134"/>
    <w:bookmarkStart w:name="z149" w:id="135"/>
    <w:p>
      <w:pPr>
        <w:spacing w:after="0"/>
        <w:ind w:left="0"/>
        <w:jc w:val="left"/>
      </w:pPr>
      <w:r>
        <w:rPr>
          <w:rFonts w:ascii="Times New Roman"/>
          <w:b w:val="false"/>
          <w:i w:val="false"/>
          <w:color w:val="000000"/>
          <w:sz w:val="28"/>
        </w:rPr>
        <w:t>
      48. Қызмет берушіні таңдау конкурсында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bookmarkEnd w:id="135"/>
    <w:bookmarkStart w:name="z150" w:id="136"/>
    <w:p>
      <w:pPr>
        <w:spacing w:after="0"/>
        <w:ind w:left="0"/>
        <w:jc w:val="left"/>
      </w:pPr>
      <w:r>
        <w:rPr>
          <w:rFonts w:ascii="Times New Roman"/>
          <w:b w:val="false"/>
          <w:i w:val="false"/>
          <w:color w:val="000000"/>
          <w:sz w:val="28"/>
        </w:rPr>
        <w:t xml:space="preserve">
      49. Көрсетілетін қызметті беруші жалдау шартын алғаннан кейін білім алушыларды тамақтандыруды ұйымдастыру бойынша қызметті көрсеткенге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жылы 10 шілдеде № 11626 болып тіркелген) 17-қосымшаға сәйкес нысан бойынша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36"/>
    <w:bookmarkStart w:name="z151" w:id="137"/>
    <w:p>
      <w:pPr>
        <w:spacing w:after="0"/>
        <w:ind w:left="0"/>
        <w:jc w:val="left"/>
      </w:pPr>
      <w:r>
        <w:rPr>
          <w:rFonts w:ascii="Times New Roman"/>
          <w:b w:val="false"/>
          <w:i w:val="false"/>
          <w:color w:val="000000"/>
          <w:sz w:val="28"/>
        </w:rPr>
        <w:t>
      50. Шарттық міндеттемелерді орындау процесінде туындайтын барлық даулар Қазақстан Республикасының азаматтық заңнамасына сәйкес шешіледі.</w:t>
      </w:r>
    </w:p>
    <w:bookmarkEnd w:id="137"/>
    <w:bookmarkStart w:name="z152" w:id="138"/>
    <w:p>
      <w:pPr>
        <w:spacing w:after="0"/>
        <w:ind w:left="0"/>
        <w:jc w:val="left"/>
      </w:pPr>
      <w:r>
        <w:rPr>
          <w:rFonts w:ascii="Times New Roman"/>
          <w:b w:val="false"/>
          <w:i w:val="false"/>
          <w:color w:val="000000"/>
          <w:sz w:val="28"/>
        </w:rPr>
        <w:t>
      51.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bookmarkEnd w:id="138"/>
    <w:bookmarkStart w:name="z153" w:id="139"/>
    <w:p>
      <w:pPr>
        <w:spacing w:after="0"/>
        <w:ind w:left="0"/>
        <w:jc w:val="left"/>
      </w:pPr>
      <w:r>
        <w:rPr>
          <w:rFonts w:ascii="Times New Roman"/>
          <w:b w:val="false"/>
          <w:i w:val="false"/>
          <w:color w:val="000000"/>
          <w:sz w:val="28"/>
        </w:rPr>
        <w:t>
      Аталған шешімді қабылдаған жағдайда конкурсты ұйымдастырушы орта білім беру ұйымдарында білім алушыларды тамақтандыруды ұйымдастыру бойынша қызметтер көрсетуге немесе тауарларды жеткізуге тамақтандыруды ұйымдастыру бойынша қызметтерді көрсететін немесе тауарларды жеткізетін өнім берушіге сұрау жібереді.</w:t>
      </w:r>
    </w:p>
    <w:bookmarkEnd w:id="139"/>
    <w:bookmarkStart w:name="z154" w:id="140"/>
    <w:p>
      <w:pPr>
        <w:spacing w:after="0"/>
        <w:ind w:left="0"/>
        <w:jc w:val="left"/>
      </w:pPr>
      <w:r>
        <w:rPr>
          <w:rFonts w:ascii="Times New Roman"/>
          <w:b w:val="false"/>
          <w:i w:val="false"/>
          <w:color w:val="000000"/>
          <w:sz w:val="28"/>
        </w:rPr>
        <w:t>
      52.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куәліктің, жеке басты куәландыратын құжаттың (жеке тұлғалар үшін) көшірмелерін, техникалық тапсырманы және әлеуетті өнім берушінің қызметкерлерінің біліктілігі туралы мәліметтерді қоса беріп, жауап жолдайды.</w:t>
      </w:r>
    </w:p>
    <w:bookmarkEnd w:id="140"/>
    <w:bookmarkStart w:name="z155" w:id="141"/>
    <w:p>
      <w:pPr>
        <w:spacing w:after="0"/>
        <w:ind w:left="0"/>
        <w:jc w:val="left"/>
      </w:pPr>
      <w:r>
        <w:rPr>
          <w:rFonts w:ascii="Times New Roman"/>
          <w:b w:val="false"/>
          <w:i w:val="false"/>
          <w:color w:val="000000"/>
          <w:sz w:val="28"/>
        </w:rPr>
        <w:t>
      53. Конкурсты ұйымдастырушы көрсетілетін қызметтерді немесе тауарларды берушіден хат алғаннан кейін бір жұмыс күні ішінде оған қол қойылған қызмет көрсету немесе тауарларды жеткізу туралы шартты жібереді.</w:t>
      </w:r>
    </w:p>
    <w:bookmarkEnd w:id="141"/>
    <w:bookmarkStart w:name="z156" w:id="142"/>
    <w:p>
      <w:pPr>
        <w:spacing w:after="0"/>
        <w:ind w:left="0"/>
        <w:jc w:val="left"/>
      </w:pPr>
      <w:r>
        <w:rPr>
          <w:rFonts w:ascii="Times New Roman"/>
          <w:b w:val="false"/>
          <w:i w:val="false"/>
          <w:color w:val="000000"/>
          <w:sz w:val="28"/>
        </w:rPr>
        <w:t>
      54. Өнім беруші шарт жобасын алған күнінен бастап бір жұмыс күні ішінде қол қойылған қызмет көрсету немесе тауарларды жеткізу туралы шартты конкурсты ұйымдастырушыға қайтарады.</w:t>
      </w:r>
    </w:p>
    <w:bookmarkEnd w:id="142"/>
    <w:bookmarkStart w:name="z157" w:id="143"/>
    <w:p>
      <w:pPr>
        <w:spacing w:after="0"/>
        <w:ind w:left="0"/>
        <w:jc w:val="left"/>
      </w:pPr>
      <w:r>
        <w:rPr>
          <w:rFonts w:ascii="Times New Roman"/>
          <w:b w:val="false"/>
          <w:i w:val="false"/>
          <w:color w:val="000000"/>
          <w:sz w:val="28"/>
        </w:rPr>
        <w:t>
      55.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қызметті беруші немесе тауарларды беруші туралы ақпарат жариялайды.</w:t>
      </w:r>
    </w:p>
    <w:bookmarkEnd w:id="143"/>
    <w:bookmarkStart w:name="z158" w:id="144"/>
    <w:p>
      <w:pPr>
        <w:spacing w:after="0"/>
        <w:ind w:left="0"/>
        <w:jc w:val="left"/>
      </w:pPr>
      <w:r>
        <w:rPr>
          <w:rFonts w:ascii="Times New Roman"/>
          <w:b w:val="false"/>
          <w:i w:val="false"/>
          <w:color w:val="000000"/>
          <w:sz w:val="28"/>
        </w:rPr>
        <w:t>
      56. Конкурсты ұйымдастырушы:</w:t>
      </w:r>
    </w:p>
    <w:bookmarkEnd w:id="144"/>
    <w:bookmarkStart w:name="z159" w:id="145"/>
    <w:p>
      <w:pPr>
        <w:spacing w:after="0"/>
        <w:ind w:left="0"/>
        <w:jc w:val="left"/>
      </w:pPr>
      <w:r>
        <w:rPr>
          <w:rFonts w:ascii="Times New Roman"/>
          <w:b w:val="false"/>
          <w:i w:val="false"/>
          <w:color w:val="000000"/>
          <w:sz w:val="28"/>
        </w:rPr>
        <w:t>
      1) ұсынылған өтінімдер болмаған;</w:t>
      </w:r>
    </w:p>
    <w:bookmarkEnd w:id="145"/>
    <w:bookmarkStart w:name="z160" w:id="146"/>
    <w:p>
      <w:pPr>
        <w:spacing w:after="0"/>
        <w:ind w:left="0"/>
        <w:jc w:val="left"/>
      </w:pPr>
      <w:r>
        <w:rPr>
          <w:rFonts w:ascii="Times New Roman"/>
          <w:b w:val="false"/>
          <w:i w:val="false"/>
          <w:color w:val="000000"/>
          <w:sz w:val="28"/>
        </w:rPr>
        <w:t>
      2) конкурсқа қатысуға бірде-бір әлеуетті өнім беруші жіберілмеген;</w:t>
      </w:r>
    </w:p>
    <w:bookmarkEnd w:id="146"/>
    <w:bookmarkStart w:name="z161" w:id="147"/>
    <w:p>
      <w:pPr>
        <w:spacing w:after="0"/>
        <w:ind w:left="0"/>
        <w:jc w:val="left"/>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147"/>
    <w:bookmarkStart w:name="z162" w:id="148"/>
    <w:p>
      <w:pPr>
        <w:spacing w:after="0"/>
        <w:ind w:left="0"/>
        <w:jc w:val="left"/>
      </w:pPr>
      <w:r>
        <w:rPr>
          <w:rFonts w:ascii="Times New Roman"/>
          <w:b w:val="false"/>
          <w:i w:val="false"/>
          <w:color w:val="000000"/>
          <w:sz w:val="28"/>
        </w:rPr>
        <w:t>
      57.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bookmarkEnd w:id="148"/>
    <w:bookmarkStart w:name="z163" w:id="149"/>
    <w:p>
      <w:pPr>
        <w:spacing w:after="0"/>
        <w:ind w:left="0"/>
        <w:jc w:val="left"/>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bookmarkEnd w:id="149"/>
    <w:bookmarkStart w:name="z164" w:id="150"/>
    <w:p>
      <w:pPr>
        <w:spacing w:after="0"/>
        <w:ind w:left="0"/>
        <w:jc w:val="left"/>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конкурсты ұйымдастырушыға қайтарады.</w:t>
      </w:r>
    </w:p>
    <w:bookmarkEnd w:id="150"/>
    <w:bookmarkStart w:name="z165" w:id="151"/>
    <w:p>
      <w:pPr>
        <w:spacing w:after="0"/>
        <w:ind w:left="0"/>
        <w:jc w:val="left"/>
      </w:pPr>
      <w:r>
        <w:rPr>
          <w:rFonts w:ascii="Times New Roman"/>
          <w:b w:val="false"/>
          <w:i w:val="false"/>
          <w:color w:val="000000"/>
          <w:sz w:val="28"/>
        </w:rPr>
        <w:t xml:space="preserve">
      58. Осы Қағидалардың </w:t>
      </w:r>
      <w:r>
        <w:rPr>
          <w:rFonts w:ascii="Times New Roman"/>
          <w:b w:val="false"/>
          <w:i w:val="false"/>
          <w:color w:val="000000"/>
          <w:sz w:val="28"/>
        </w:rPr>
        <w:t>55-тармағына</w:t>
      </w:r>
      <w:r>
        <w:rPr>
          <w:rFonts w:ascii="Times New Roman"/>
          <w:b w:val="false"/>
          <w:i w:val="false"/>
          <w:color w:val="000000"/>
          <w:sz w:val="28"/>
        </w:rPr>
        <w:t xml:space="preserve"> сәйкес қайта өткізілген конкурс өткізілмеген болып танылған жағдайда конкурстық комиссияның шешімі бойынша конкурсты ұйымдастырушы тамақтандыруды ұйымдастыру бойынша қызметтерді көрсететін немесе тауарларды жеткізетін өнім берушіні тарту туралы шешім қабылдайды.</w:t>
      </w:r>
    </w:p>
    <w:bookmarkEnd w:id="151"/>
    <w:bookmarkStart w:name="z166" w:id="152"/>
    <w:p>
      <w:pPr>
        <w:spacing w:after="0"/>
        <w:ind w:left="0"/>
        <w:jc w:val="left"/>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54-тармақтарына</w:t>
      </w:r>
      <w:r>
        <w:rPr>
          <w:rFonts w:ascii="Times New Roman"/>
          <w:b w:val="false"/>
          <w:i w:val="false"/>
          <w:color w:val="000000"/>
          <w:sz w:val="28"/>
        </w:rPr>
        <w:t xml:space="preserve"> ұқсас жүзеге асырылады.</w:t>
      </w:r>
    </w:p>
    <w:bookmarkEnd w:id="152"/>
    <w:bookmarkStart w:name="z167" w:id="153"/>
    <w:p>
      <w:pPr>
        <w:spacing w:after="0"/>
        <w:ind w:left="0"/>
        <w:jc w:val="left"/>
      </w:pPr>
      <w:r>
        <w:rPr>
          <w:rFonts w:ascii="Times New Roman"/>
          <w:b/>
          <w:i w:val="false"/>
          <w:color w:val="000000"/>
        </w:rPr>
        <w:t xml:space="preserve"> 3 - 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 тәртібі</w:t>
      </w:r>
    </w:p>
    <w:bookmarkEnd w:id="153"/>
    <w:bookmarkStart w:name="z168" w:id="154"/>
    <w:p>
      <w:pPr>
        <w:spacing w:after="0"/>
        <w:ind w:left="0"/>
        <w:jc w:val="left"/>
      </w:pPr>
      <w:r>
        <w:rPr>
          <w:rFonts w:ascii="Times New Roman"/>
          <w:b w:val="false"/>
          <w:i w:val="false"/>
          <w:color w:val="000000"/>
          <w:sz w:val="28"/>
        </w:rPr>
        <w:t>
      59. Жекеме әріптесті айқындау Мемлекеттік-жекешелік әріптестік туралы заңның 31 - бабына сәйкес белгіленген тәсілдермен жүзеге асырылады.</w:t>
      </w:r>
    </w:p>
    <w:bookmarkEnd w:id="154"/>
    <w:bookmarkStart w:name="z169" w:id="155"/>
    <w:p>
      <w:pPr>
        <w:spacing w:after="0"/>
        <w:ind w:left="0"/>
        <w:jc w:val="left"/>
      </w:pPr>
      <w:r>
        <w:rPr>
          <w:rFonts w:ascii="Times New Roman"/>
          <w:b w:val="false"/>
          <w:i w:val="false"/>
          <w:color w:val="000000"/>
          <w:sz w:val="28"/>
        </w:rPr>
        <w:t>
      60. Әлеуетті жекеме әріптестің біліктілік талаптарына сәйкестігін айқындау Мемлекеттік-жекешелік әріптестік туралы заңның 34-бабына сәйкес жүзеге асырылады.</w:t>
      </w:r>
    </w:p>
    <w:bookmarkEnd w:id="155"/>
    <w:bookmarkStart w:name="z170" w:id="156"/>
    <w:p>
      <w:pPr>
        <w:spacing w:after="0"/>
        <w:ind w:left="0"/>
        <w:jc w:val="left"/>
      </w:pPr>
      <w:r>
        <w:rPr>
          <w:rFonts w:ascii="Times New Roman"/>
          <w:b w:val="false"/>
          <w:i w:val="false"/>
          <w:color w:val="000000"/>
          <w:sz w:val="28"/>
        </w:rPr>
        <w:t xml:space="preserve">
      61. Орта білім беру ұйымдарында білім алатындарды тамақтандыруды ұйымдастыру бойынша көрсетілетін қызметті алу Мемлекеттік-жекешелік әріптестік туралы заңға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өтінім негізінде жүзеге асырылады.</w:t>
      </w:r>
    </w:p>
    <w:bookmarkEnd w:id="156"/>
    <w:bookmarkStart w:name="z171" w:id="157"/>
    <w:p>
      <w:pPr>
        <w:spacing w:after="0"/>
        <w:ind w:left="0"/>
        <w:jc w:val="left"/>
      </w:pPr>
      <w:r>
        <w:rPr>
          <w:rFonts w:ascii="Times New Roman"/>
          <w:b w:val="false"/>
          <w:i w:val="false"/>
          <w:color w:val="000000"/>
          <w:sz w:val="28"/>
        </w:rPr>
        <w:t xml:space="preserve">
      Өтінім қабылданбаған жағдайда конкурс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орта білім беру ұйымдарында тамақтандыруды ұйымдастыру тәртібіне сәйкес өткізіледі.</w:t>
      </w:r>
    </w:p>
    <w:bookmarkEnd w:id="157"/>
    <w:bookmarkStart w:name="z172" w:id="158"/>
    <w:p>
      <w:pPr>
        <w:spacing w:after="0"/>
        <w:ind w:left="0"/>
        <w:jc w:val="left"/>
      </w:pPr>
      <w:r>
        <w:rPr>
          <w:rFonts w:ascii="Times New Roman"/>
          <w:b w:val="false"/>
          <w:i w:val="false"/>
          <w:color w:val="000000"/>
          <w:sz w:val="28"/>
        </w:rPr>
        <w:t xml:space="preserve">
      62. 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53-тармақтарына</w:t>
      </w:r>
      <w:r>
        <w:rPr>
          <w:rFonts w:ascii="Times New Roman"/>
          <w:b w:val="false"/>
          <w:i w:val="false"/>
          <w:color w:val="000000"/>
          <w:sz w:val="28"/>
        </w:rPr>
        <w:t xml:space="preserve"> сәйкес тамақтандыруды ұйымдастыру бойынша қызмет көрсететін өнім берушіні тарту туралы шешім қабылдайды.</w:t>
      </w:r>
    </w:p>
    <w:bookmarkEnd w:id="158"/>
    <w:bookmarkStart w:name="z173" w:id="159"/>
    <w:p>
      <w:pPr>
        <w:spacing w:after="0"/>
        <w:ind w:left="0"/>
        <w:jc w:val="left"/>
      </w:pPr>
      <w:r>
        <w:rPr>
          <w:rFonts w:ascii="Times New Roman"/>
          <w:b w:val="false"/>
          <w:i w:val="false"/>
          <w:color w:val="000000"/>
          <w:sz w:val="28"/>
        </w:rPr>
        <w:t>
      Осы шешім қабылданған жағдайда конкурсты ұйымдастырушы орта білім беру ұйымдарында білім алушыларды тамақтандыруды ұйымдастыру бойынша қызметтерді көрсету үшін тамақтандыруды ұйымдастыру бойынша қызметтерді көрсететін өнім берушіге сұрау жібереді.</w:t>
      </w:r>
    </w:p>
    <w:bookmarkEnd w:id="159"/>
    <w:bookmarkStart w:name="z174" w:id="160"/>
    <w:p>
      <w:pPr>
        <w:spacing w:after="0"/>
        <w:ind w:left="0"/>
        <w:jc w:val="left"/>
      </w:pPr>
      <w:r>
        <w:rPr>
          <w:rFonts w:ascii="Times New Roman"/>
          <w:b w:val="false"/>
          <w:i w:val="false"/>
          <w:color w:val="000000"/>
          <w:sz w:val="28"/>
        </w:rPr>
        <w:t xml:space="preserve">
      63. Орта білім беру ұйымдарында білім алушыларды тамақтандыруды ұйымдастыру үшін жағдайларды қамтамасыз ету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bookmarkEnd w:id="160"/>
    <w:bookmarkStart w:name="z175" w:id="161"/>
    <w:p>
      <w:pPr>
        <w:spacing w:after="0"/>
        <w:ind w:left="0"/>
        <w:jc w:val="left"/>
      </w:pPr>
      <w:r>
        <w:rPr>
          <w:rFonts w:ascii="Times New Roman"/>
          <w:b/>
          <w:i w:val="false"/>
          <w:color w:val="000000"/>
        </w:rPr>
        <w:t xml:space="preserve"> 3-параграф. Орта білім беру ұйымдарында білім алушыларды тамақтандыруды ұйымдастыру үшін жағдайларды қамтамасыз ету тәртібі</w:t>
      </w:r>
    </w:p>
    <w:bookmarkEnd w:id="161"/>
    <w:bookmarkStart w:name="z176" w:id="162"/>
    <w:p>
      <w:pPr>
        <w:spacing w:after="0"/>
        <w:ind w:left="0"/>
        <w:jc w:val="left"/>
      </w:pPr>
      <w:r>
        <w:rPr>
          <w:rFonts w:ascii="Times New Roman"/>
          <w:b w:val="false"/>
          <w:i w:val="false"/>
          <w:color w:val="000000"/>
          <w:sz w:val="28"/>
        </w:rPr>
        <w:t xml:space="preserve">
      64. Тамақтандыруды ұйымдастыру "Халық денсаулығы және денсаулық сақтау жүйесі туралы" Қазақстан Республикасының 2009 жылғы 18 қыркүйектегі № 193-IV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bookmarkEnd w:id="162"/>
    <w:bookmarkStart w:name="z177" w:id="163"/>
    <w:p>
      <w:pPr>
        <w:spacing w:after="0"/>
        <w:ind w:left="0"/>
        <w:jc w:val="left"/>
      </w:pPr>
      <w:r>
        <w:rPr>
          <w:rFonts w:ascii="Times New Roman"/>
          <w:b w:val="false"/>
          <w:i w:val="false"/>
          <w:color w:val="000000"/>
          <w:sz w:val="28"/>
        </w:rPr>
        <w:t>
      65. Асхананың және (немесе) буфеттің жұмыс уақыты оқу процесі аяқталғанға дейін бір сағат бұрын аяқталады.</w:t>
      </w:r>
    </w:p>
    <w:bookmarkEnd w:id="163"/>
    <w:bookmarkStart w:name="z178" w:id="164"/>
    <w:p>
      <w:pPr>
        <w:spacing w:after="0"/>
        <w:ind w:left="0"/>
        <w:jc w:val="left"/>
      </w:pPr>
      <w:r>
        <w:rPr>
          <w:rFonts w:ascii="Times New Roman"/>
          <w:b w:val="false"/>
          <w:i w:val="false"/>
          <w:color w:val="000000"/>
          <w:sz w:val="28"/>
        </w:rPr>
        <w:t>
      66. Білім беруді басқару органдары және орта білім беру ұйымдары интернет-ресурста "Мектептік тамақтану" айдарын құрады және білім алушыларды тамақтандыруды ұйымдастыру бойынша ақпаратты жүйелі түрде орналастыруды қамтамасыз етеді.</w:t>
      </w:r>
    </w:p>
    <w:bookmarkEnd w:id="164"/>
    <w:bookmarkStart w:name="z179" w:id="165"/>
    <w:p>
      <w:pPr>
        <w:spacing w:after="0"/>
        <w:ind w:left="0"/>
        <w:jc w:val="left"/>
      </w:pPr>
      <w:r>
        <w:rPr>
          <w:rFonts w:ascii="Times New Roman"/>
          <w:b w:val="false"/>
          <w:i w:val="false"/>
          <w:color w:val="000000"/>
          <w:sz w:val="28"/>
        </w:rPr>
        <w:t>
      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ата-аналары немесе заңды өкілдері үшін қолжетімді жерге орналастырады.</w:t>
      </w:r>
    </w:p>
    <w:bookmarkEnd w:id="165"/>
    <w:bookmarkStart w:name="z180" w:id="166"/>
    <w:p>
      <w:pPr>
        <w:spacing w:after="0"/>
        <w:ind w:left="0"/>
        <w:jc w:val="left"/>
      </w:pPr>
      <w:r>
        <w:rPr>
          <w:rFonts w:ascii="Times New Roman"/>
          <w:b w:val="false"/>
          <w:i w:val="false"/>
          <w:color w:val="000000"/>
          <w:sz w:val="28"/>
        </w:rPr>
        <w:t>
      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166"/>
    <w:bookmarkStart w:name="z181" w:id="167"/>
    <w:p>
      <w:pPr>
        <w:spacing w:after="0"/>
        <w:ind w:left="0"/>
        <w:jc w:val="left"/>
      </w:pPr>
      <w:r>
        <w:rPr>
          <w:rFonts w:ascii="Times New Roman"/>
          <w:b w:val="false"/>
          <w:i w:val="false"/>
          <w:color w:val="000000"/>
          <w:sz w:val="28"/>
        </w:rPr>
        <w:t>
      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167"/>
    <w:bookmarkStart w:name="z182" w:id="168"/>
    <w:p>
      <w:pPr>
        <w:spacing w:after="0"/>
        <w:ind w:left="0"/>
        <w:jc w:val="left"/>
      </w:pPr>
      <w:r>
        <w:rPr>
          <w:rFonts w:ascii="Times New Roman"/>
          <w:b w:val="false"/>
          <w:i w:val="false"/>
          <w:color w:val="000000"/>
          <w:sz w:val="28"/>
        </w:rPr>
        <w:t>
      70. Комиссияның міндеттеріне келіп түсетін тамақ өнімдерінің сапасына, тағамдарды дайындау технологиясына, тоңазытқыш-технологиялық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bookmarkEnd w:id="168"/>
    <w:bookmarkStart w:name="z183" w:id="169"/>
    <w:p>
      <w:pPr>
        <w:spacing w:after="0"/>
        <w:ind w:left="0"/>
        <w:jc w:val="left"/>
      </w:pPr>
      <w:r>
        <w:rPr>
          <w:rFonts w:ascii="Times New Roman"/>
          <w:b w:val="false"/>
          <w:i w:val="false"/>
          <w:color w:val="000000"/>
          <w:sz w:val="28"/>
        </w:rPr>
        <w:t>
      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169"/>
    <w:bookmarkStart w:name="z184" w:id="170"/>
    <w:p>
      <w:pPr>
        <w:spacing w:after="0"/>
        <w:ind w:left="0"/>
        <w:jc w:val="left"/>
      </w:pPr>
      <w:r>
        <w:rPr>
          <w:rFonts w:ascii="Times New Roman"/>
          <w:b w:val="false"/>
          <w:i w:val="false"/>
          <w:color w:val="000000"/>
          <w:sz w:val="28"/>
        </w:rPr>
        <w:t>
      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170"/>
    <w:bookmarkStart w:name="z185" w:id="171"/>
    <w:p>
      <w:pPr>
        <w:spacing w:after="0"/>
        <w:ind w:left="0"/>
        <w:jc w:val="left"/>
      </w:pPr>
      <w:r>
        <w:rPr>
          <w:rFonts w:ascii="Times New Roman"/>
          <w:b/>
          <w:i w:val="false"/>
          <w:color w:val="000000"/>
        </w:rPr>
        <w:t xml:space="preserve">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рәсімі</w:t>
      </w:r>
    </w:p>
    <w:bookmarkEnd w:id="171"/>
    <w:bookmarkStart w:name="z186" w:id="172"/>
    <w:p>
      <w:pPr>
        <w:spacing w:after="0"/>
        <w:ind w:left="0"/>
        <w:jc w:val="left"/>
      </w:pPr>
      <w:r>
        <w:rPr>
          <w:rFonts w:ascii="Times New Roman"/>
          <w:b w:val="false"/>
          <w:i w:val="false"/>
          <w:color w:val="000000"/>
          <w:sz w:val="28"/>
        </w:rPr>
        <w:t>
      73. Тауарларды жеткізушіні таңдау рәсімі конкурсты ұйымдастырушының келесі бірізді іс-шараларды орындауын көздейді:</w:t>
      </w:r>
    </w:p>
    <w:bookmarkEnd w:id="172"/>
    <w:bookmarkStart w:name="z187" w:id="173"/>
    <w:p>
      <w:pPr>
        <w:spacing w:after="0"/>
        <w:ind w:left="0"/>
        <w:jc w:val="left"/>
      </w:pPr>
      <w:r>
        <w:rPr>
          <w:rFonts w:ascii="Times New Roman"/>
          <w:b w:val="false"/>
          <w:i w:val="false"/>
          <w:color w:val="000000"/>
          <w:sz w:val="28"/>
        </w:rPr>
        <w:t>
      1) конкурстық құжаттаманы бекіту;</w:t>
      </w:r>
    </w:p>
    <w:bookmarkEnd w:id="173"/>
    <w:bookmarkStart w:name="z188" w:id="174"/>
    <w:p>
      <w:pPr>
        <w:spacing w:after="0"/>
        <w:ind w:left="0"/>
        <w:jc w:val="left"/>
      </w:pPr>
      <w:r>
        <w:rPr>
          <w:rFonts w:ascii="Times New Roman"/>
          <w:b w:val="false"/>
          <w:i w:val="false"/>
          <w:color w:val="000000"/>
          <w:sz w:val="28"/>
        </w:rPr>
        <w:t>
      2) конкурсты ұйымдастырушы конкурсты ұйымдастырушының немесе конкурсты ұйымдастырушының жеке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bookmarkEnd w:id="174"/>
    <w:bookmarkStart w:name="z189" w:id="175"/>
    <w:p>
      <w:pPr>
        <w:spacing w:after="0"/>
        <w:ind w:left="0"/>
        <w:jc w:val="left"/>
      </w:pPr>
      <w:r>
        <w:rPr>
          <w:rFonts w:ascii="Times New Roman"/>
          <w:b w:val="false"/>
          <w:i w:val="false"/>
          <w:color w:val="000000"/>
          <w:sz w:val="28"/>
        </w:rPr>
        <w:t>
      3) конкурстық комиссия құрамын қалыптастыру және бекіту;</w:t>
      </w:r>
    </w:p>
    <w:bookmarkEnd w:id="175"/>
    <w:bookmarkStart w:name="z190" w:id="176"/>
    <w:p>
      <w:pPr>
        <w:spacing w:after="0"/>
        <w:ind w:left="0"/>
        <w:jc w:val="left"/>
      </w:pPr>
      <w:r>
        <w:rPr>
          <w:rFonts w:ascii="Times New Roman"/>
          <w:b w:val="false"/>
          <w:i w:val="false"/>
          <w:color w:val="000000"/>
          <w:sz w:val="28"/>
        </w:rPr>
        <w:t>
      4) әлеуетті өнім берушілерден конкурсқа қатысуға құжаттарды қабылдау;</w:t>
      </w:r>
    </w:p>
    <w:bookmarkEnd w:id="176"/>
    <w:bookmarkStart w:name="z191" w:id="177"/>
    <w:p>
      <w:pPr>
        <w:spacing w:after="0"/>
        <w:ind w:left="0"/>
        <w:jc w:val="left"/>
      </w:pPr>
      <w:r>
        <w:rPr>
          <w:rFonts w:ascii="Times New Roman"/>
          <w:b w:val="false"/>
          <w:i w:val="false"/>
          <w:color w:val="000000"/>
          <w:sz w:val="28"/>
        </w:rPr>
        <w:t>
      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bookmarkEnd w:id="177"/>
    <w:bookmarkStart w:name="z192" w:id="178"/>
    <w:p>
      <w:pPr>
        <w:spacing w:after="0"/>
        <w:ind w:left="0"/>
        <w:jc w:val="left"/>
      </w:pPr>
      <w:r>
        <w:rPr>
          <w:rFonts w:ascii="Times New Roman"/>
          <w:b w:val="false"/>
          <w:i w:val="false"/>
          <w:color w:val="000000"/>
          <w:sz w:val="28"/>
        </w:rPr>
        <w:t>
      6) қызмет көрсету немесе тауарларды жеткізу туралы шарт жасасу.</w:t>
      </w:r>
    </w:p>
    <w:bookmarkEnd w:id="178"/>
    <w:bookmarkStart w:name="z193" w:id="179"/>
    <w:p>
      <w:pPr>
        <w:spacing w:after="0"/>
        <w:ind w:left="0"/>
        <w:jc w:val="left"/>
      </w:pPr>
      <w:r>
        <w:rPr>
          <w:rFonts w:ascii="Times New Roman"/>
          <w:b w:val="false"/>
          <w:i w:val="false"/>
          <w:color w:val="000000"/>
          <w:sz w:val="28"/>
        </w:rPr>
        <w:t>
      74. Тауарларды сатып алуды конкурсты ұйымдастырушы тауарларды сатып алудың бекітілген жоспары негізінде жүзеге асырады.</w:t>
      </w:r>
    </w:p>
    <w:bookmarkEnd w:id="179"/>
    <w:bookmarkStart w:name="z194" w:id="180"/>
    <w:p>
      <w:pPr>
        <w:spacing w:after="0"/>
        <w:ind w:left="0"/>
        <w:jc w:val="left"/>
      </w:pPr>
      <w:r>
        <w:rPr>
          <w:rFonts w:ascii="Times New Roman"/>
          <w:b w:val="false"/>
          <w:i w:val="false"/>
          <w:color w:val="000000"/>
          <w:sz w:val="28"/>
        </w:rPr>
        <w:t>
      75.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bookmarkEnd w:id="180"/>
    <w:bookmarkStart w:name="z195" w:id="181"/>
    <w:p>
      <w:pPr>
        <w:spacing w:after="0"/>
        <w:ind w:left="0"/>
        <w:jc w:val="left"/>
      </w:pPr>
      <w:r>
        <w:rPr>
          <w:rFonts w:ascii="Times New Roman"/>
          <w:b w:val="false"/>
          <w:i w:val="false"/>
          <w:color w:val="000000"/>
          <w:sz w:val="28"/>
        </w:rPr>
        <w:t>
      76.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bookmarkEnd w:id="181"/>
    <w:bookmarkStart w:name="z196" w:id="182"/>
    <w:p>
      <w:pPr>
        <w:spacing w:after="0"/>
        <w:ind w:left="0"/>
        <w:jc w:val="left"/>
      </w:pPr>
      <w:r>
        <w:rPr>
          <w:rFonts w:ascii="Times New Roman"/>
          <w:b w:val="false"/>
          <w:i w:val="false"/>
          <w:color w:val="000000"/>
          <w:sz w:val="28"/>
        </w:rPr>
        <w:t>
      77.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bookmarkEnd w:id="182"/>
    <w:bookmarkStart w:name="z197" w:id="183"/>
    <w:p>
      <w:pPr>
        <w:spacing w:after="0"/>
        <w:ind w:left="0"/>
        <w:jc w:val="left"/>
      </w:pPr>
      <w:r>
        <w:rPr>
          <w:rFonts w:ascii="Times New Roman"/>
          <w:b w:val="false"/>
          <w:i w:val="false"/>
          <w:color w:val="000000"/>
          <w:sz w:val="28"/>
        </w:rPr>
        <w:t>
      78.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End w:id="183"/>
    <w:bookmarkStart w:name="z198" w:id="184"/>
    <w:p>
      <w:pPr>
        <w:spacing w:after="0"/>
        <w:ind w:left="0"/>
        <w:jc w:val="left"/>
      </w:pPr>
      <w:r>
        <w:rPr>
          <w:rFonts w:ascii="Times New Roman"/>
          <w:b w:val="false"/>
          <w:i w:val="false"/>
          <w:color w:val="000000"/>
          <w:sz w:val="28"/>
        </w:rPr>
        <w:t>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bookmarkEnd w:id="184"/>
    <w:bookmarkStart w:name="z199" w:id="185"/>
    <w:p>
      <w:pPr>
        <w:spacing w:after="0"/>
        <w:ind w:left="0"/>
        <w:jc w:val="left"/>
      </w:pPr>
      <w:r>
        <w:rPr>
          <w:rFonts w:ascii="Times New Roman"/>
          <w:b w:val="false"/>
          <w:i w:val="false"/>
          <w:color w:val="000000"/>
          <w:sz w:val="28"/>
        </w:rPr>
        <w:t>
      79. Конкурстық комиссия конкурсты ұйымдастырушының бұйрығымен құрылады және комиссия мүшелерінің тақ санынан, бірақ кемінде жеті адамнан тұрады.</w:t>
      </w:r>
    </w:p>
    <w:bookmarkEnd w:id="185"/>
    <w:bookmarkStart w:name="z200" w:id="186"/>
    <w:p>
      <w:pPr>
        <w:spacing w:after="0"/>
        <w:ind w:left="0"/>
        <w:jc w:val="left"/>
      </w:pPr>
      <w:r>
        <w:rPr>
          <w:rFonts w:ascii="Times New Roman"/>
          <w:b w:val="false"/>
          <w:i w:val="false"/>
          <w:color w:val="000000"/>
          <w:sz w:val="28"/>
        </w:rPr>
        <w:t>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bookmarkEnd w:id="186"/>
    <w:bookmarkStart w:name="z201" w:id="187"/>
    <w:p>
      <w:pPr>
        <w:spacing w:after="0"/>
        <w:ind w:left="0"/>
        <w:jc w:val="left"/>
      </w:pPr>
      <w:r>
        <w:rPr>
          <w:rFonts w:ascii="Times New Roman"/>
          <w:b w:val="false"/>
          <w:i w:val="false"/>
          <w:color w:val="000000"/>
          <w:sz w:val="28"/>
        </w:rPr>
        <w:t>
      80. Конкурстық комиссия мүшелерінің арасынан көпшілік дауыспен төраға сайланады.</w:t>
      </w:r>
    </w:p>
    <w:bookmarkEnd w:id="187"/>
    <w:bookmarkStart w:name="z202" w:id="188"/>
    <w:p>
      <w:pPr>
        <w:spacing w:after="0"/>
        <w:ind w:left="0"/>
        <w:jc w:val="left"/>
      </w:pPr>
      <w:r>
        <w:rPr>
          <w:rFonts w:ascii="Times New Roman"/>
          <w:b w:val="false"/>
          <w:i w:val="false"/>
          <w:color w:val="000000"/>
          <w:sz w:val="28"/>
        </w:rPr>
        <w:t>
      Төраға болмаған кезде оның функцияларын Комиссия мүшелерінің бірі орындайды.</w:t>
      </w:r>
    </w:p>
    <w:bookmarkEnd w:id="188"/>
    <w:bookmarkStart w:name="z203" w:id="189"/>
    <w:p>
      <w:pPr>
        <w:spacing w:after="0"/>
        <w:ind w:left="0"/>
        <w:jc w:val="left"/>
      </w:pPr>
      <w:r>
        <w:rPr>
          <w:rFonts w:ascii="Times New Roman"/>
          <w:b w:val="false"/>
          <w:i w:val="false"/>
          <w:color w:val="000000"/>
          <w:sz w:val="28"/>
        </w:rPr>
        <w:t>
      81. Комиссияның ұйымдастырушылық қызметін комиссия мүшесі болып табылмайтын комиссия хатшысы қамтамасыз етеді.</w:t>
      </w:r>
    </w:p>
    <w:bookmarkEnd w:id="189"/>
    <w:bookmarkStart w:name="z204" w:id="190"/>
    <w:p>
      <w:pPr>
        <w:spacing w:after="0"/>
        <w:ind w:left="0"/>
        <w:jc w:val="left"/>
      </w:pPr>
      <w:r>
        <w:rPr>
          <w:rFonts w:ascii="Times New Roman"/>
          <w:b w:val="false"/>
          <w:i w:val="false"/>
          <w:color w:val="000000"/>
          <w:sz w:val="28"/>
        </w:rPr>
        <w:t>
      82.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190"/>
    <w:bookmarkStart w:name="z205" w:id="191"/>
    <w:p>
      <w:pPr>
        <w:spacing w:after="0"/>
        <w:ind w:left="0"/>
        <w:jc w:val="left"/>
      </w:pPr>
      <w:r>
        <w:rPr>
          <w:rFonts w:ascii="Times New Roman"/>
          <w:b w:val="false"/>
          <w:i w:val="false"/>
          <w:color w:val="000000"/>
          <w:sz w:val="28"/>
        </w:rPr>
        <w:t>
      83.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191"/>
    <w:bookmarkStart w:name="z206" w:id="192"/>
    <w:p>
      <w:pPr>
        <w:spacing w:after="0"/>
        <w:ind w:left="0"/>
        <w:jc w:val="left"/>
      </w:pPr>
      <w:r>
        <w:rPr>
          <w:rFonts w:ascii="Times New Roman"/>
          <w:b w:val="false"/>
          <w:i w:val="false"/>
          <w:color w:val="000000"/>
          <w:sz w:val="28"/>
        </w:rPr>
        <w:t>
      84. Комиссия шешімдерін хаттамалар түрінде комиссия хатшысы ресімдейді, оның әрбір парағына қатысып отырған комиссияның мүшелері қолдарын қояды.</w:t>
      </w:r>
    </w:p>
    <w:bookmarkEnd w:id="192"/>
    <w:bookmarkStart w:name="z207" w:id="193"/>
    <w:p>
      <w:pPr>
        <w:spacing w:after="0"/>
        <w:ind w:left="0"/>
        <w:jc w:val="left"/>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End w:id="193"/>
    <w:bookmarkStart w:name="z208" w:id="194"/>
    <w:p>
      <w:pPr>
        <w:spacing w:after="0"/>
        <w:ind w:left="0"/>
        <w:jc w:val="left"/>
      </w:pPr>
      <w:r>
        <w:rPr>
          <w:rFonts w:ascii="Times New Roman"/>
          <w:b w:val="false"/>
          <w:i w:val="false"/>
          <w:color w:val="000000"/>
          <w:sz w:val="28"/>
        </w:rPr>
        <w:t xml:space="preserve">
      85.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bookmarkEnd w:id="194"/>
    <w:bookmarkStart w:name="z209" w:id="195"/>
    <w:p>
      <w:pPr>
        <w:spacing w:after="0"/>
        <w:ind w:left="0"/>
        <w:jc w:val="left"/>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195"/>
    <w:bookmarkStart w:name="z210" w:id="196"/>
    <w:p>
      <w:pPr>
        <w:spacing w:after="0"/>
        <w:ind w:left="0"/>
        <w:jc w:val="left"/>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құжаттаманың техникалық тапсырмаларын;</w:t>
      </w:r>
    </w:p>
    <w:bookmarkEnd w:id="196"/>
    <w:bookmarkStart w:name="z211" w:id="197"/>
    <w:p>
      <w:pPr>
        <w:spacing w:after="0"/>
        <w:ind w:left="0"/>
        <w:jc w:val="left"/>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197"/>
    <w:bookmarkStart w:name="z212" w:id="198"/>
    <w:p>
      <w:pPr>
        <w:spacing w:after="0"/>
        <w:ind w:left="0"/>
        <w:jc w:val="left"/>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198"/>
    <w:bookmarkStart w:name="z213" w:id="199"/>
    <w:p>
      <w:pPr>
        <w:spacing w:after="0"/>
        <w:ind w:left="0"/>
        <w:jc w:val="left"/>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8-қосымшаларға</w:t>
      </w:r>
      <w:r>
        <w:rPr>
          <w:rFonts w:ascii="Times New Roman"/>
          <w:b w:val="false"/>
          <w:i w:val="false"/>
          <w:color w:val="000000"/>
          <w:sz w:val="28"/>
        </w:rPr>
        <w:t xml:space="preserve"> сәйкес тауарларды берушіні таңдау өлшемшарттарын;</w:t>
      </w:r>
    </w:p>
    <w:bookmarkEnd w:id="199"/>
    <w:bookmarkStart w:name="z214" w:id="200"/>
    <w:p>
      <w:pPr>
        <w:spacing w:after="0"/>
        <w:ind w:left="0"/>
        <w:jc w:val="left"/>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Үлгілік шартты қамтитын конкурстық құжаттаманы әзірлейді және бекітеді.</w:t>
      </w:r>
    </w:p>
    <w:bookmarkEnd w:id="200"/>
    <w:bookmarkStart w:name="z215" w:id="201"/>
    <w:p>
      <w:pPr>
        <w:spacing w:after="0"/>
        <w:ind w:left="0"/>
        <w:jc w:val="left"/>
      </w:pPr>
      <w:r>
        <w:rPr>
          <w:rFonts w:ascii="Times New Roman"/>
          <w:b w:val="false"/>
          <w:i w:val="false"/>
          <w:color w:val="000000"/>
          <w:sz w:val="28"/>
        </w:rPr>
        <w:t>
      86.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bookmarkEnd w:id="201"/>
    <w:bookmarkStart w:name="z216" w:id="202"/>
    <w:p>
      <w:pPr>
        <w:spacing w:after="0"/>
        <w:ind w:left="0"/>
        <w:jc w:val="left"/>
      </w:pPr>
      <w:r>
        <w:rPr>
          <w:rFonts w:ascii="Times New Roman"/>
          <w:b w:val="false"/>
          <w:i w:val="false"/>
          <w:color w:val="000000"/>
          <w:sz w:val="28"/>
        </w:rPr>
        <w:t>
      87. Конкурстық құжаттама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bookmarkEnd w:id="202"/>
    <w:bookmarkStart w:name="z217" w:id="203"/>
    <w:p>
      <w:pPr>
        <w:spacing w:after="0"/>
        <w:ind w:left="0"/>
        <w:jc w:val="left"/>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End w:id="203"/>
    <w:bookmarkStart w:name="z218" w:id="204"/>
    <w:p>
      <w:pPr>
        <w:spacing w:after="0"/>
        <w:ind w:left="0"/>
        <w:jc w:val="left"/>
      </w:pPr>
      <w:r>
        <w:rPr>
          <w:rFonts w:ascii="Times New Roman"/>
          <w:b w:val="false"/>
          <w:i w:val="false"/>
          <w:color w:val="000000"/>
          <w:sz w:val="28"/>
        </w:rPr>
        <w:t>
      88. Адамдарды тіркеу журналы тігіледі, нөмірленеді, соңғы парағы конкурсты ұйымдастырушының мөрімен бекітіледі.</w:t>
      </w:r>
    </w:p>
    <w:bookmarkEnd w:id="204"/>
    <w:bookmarkStart w:name="z219" w:id="205"/>
    <w:p>
      <w:pPr>
        <w:spacing w:after="0"/>
        <w:ind w:left="0"/>
        <w:jc w:val="left"/>
      </w:pPr>
      <w:r>
        <w:rPr>
          <w:rFonts w:ascii="Times New Roman"/>
          <w:b w:val="false"/>
          <w:i w:val="false"/>
          <w:color w:val="000000"/>
          <w:sz w:val="28"/>
        </w:rPr>
        <w:t xml:space="preserve">
      89.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bookmarkEnd w:id="205"/>
    <w:bookmarkStart w:name="z220" w:id="206"/>
    <w:p>
      <w:pPr>
        <w:spacing w:after="0"/>
        <w:ind w:left="0"/>
        <w:jc w:val="left"/>
      </w:pPr>
      <w:r>
        <w:rPr>
          <w:rFonts w:ascii="Times New Roman"/>
          <w:b w:val="false"/>
          <w:i w:val="false"/>
          <w:color w:val="000000"/>
          <w:sz w:val="28"/>
        </w:rPr>
        <w:t>
      Хабарландыруда конкурсты ұйымдастырушының толық пошталық мекенжайы, кабинет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End w:id="206"/>
    <w:bookmarkStart w:name="z221" w:id="207"/>
    <w:p>
      <w:pPr>
        <w:spacing w:after="0"/>
        <w:ind w:left="0"/>
        <w:jc w:val="left"/>
      </w:pPr>
      <w:r>
        <w:rPr>
          <w:rFonts w:ascii="Times New Roman"/>
          <w:b w:val="false"/>
          <w:i w:val="false"/>
          <w:color w:val="000000"/>
          <w:sz w:val="28"/>
        </w:rPr>
        <w:t>
      90.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bookmarkEnd w:id="207"/>
    <w:bookmarkStart w:name="z222" w:id="208"/>
    <w:p>
      <w:pPr>
        <w:spacing w:after="0"/>
        <w:ind w:left="0"/>
        <w:jc w:val="left"/>
      </w:pPr>
      <w:r>
        <w:rPr>
          <w:rFonts w:ascii="Times New Roman"/>
          <w:b w:val="false"/>
          <w:i w:val="false"/>
          <w:color w:val="000000"/>
          <w:sz w:val="28"/>
        </w:rPr>
        <w:t>
      91.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208"/>
    <w:bookmarkStart w:name="z223" w:id="209"/>
    <w:p>
      <w:pPr>
        <w:spacing w:after="0"/>
        <w:ind w:left="0"/>
        <w:jc w:val="left"/>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209"/>
    <w:bookmarkStart w:name="z224" w:id="210"/>
    <w:p>
      <w:pPr>
        <w:spacing w:after="0"/>
        <w:ind w:left="0"/>
        <w:jc w:val="left"/>
      </w:pPr>
      <w:r>
        <w:rPr>
          <w:rFonts w:ascii="Times New Roman"/>
          <w:b w:val="false"/>
          <w:i w:val="false"/>
          <w:color w:val="000000"/>
          <w:sz w:val="28"/>
        </w:rPr>
        <w:t>
      2) құқық қабілетін және әрекетке қабілеттілігін растайтын құжаттар:</w:t>
      </w:r>
    </w:p>
    <w:bookmarkEnd w:id="210"/>
    <w:bookmarkStart w:name="z225" w:id="211"/>
    <w:p>
      <w:pPr>
        <w:spacing w:after="0"/>
        <w:ind w:left="0"/>
        <w:jc w:val="left"/>
      </w:pPr>
      <w:r>
        <w:rPr>
          <w:rFonts w:ascii="Times New Roman"/>
          <w:b w:val="false"/>
          <w:i w:val="false"/>
          <w:color w:val="000000"/>
          <w:sz w:val="28"/>
        </w:rPr>
        <w:t>
      заңды тұлғалар үшін:</w:t>
      </w:r>
    </w:p>
    <w:bookmarkEnd w:id="211"/>
    <w:bookmarkStart w:name="z226" w:id="212"/>
    <w:p>
      <w:pPr>
        <w:spacing w:after="0"/>
        <w:ind w:left="0"/>
        <w:jc w:val="left"/>
      </w:pPr>
      <w:r>
        <w:rPr>
          <w:rFonts w:ascii="Times New Roman"/>
          <w:b w:val="false"/>
          <w:i w:val="false"/>
          <w:color w:val="000000"/>
          <w:sz w:val="28"/>
        </w:rPr>
        <w:t>
      заңды тұлғаны мемлекеттік тіркеу (қайта тіркеу) туралы анықтаманың көшірмесі;</w:t>
      </w:r>
    </w:p>
    <w:bookmarkEnd w:id="212"/>
    <w:bookmarkStart w:name="z227" w:id="213"/>
    <w:p>
      <w:pPr>
        <w:spacing w:after="0"/>
        <w:ind w:left="0"/>
        <w:jc w:val="left"/>
      </w:pPr>
      <w:r>
        <w:rPr>
          <w:rFonts w:ascii="Times New Roman"/>
          <w:b w:val="false"/>
          <w:i w:val="false"/>
          <w:color w:val="000000"/>
          <w:sz w:val="28"/>
        </w:rPr>
        <w:t>
      заңнамада белгіленген тәртіппен бекітілген жарғының көшірмесі;</w:t>
      </w:r>
    </w:p>
    <w:bookmarkEnd w:id="213"/>
    <w:bookmarkStart w:name="z228" w:id="214"/>
    <w:p>
      <w:pPr>
        <w:spacing w:after="0"/>
        <w:ind w:left="0"/>
        <w:jc w:val="left"/>
      </w:pPr>
      <w:r>
        <w:rPr>
          <w:rFonts w:ascii="Times New Roman"/>
          <w:b w:val="false"/>
          <w:i w:val="false"/>
          <w:color w:val="000000"/>
          <w:sz w:val="28"/>
        </w:rPr>
        <w:t>
      жеке тұлғалар үшін:</w:t>
      </w:r>
    </w:p>
    <w:bookmarkEnd w:id="214"/>
    <w:bookmarkStart w:name="z229" w:id="215"/>
    <w:p>
      <w:pPr>
        <w:spacing w:after="0"/>
        <w:ind w:left="0"/>
        <w:jc w:val="left"/>
      </w:pPr>
      <w:r>
        <w:rPr>
          <w:rFonts w:ascii="Times New Roman"/>
          <w:b w:val="false"/>
          <w:i w:val="false"/>
          <w:color w:val="000000"/>
          <w:sz w:val="28"/>
        </w:rPr>
        <w:t>
      жеке кәсіпкер ретінде мемлекеттік тіркеу туралы куәліктің көшірмесі;</w:t>
      </w:r>
    </w:p>
    <w:bookmarkEnd w:id="215"/>
    <w:bookmarkStart w:name="z230" w:id="216"/>
    <w:p>
      <w:pPr>
        <w:spacing w:after="0"/>
        <w:ind w:left="0"/>
        <w:jc w:val="left"/>
      </w:pPr>
      <w:r>
        <w:rPr>
          <w:rFonts w:ascii="Times New Roman"/>
          <w:b w:val="false"/>
          <w:i w:val="false"/>
          <w:color w:val="000000"/>
          <w:sz w:val="28"/>
        </w:rPr>
        <w:t>
      жеке басты куәландыратын құжаттың көшірмесі;</w:t>
      </w:r>
    </w:p>
    <w:bookmarkEnd w:id="216"/>
    <w:bookmarkStart w:name="z231" w:id="217"/>
    <w:p>
      <w:pPr>
        <w:spacing w:after="0"/>
        <w:ind w:left="0"/>
        <w:jc w:val="left"/>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End w:id="217"/>
    <w:bookmarkStart w:name="z232" w:id="218"/>
    <w:p>
      <w:pPr>
        <w:spacing w:after="0"/>
        <w:ind w:left="0"/>
        <w:jc w:val="left"/>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218"/>
    <w:bookmarkStart w:name="z233" w:id="219"/>
    <w:p>
      <w:pPr>
        <w:spacing w:after="0"/>
        <w:ind w:left="0"/>
        <w:jc w:val="left"/>
      </w:pPr>
      <w:r>
        <w:rPr>
          <w:rFonts w:ascii="Times New Roman"/>
          <w:b w:val="false"/>
          <w:i w:val="false"/>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219"/>
    <w:bookmarkStart w:name="z234" w:id="220"/>
    <w:p>
      <w:pPr>
        <w:spacing w:after="0"/>
        <w:ind w:left="0"/>
        <w:jc w:val="left"/>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220"/>
    <w:bookmarkStart w:name="z235" w:id="221"/>
    <w:p>
      <w:pPr>
        <w:spacing w:after="0"/>
        <w:ind w:left="0"/>
        <w:jc w:val="left"/>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 қызметкерлерінің біліктілігі туралы мәліметтер.</w:t>
      </w:r>
    </w:p>
    <w:bookmarkEnd w:id="221"/>
    <w:bookmarkStart w:name="z236" w:id="222"/>
    <w:p>
      <w:pPr>
        <w:spacing w:after="0"/>
        <w:ind w:left="0"/>
        <w:jc w:val="left"/>
      </w:pPr>
      <w:r>
        <w:rPr>
          <w:rFonts w:ascii="Times New Roman"/>
          <w:b w:val="false"/>
          <w:i w:val="false"/>
          <w:color w:val="000000"/>
          <w:sz w:val="28"/>
        </w:rPr>
        <w:t>
      92.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222"/>
    <w:bookmarkStart w:name="z237" w:id="223"/>
    <w:p>
      <w:pPr>
        <w:spacing w:after="0"/>
        <w:ind w:left="0"/>
        <w:jc w:val="left"/>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End w:id="223"/>
    <w:bookmarkStart w:name="z238" w:id="224"/>
    <w:p>
      <w:pPr>
        <w:spacing w:after="0"/>
        <w:ind w:left="0"/>
        <w:jc w:val="left"/>
      </w:pPr>
      <w:r>
        <w:rPr>
          <w:rFonts w:ascii="Times New Roman"/>
          <w:b w:val="false"/>
          <w:i w:val="false"/>
          <w:color w:val="000000"/>
          <w:sz w:val="28"/>
        </w:rPr>
        <w:t>
      93.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bookmarkEnd w:id="224"/>
    <w:bookmarkStart w:name="z239" w:id="225"/>
    <w:p>
      <w:pPr>
        <w:spacing w:after="0"/>
        <w:ind w:left="0"/>
        <w:jc w:val="left"/>
      </w:pPr>
      <w:r>
        <w:rPr>
          <w:rFonts w:ascii="Times New Roman"/>
          <w:b w:val="false"/>
          <w:i w:val="false"/>
          <w:color w:val="000000"/>
          <w:sz w:val="28"/>
        </w:rPr>
        <w:t>
      94.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225"/>
    <w:bookmarkStart w:name="z240" w:id="226"/>
    <w:p>
      <w:pPr>
        <w:spacing w:after="0"/>
        <w:ind w:left="0"/>
        <w:jc w:val="left"/>
      </w:pPr>
      <w:r>
        <w:rPr>
          <w:rFonts w:ascii="Times New Roman"/>
          <w:b w:val="false"/>
          <w:i w:val="false"/>
          <w:color w:val="000000"/>
          <w:sz w:val="28"/>
        </w:rPr>
        <w:t xml:space="preserve">
      Конкурсқа қатысуға өтінімдерді тіркеу журналы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End w:id="226"/>
    <w:bookmarkStart w:name="z241" w:id="227"/>
    <w:p>
      <w:pPr>
        <w:spacing w:after="0"/>
        <w:ind w:left="0"/>
        <w:jc w:val="left"/>
      </w:pPr>
      <w:r>
        <w:rPr>
          <w:rFonts w:ascii="Times New Roman"/>
          <w:b w:val="false"/>
          <w:i w:val="false"/>
          <w:color w:val="000000"/>
          <w:sz w:val="28"/>
        </w:rPr>
        <w:t>
      95.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227"/>
    <w:bookmarkStart w:name="z242" w:id="228"/>
    <w:p>
      <w:pPr>
        <w:spacing w:after="0"/>
        <w:ind w:left="0"/>
        <w:jc w:val="left"/>
      </w:pPr>
      <w:r>
        <w:rPr>
          <w:rFonts w:ascii="Times New Roman"/>
          <w:b w:val="false"/>
          <w:i w:val="false"/>
          <w:color w:val="000000"/>
          <w:sz w:val="28"/>
        </w:rPr>
        <w:t>
      96.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228"/>
    <w:bookmarkStart w:name="z243" w:id="229"/>
    <w:p>
      <w:pPr>
        <w:spacing w:after="0"/>
        <w:ind w:left="0"/>
        <w:jc w:val="left"/>
      </w:pPr>
      <w:r>
        <w:rPr>
          <w:rFonts w:ascii="Times New Roman"/>
          <w:b w:val="false"/>
          <w:i w:val="false"/>
          <w:color w:val="000000"/>
          <w:sz w:val="28"/>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229"/>
    <w:bookmarkStart w:name="z244" w:id="230"/>
    <w:p>
      <w:pPr>
        <w:spacing w:after="0"/>
        <w:ind w:left="0"/>
        <w:jc w:val="left"/>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End w:id="230"/>
    <w:bookmarkStart w:name="z245" w:id="231"/>
    <w:p>
      <w:pPr>
        <w:spacing w:after="0"/>
        <w:ind w:left="0"/>
        <w:jc w:val="left"/>
      </w:pPr>
      <w:r>
        <w:rPr>
          <w:rFonts w:ascii="Times New Roman"/>
          <w:b w:val="false"/>
          <w:i w:val="false"/>
          <w:color w:val="000000"/>
          <w:sz w:val="28"/>
        </w:rPr>
        <w:t xml:space="preserve">
      98.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31"/>
    <w:bookmarkStart w:name="z246" w:id="232"/>
    <w:p>
      <w:pPr>
        <w:spacing w:after="0"/>
        <w:ind w:left="0"/>
        <w:jc w:val="left"/>
      </w:pPr>
      <w:r>
        <w:rPr>
          <w:rFonts w:ascii="Times New Roman"/>
          <w:b w:val="false"/>
          <w:i w:val="false"/>
          <w:color w:val="000000"/>
          <w:sz w:val="28"/>
        </w:rPr>
        <w:t>
      99.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232"/>
    <w:bookmarkStart w:name="z247" w:id="233"/>
    <w:p>
      <w:pPr>
        <w:spacing w:after="0"/>
        <w:ind w:left="0"/>
        <w:jc w:val="left"/>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End w:id="233"/>
    <w:bookmarkStart w:name="z248" w:id="234"/>
    <w:p>
      <w:pPr>
        <w:spacing w:after="0"/>
        <w:ind w:left="0"/>
        <w:jc w:val="left"/>
      </w:pPr>
      <w:r>
        <w:rPr>
          <w:rFonts w:ascii="Times New Roman"/>
          <w:b w:val="false"/>
          <w:i w:val="false"/>
          <w:color w:val="000000"/>
          <w:sz w:val="28"/>
        </w:rPr>
        <w:t>
      100.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234"/>
    <w:bookmarkStart w:name="z249" w:id="235"/>
    <w:p>
      <w:pPr>
        <w:spacing w:after="0"/>
        <w:ind w:left="0"/>
        <w:jc w:val="left"/>
      </w:pPr>
      <w:r>
        <w:rPr>
          <w:rFonts w:ascii="Times New Roman"/>
          <w:b w:val="false"/>
          <w:i w:val="false"/>
          <w:color w:val="000000"/>
          <w:sz w:val="28"/>
        </w:rPr>
        <w:t>
      101.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235"/>
    <w:bookmarkStart w:name="z250" w:id="236"/>
    <w:p>
      <w:pPr>
        <w:spacing w:after="0"/>
        <w:ind w:left="0"/>
        <w:jc w:val="left"/>
      </w:pPr>
      <w:r>
        <w:rPr>
          <w:rFonts w:ascii="Times New Roman"/>
          <w:b w:val="false"/>
          <w:i w:val="false"/>
          <w:color w:val="000000"/>
          <w:sz w:val="28"/>
        </w:rPr>
        <w:t>
      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236"/>
    <w:bookmarkStart w:name="z251" w:id="237"/>
    <w:p>
      <w:pPr>
        <w:spacing w:after="0"/>
        <w:ind w:left="0"/>
        <w:jc w:val="left"/>
      </w:pPr>
      <w:r>
        <w:rPr>
          <w:rFonts w:ascii="Times New Roman"/>
          <w:b w:val="false"/>
          <w:i w:val="false"/>
          <w:color w:val="000000"/>
          <w:sz w:val="28"/>
        </w:rPr>
        <w:t xml:space="preserve">
      103.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bookmarkEnd w:id="237"/>
    <w:bookmarkStart w:name="z252" w:id="238"/>
    <w:p>
      <w:pPr>
        <w:spacing w:after="0"/>
        <w:ind w:left="0"/>
        <w:jc w:val="left"/>
      </w:pPr>
      <w:r>
        <w:rPr>
          <w:rFonts w:ascii="Times New Roman"/>
          <w:b w:val="false"/>
          <w:i w:val="false"/>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38"/>
    <w:bookmarkStart w:name="z253" w:id="239"/>
    <w:p>
      <w:pPr>
        <w:spacing w:after="0"/>
        <w:ind w:left="0"/>
        <w:jc w:val="left"/>
      </w:pPr>
      <w:r>
        <w:rPr>
          <w:rFonts w:ascii="Times New Roman"/>
          <w:b w:val="false"/>
          <w:i w:val="false"/>
          <w:color w:val="000000"/>
          <w:sz w:val="28"/>
        </w:rPr>
        <w:t>
      104.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239"/>
    <w:bookmarkStart w:name="z254" w:id="240"/>
    <w:p>
      <w:pPr>
        <w:spacing w:after="0"/>
        <w:ind w:left="0"/>
        <w:jc w:val="left"/>
      </w:pPr>
      <w:r>
        <w:rPr>
          <w:rFonts w:ascii="Times New Roman"/>
          <w:b w:val="false"/>
          <w:i w:val="false"/>
          <w:color w:val="000000"/>
          <w:sz w:val="28"/>
        </w:rPr>
        <w:t>
      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240"/>
    <w:bookmarkStart w:name="z255" w:id="241"/>
    <w:p>
      <w:pPr>
        <w:spacing w:after="0"/>
        <w:ind w:left="0"/>
        <w:jc w:val="left"/>
      </w:pPr>
      <w:r>
        <w:rPr>
          <w:rFonts w:ascii="Times New Roman"/>
          <w:b w:val="false"/>
          <w:i w:val="false"/>
          <w:color w:val="000000"/>
          <w:sz w:val="28"/>
        </w:rPr>
        <w:t>
      106. Конкурстық құжаттама талаптарына және біліктілік талаптарына сәйкес келетін әлеуетті өнім беруші конкурс жеңімпазы болып танылады.</w:t>
      </w:r>
    </w:p>
    <w:bookmarkEnd w:id="241"/>
    <w:bookmarkStart w:name="z256" w:id="242"/>
    <w:p>
      <w:pPr>
        <w:spacing w:after="0"/>
        <w:ind w:left="0"/>
        <w:jc w:val="left"/>
      </w:pPr>
      <w:r>
        <w:rPr>
          <w:rFonts w:ascii="Times New Roman"/>
          <w:b w:val="false"/>
          <w:i w:val="false"/>
          <w:color w:val="000000"/>
          <w:sz w:val="28"/>
        </w:rPr>
        <w:t>
      107. Егер конкурсқа екі және одан да көп әлеуетті өнім берушілерге рұқсат берілген жағдайда Үлгілік конкурстық құжаттамаға 8-қосымшаға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bookmarkEnd w:id="242"/>
    <w:bookmarkStart w:name="z257" w:id="243"/>
    <w:p>
      <w:pPr>
        <w:spacing w:after="0"/>
        <w:ind w:left="0"/>
        <w:jc w:val="left"/>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End w:id="243"/>
    <w:bookmarkStart w:name="z258" w:id="244"/>
    <w:p>
      <w:pPr>
        <w:spacing w:after="0"/>
        <w:ind w:left="0"/>
        <w:jc w:val="left"/>
      </w:pPr>
      <w:r>
        <w:rPr>
          <w:rFonts w:ascii="Times New Roman"/>
          <w:b w:val="false"/>
          <w:i w:val="false"/>
          <w:color w:val="000000"/>
          <w:sz w:val="28"/>
        </w:rPr>
        <w:t xml:space="preserve">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bookmarkEnd w:id="244"/>
    <w:bookmarkStart w:name="z259" w:id="245"/>
    <w:p>
      <w:pPr>
        <w:spacing w:after="0"/>
        <w:ind w:left="0"/>
        <w:jc w:val="left"/>
      </w:pPr>
      <w:r>
        <w:rPr>
          <w:rFonts w:ascii="Times New Roman"/>
          <w:b w:val="false"/>
          <w:i w:val="false"/>
          <w:color w:val="000000"/>
          <w:sz w:val="28"/>
        </w:rPr>
        <w:t>
      108. Конкурстық комиссияның төрағасы конкурстық комиссияның отырысына қатысып отырған адамдарға конкурс қорытындыларын жариялайды.</w:t>
      </w:r>
    </w:p>
    <w:bookmarkEnd w:id="245"/>
    <w:bookmarkStart w:name="z260" w:id="246"/>
    <w:p>
      <w:pPr>
        <w:spacing w:after="0"/>
        <w:ind w:left="0"/>
        <w:jc w:val="left"/>
      </w:pPr>
      <w:r>
        <w:rPr>
          <w:rFonts w:ascii="Times New Roman"/>
          <w:b w:val="false"/>
          <w:i w:val="false"/>
          <w:color w:val="000000"/>
          <w:sz w:val="28"/>
        </w:rPr>
        <w:t xml:space="preserve">
      109.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46"/>
    <w:bookmarkStart w:name="z261" w:id="247"/>
    <w:p>
      <w:pPr>
        <w:spacing w:after="0"/>
        <w:ind w:left="0"/>
        <w:jc w:val="left"/>
      </w:pPr>
      <w:r>
        <w:rPr>
          <w:rFonts w:ascii="Times New Roman"/>
          <w:b w:val="false"/>
          <w:i w:val="false"/>
          <w:color w:val="000000"/>
          <w:sz w:val="28"/>
        </w:rPr>
        <w:t>
      Конкурс қорытындылары туралы хаттама қызмет көрсету немесе тауарларды жеткізу туралы шарт жасасуға негіз болып табылады.</w:t>
      </w:r>
    </w:p>
    <w:bookmarkEnd w:id="247"/>
    <w:bookmarkStart w:name="z262" w:id="248"/>
    <w:p>
      <w:pPr>
        <w:spacing w:after="0"/>
        <w:ind w:left="0"/>
        <w:jc w:val="left"/>
      </w:pPr>
      <w:r>
        <w:rPr>
          <w:rFonts w:ascii="Times New Roman"/>
          <w:b w:val="false"/>
          <w:i w:val="false"/>
          <w:color w:val="000000"/>
          <w:sz w:val="28"/>
        </w:rPr>
        <w:t>
      110.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сомасының үш пайызынан кем емес мөлшерде шартты орындауды қамтамасыз етуді енгізеді.</w:t>
      </w:r>
    </w:p>
    <w:bookmarkEnd w:id="248"/>
    <w:bookmarkStart w:name="z263" w:id="249"/>
    <w:p>
      <w:pPr>
        <w:spacing w:after="0"/>
        <w:ind w:left="0"/>
        <w:jc w:val="left"/>
      </w:pPr>
      <w:r>
        <w:rPr>
          <w:rFonts w:ascii="Times New Roman"/>
          <w:b w:val="false"/>
          <w:i w:val="false"/>
          <w:color w:val="000000"/>
          <w:sz w:val="28"/>
        </w:rPr>
        <w:t>
      111.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249"/>
    <w:bookmarkStart w:name="z264" w:id="250"/>
    <w:p>
      <w:pPr>
        <w:spacing w:after="0"/>
        <w:ind w:left="0"/>
        <w:jc w:val="left"/>
      </w:pPr>
      <w:r>
        <w:rPr>
          <w:rFonts w:ascii="Times New Roman"/>
          <w:b w:val="false"/>
          <w:i w:val="false"/>
          <w:color w:val="000000"/>
          <w:sz w:val="28"/>
        </w:rPr>
        <w:t>
      112.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bookmarkEnd w:id="250"/>
    <w:bookmarkStart w:name="z265" w:id="251"/>
    <w:p>
      <w:pPr>
        <w:spacing w:after="0"/>
        <w:ind w:left="0"/>
        <w:jc w:val="left"/>
      </w:pPr>
      <w:r>
        <w:rPr>
          <w:rFonts w:ascii="Times New Roman"/>
          <w:b w:val="false"/>
          <w:i w:val="false"/>
          <w:color w:val="000000"/>
          <w:sz w:val="28"/>
        </w:rPr>
        <w:t>
      113. Егер әлеуетті өнім беруші осы мерзім ішінде шартқа қол қоймаса, ол шартты қол қоюдан жалтарған деп есептеледі.</w:t>
      </w:r>
    </w:p>
    <w:bookmarkEnd w:id="251"/>
    <w:bookmarkStart w:name="z266" w:id="252"/>
    <w:p>
      <w:pPr>
        <w:spacing w:after="0"/>
        <w:ind w:left="0"/>
        <w:jc w:val="left"/>
      </w:pPr>
      <w:r>
        <w:rPr>
          <w:rFonts w:ascii="Times New Roman"/>
          <w:b w:val="false"/>
          <w:i w:val="false"/>
          <w:color w:val="000000"/>
          <w:sz w:val="28"/>
        </w:rPr>
        <w:t>
      114. Ұйымдастырушы мынадай жағдайлардың бірі басталған кезде:</w:t>
      </w:r>
    </w:p>
    <w:bookmarkEnd w:id="252"/>
    <w:bookmarkStart w:name="z267" w:id="253"/>
    <w:p>
      <w:pPr>
        <w:spacing w:after="0"/>
        <w:ind w:left="0"/>
        <w:jc w:val="left"/>
      </w:pPr>
      <w:r>
        <w:rPr>
          <w:rFonts w:ascii="Times New Roman"/>
          <w:b w:val="false"/>
          <w:i w:val="false"/>
          <w:color w:val="000000"/>
          <w:sz w:val="28"/>
        </w:rPr>
        <w:t>
      1) конкурс жеңімпазы деп айқындалған немесе екінші орын алған әлеуетті өнім беруші тауарларды жеткізу туралы шарт жасасудан жалтарған;</w:t>
      </w:r>
    </w:p>
    <w:bookmarkEnd w:id="253"/>
    <w:bookmarkStart w:name="z268" w:id="254"/>
    <w:p>
      <w:pPr>
        <w:spacing w:after="0"/>
        <w:ind w:left="0"/>
        <w:jc w:val="left"/>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тауарларды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bookmarkEnd w:id="254"/>
    <w:bookmarkStart w:name="z269" w:id="255"/>
    <w:p>
      <w:pPr>
        <w:spacing w:after="0"/>
        <w:ind w:left="0"/>
        <w:jc w:val="left"/>
      </w:pPr>
      <w:r>
        <w:rPr>
          <w:rFonts w:ascii="Times New Roman"/>
          <w:b w:val="false"/>
          <w:i w:val="false"/>
          <w:color w:val="000000"/>
          <w:sz w:val="28"/>
        </w:rPr>
        <w:t>
      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255"/>
    <w:bookmarkStart w:name="z270" w:id="256"/>
    <w:p>
      <w:pPr>
        <w:spacing w:after="0"/>
        <w:ind w:left="0"/>
        <w:jc w:val="left"/>
      </w:pPr>
      <w:r>
        <w:rPr>
          <w:rFonts w:ascii="Times New Roman"/>
          <w:b w:val="false"/>
          <w:i w:val="false"/>
          <w:color w:val="000000"/>
          <w:sz w:val="28"/>
        </w:rPr>
        <w:t>
      116.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256"/>
    <w:bookmarkStart w:name="z271" w:id="257"/>
    <w:p>
      <w:pPr>
        <w:spacing w:after="0"/>
        <w:ind w:left="0"/>
        <w:jc w:val="left"/>
      </w:pPr>
      <w:r>
        <w:rPr>
          <w:rFonts w:ascii="Times New Roman"/>
          <w:b w:val="false"/>
          <w:i w:val="false"/>
          <w:color w:val="000000"/>
          <w:sz w:val="28"/>
        </w:rPr>
        <w:t>
      Шарт бюджетті атқару жөніндегі орталық уәкілетті органның аумақтық бөлімшесінде міндетті түрде тіркелгеннен кейін күшіне енеді.</w:t>
      </w:r>
    </w:p>
    <w:bookmarkEnd w:id="257"/>
    <w:bookmarkStart w:name="z272" w:id="258"/>
    <w:p>
      <w:pPr>
        <w:spacing w:after="0"/>
        <w:ind w:left="0"/>
        <w:jc w:val="left"/>
      </w:pPr>
      <w:r>
        <w:rPr>
          <w:rFonts w:ascii="Times New Roman"/>
          <w:b w:val="false"/>
          <w:i w:val="false"/>
          <w:color w:val="000000"/>
          <w:sz w:val="28"/>
        </w:rPr>
        <w:t>
      117. Шарттық міндеттемелерді орындау процесінде туындайтын барлық даулар Қазақстан Республикасының азаматтық заңнамасына сәйкес шешіледі.</w:t>
      </w:r>
    </w:p>
    <w:bookmarkEnd w:id="258"/>
    <w:bookmarkStart w:name="z273" w:id="259"/>
    <w:p>
      <w:pPr>
        <w:spacing w:after="0"/>
        <w:ind w:left="0"/>
        <w:jc w:val="left"/>
      </w:pPr>
      <w:r>
        <w:rPr>
          <w:rFonts w:ascii="Times New Roman"/>
          <w:b w:val="false"/>
          <w:i w:val="false"/>
          <w:color w:val="000000"/>
          <w:sz w:val="28"/>
        </w:rPr>
        <w:t>
      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bookmarkEnd w:id="259"/>
    <w:bookmarkStart w:name="z274" w:id="260"/>
    <w:p>
      <w:pPr>
        <w:spacing w:after="0"/>
        <w:ind w:left="0"/>
        <w:jc w:val="left"/>
      </w:pPr>
      <w:r>
        <w:rPr>
          <w:rFonts w:ascii="Times New Roman"/>
          <w:b w:val="false"/>
          <w:i w:val="false"/>
          <w:color w:val="000000"/>
          <w:sz w:val="28"/>
        </w:rPr>
        <w:t>
      Аталған шешімді қабылдаған жағдайда конкурсты ұйымдастырушы тауарларды жеткізетін өнім берушіге сұрау жібереді.</w:t>
      </w:r>
    </w:p>
    <w:bookmarkEnd w:id="260"/>
    <w:bookmarkStart w:name="z275" w:id="261"/>
    <w:p>
      <w:pPr>
        <w:spacing w:after="0"/>
        <w:ind w:left="0"/>
        <w:jc w:val="left"/>
      </w:pPr>
      <w:r>
        <w:rPr>
          <w:rFonts w:ascii="Times New Roman"/>
          <w:b w:val="false"/>
          <w:i w:val="false"/>
          <w:color w:val="000000"/>
          <w:sz w:val="28"/>
        </w:rPr>
        <w:t>
      119.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куәлігінің, жеке басты куәландыратын құжаттың (жеке тұлғалар үшін) көшірмелерін, техникалық тапсырманы және әлеуетті өнім беруші туралы мәліметтерін қоса беріп, жауап жолдайды.</w:t>
      </w:r>
    </w:p>
    <w:bookmarkEnd w:id="261"/>
    <w:bookmarkStart w:name="z276" w:id="262"/>
    <w:p>
      <w:pPr>
        <w:spacing w:after="0"/>
        <w:ind w:left="0"/>
        <w:jc w:val="left"/>
      </w:pPr>
      <w:r>
        <w:rPr>
          <w:rFonts w:ascii="Times New Roman"/>
          <w:b w:val="false"/>
          <w:i w:val="false"/>
          <w:color w:val="000000"/>
          <w:sz w:val="28"/>
        </w:rPr>
        <w:t>
      120. Конкурсты ұйымдастырушы тауарларды берушіден хат алғаннан кейін бір жұмыс күні ішінде оған қол қойылған тауарларды жеткізу туралы шартты жібереді.</w:t>
      </w:r>
    </w:p>
    <w:bookmarkEnd w:id="262"/>
    <w:bookmarkStart w:name="z277" w:id="263"/>
    <w:p>
      <w:pPr>
        <w:spacing w:after="0"/>
        <w:ind w:left="0"/>
        <w:jc w:val="left"/>
      </w:pPr>
      <w:r>
        <w:rPr>
          <w:rFonts w:ascii="Times New Roman"/>
          <w:b w:val="false"/>
          <w:i w:val="false"/>
          <w:color w:val="000000"/>
          <w:sz w:val="28"/>
        </w:rPr>
        <w:t>
      121. Өнім беруші шарт жобасын алған күнінен бастап бір жұмыс күні ішінде қол қойылған тауарларды жеткізу туралы шартты конкурсты ұйымдастырушыға қайтарады.</w:t>
      </w:r>
    </w:p>
    <w:bookmarkEnd w:id="263"/>
    <w:bookmarkStart w:name="z278" w:id="264"/>
    <w:p>
      <w:pPr>
        <w:spacing w:after="0"/>
        <w:ind w:left="0"/>
        <w:jc w:val="left"/>
      </w:pPr>
      <w:r>
        <w:rPr>
          <w:rFonts w:ascii="Times New Roman"/>
          <w:b w:val="false"/>
          <w:i w:val="false"/>
          <w:color w:val="000000"/>
          <w:sz w:val="28"/>
        </w:rPr>
        <w:t>
      122.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bookmarkEnd w:id="264"/>
    <w:bookmarkStart w:name="z279" w:id="265"/>
    <w:p>
      <w:pPr>
        <w:spacing w:after="0"/>
        <w:ind w:left="0"/>
        <w:jc w:val="left"/>
      </w:pPr>
      <w:r>
        <w:rPr>
          <w:rFonts w:ascii="Times New Roman"/>
          <w:b w:val="false"/>
          <w:i w:val="false"/>
          <w:color w:val="000000"/>
          <w:sz w:val="28"/>
        </w:rPr>
        <w:t>
      123. Конкурсты ұйымдастырушы:</w:t>
      </w:r>
    </w:p>
    <w:bookmarkEnd w:id="265"/>
    <w:bookmarkStart w:name="z280" w:id="266"/>
    <w:p>
      <w:pPr>
        <w:spacing w:after="0"/>
        <w:ind w:left="0"/>
        <w:jc w:val="left"/>
      </w:pPr>
      <w:r>
        <w:rPr>
          <w:rFonts w:ascii="Times New Roman"/>
          <w:b w:val="false"/>
          <w:i w:val="false"/>
          <w:color w:val="000000"/>
          <w:sz w:val="28"/>
        </w:rPr>
        <w:t>
      1) ұсынылған өтінімдер болмаған;</w:t>
      </w:r>
    </w:p>
    <w:bookmarkEnd w:id="266"/>
    <w:bookmarkStart w:name="z281" w:id="267"/>
    <w:p>
      <w:pPr>
        <w:spacing w:after="0"/>
        <w:ind w:left="0"/>
        <w:jc w:val="left"/>
      </w:pPr>
      <w:r>
        <w:rPr>
          <w:rFonts w:ascii="Times New Roman"/>
          <w:b w:val="false"/>
          <w:i w:val="false"/>
          <w:color w:val="000000"/>
          <w:sz w:val="28"/>
        </w:rPr>
        <w:t>
      2) конкурсқа қатысуға бірде-бір әлеуетті өнім беруші жіберілмеген;</w:t>
      </w:r>
    </w:p>
    <w:bookmarkEnd w:id="267"/>
    <w:bookmarkStart w:name="z282" w:id="268"/>
    <w:p>
      <w:pPr>
        <w:spacing w:after="0"/>
        <w:ind w:left="0"/>
        <w:jc w:val="left"/>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268"/>
    <w:bookmarkStart w:name="z283" w:id="269"/>
    <w:p>
      <w:pPr>
        <w:spacing w:after="0"/>
        <w:ind w:left="0"/>
        <w:jc w:val="left"/>
      </w:pPr>
      <w:r>
        <w:rPr>
          <w:rFonts w:ascii="Times New Roman"/>
          <w:b w:val="false"/>
          <w:i w:val="false"/>
          <w:color w:val="000000"/>
          <w:sz w:val="28"/>
        </w:rPr>
        <w:t>
      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bookmarkEnd w:id="269"/>
    <w:bookmarkStart w:name="z284" w:id="270"/>
    <w:p>
      <w:pPr>
        <w:spacing w:after="0"/>
        <w:ind w:left="0"/>
        <w:jc w:val="left"/>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күн ішінде оған шартты жолдайды.</w:t>
      </w:r>
    </w:p>
    <w:bookmarkEnd w:id="270"/>
    <w:bookmarkStart w:name="z285" w:id="271"/>
    <w:p>
      <w:pPr>
        <w:spacing w:after="0"/>
        <w:ind w:left="0"/>
        <w:jc w:val="left"/>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bookmarkEnd w:id="271"/>
    <w:bookmarkStart w:name="z286" w:id="272"/>
    <w:p>
      <w:pPr>
        <w:spacing w:after="0"/>
        <w:ind w:left="0"/>
        <w:jc w:val="left"/>
      </w:pPr>
      <w:r>
        <w:rPr>
          <w:rFonts w:ascii="Times New Roman"/>
          <w:b w:val="false"/>
          <w:i w:val="false"/>
          <w:color w:val="000000"/>
          <w:sz w:val="28"/>
        </w:rPr>
        <w:t>
      125. Осы Қағидалардың 122-тармағына сәйкес қайта өткізілген конкурс өткізілмеген болып танылған жағдайда конкурстық комиссияның шешімі бойынша конкурсты ұйымдастырушы тауарларды жеткізетін өнім берушіні тарту туралы шешім қабылдайды.</w:t>
      </w:r>
    </w:p>
    <w:bookmarkEnd w:id="272"/>
    <w:bookmarkStart w:name="z287" w:id="273"/>
    <w:p>
      <w:pPr>
        <w:spacing w:after="0"/>
        <w:ind w:left="0"/>
        <w:jc w:val="left"/>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121-тармақтарын</w:t>
      </w:r>
      <w:r>
        <w:rPr>
          <w:rFonts w:ascii="Times New Roman"/>
          <w:b w:val="false"/>
          <w:i w:val="false"/>
          <w:color w:val="000000"/>
          <w:sz w:val="28"/>
        </w:rPr>
        <w:t xml:space="preserve"> ұқсас жүзеге асырылады.</w:t>
      </w:r>
    </w:p>
    <w:bookmarkEnd w:id="273"/>
    <w:bookmarkStart w:name="z288" w:id="274"/>
    <w:p>
      <w:pPr>
        <w:spacing w:after="0"/>
        <w:ind w:left="0"/>
        <w:jc w:val="left"/>
      </w:pPr>
      <w:r>
        <w:rPr>
          <w:rFonts w:ascii="Times New Roman"/>
          <w:b w:val="false"/>
          <w:i w:val="false"/>
          <w:color w:val="000000"/>
          <w:sz w:val="28"/>
        </w:rPr>
        <w:t>
      126. Тамақтану шығындарының 100 пайызы ата-аналардан немесе заңды өкілдерден алынатын мектепке дейінгі ұйымдарда 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 Шартқа қол қойылған күннен бастап екі жұмыс күні ішінде мектепке дейінгі ұйымның басшысы мектепке дейінгі ұйымның немесе мектепке дейінгі ұйымда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bookmarkEnd w:id="274"/>
    <w:bookmarkStart w:name="z289" w:id="275"/>
    <w:p>
      <w:pPr>
        <w:spacing w:after="0"/>
        <w:ind w:left="0"/>
        <w:jc w:val="left"/>
      </w:pPr>
      <w:r>
        <w:rPr>
          <w:rFonts w:ascii="Times New Roman"/>
          <w:b w:val="false"/>
          <w:i w:val="false"/>
          <w:color w:val="000000"/>
          <w:sz w:val="28"/>
        </w:rPr>
        <w:t>
      127. Осы Қағидалардың сақталуын бақылауды балалардың құқықтарын қорғау саласындағы уәкілетті орган және мемлекеттік аудит және қаржылық бақылау органдары жүзеге асырады.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w:t>
            </w:r>
            <w:r>
              <w:br/>
            </w:r>
            <w:r>
              <w:rPr>
                <w:rFonts w:ascii="Times New Roman"/>
                <w:b w:val="false"/>
                <w:i w:val="false"/>
                <w:color w:val="000000"/>
                <w:sz w:val="20"/>
              </w:rPr>
              <w:t>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1-қосымша</w:t>
            </w:r>
          </w:p>
        </w:tc>
      </w:tr>
    </w:tbl>
    <w:bookmarkStart w:name="z291" w:id="276"/>
    <w:p>
      <w:pPr>
        <w:spacing w:after="0"/>
        <w:ind w:left="0"/>
        <w:jc w:val="left"/>
      </w:pPr>
      <w:r>
        <w:rPr>
          <w:rFonts w:ascii="Times New Roman"/>
          <w:b w:val="false"/>
          <w:i w:val="false"/>
          <w:color w:val="000000"/>
          <w:sz w:val="28"/>
        </w:rPr>
        <w:t>
      нысан</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p>
      <w:pPr>
        <w:spacing w:after="0"/>
        <w:ind w:left="0"/>
        <w:jc w:val="left"/>
      </w:pPr>
      <w:r>
        <w:rPr>
          <w:rFonts w:ascii="Times New Roman"/>
          <w:b/>
          <w:i w:val="false"/>
          <w:color w:val="000000"/>
        </w:rPr>
        <w:t xml:space="preserve"> Көрсетілетін қызметтерді немесе тауарларды сатып алу жоспары</w:t>
      </w:r>
    </w:p>
    <w:p>
      <w:pPr>
        <w:spacing w:after="0"/>
        <w:ind w:left="0"/>
        <w:jc w:val="left"/>
      </w:pPr>
      <w:r>
        <w:rPr>
          <w:rFonts w:ascii="Times New Roman"/>
          <w:b w:val="false"/>
          <w:i w:val="false"/>
          <w:color w:val="000000"/>
          <w:sz w:val="28"/>
        </w:rPr>
        <w:t>
      Тапсырыс берушінің БСН-і __________________________________________________</w:t>
      </w:r>
    </w:p>
    <w:p>
      <w:pPr>
        <w:spacing w:after="0"/>
        <w:ind w:left="0"/>
        <w:jc w:val="left"/>
      </w:pPr>
      <w:r>
        <w:rPr>
          <w:rFonts w:ascii="Times New Roman"/>
          <w:b w:val="false"/>
          <w:i w:val="false"/>
          <w:color w:val="000000"/>
          <w:sz w:val="28"/>
        </w:rPr>
        <w:t>
      Тапсырыс берушінің атауы (мемлекеттік тілде) __________________________________</w:t>
      </w:r>
    </w:p>
    <w:p>
      <w:pPr>
        <w:spacing w:after="0"/>
        <w:ind w:left="0"/>
        <w:jc w:val="left"/>
      </w:pPr>
      <w:r>
        <w:rPr>
          <w:rFonts w:ascii="Times New Roman"/>
          <w:b w:val="false"/>
          <w:i w:val="false"/>
          <w:color w:val="000000"/>
          <w:sz w:val="28"/>
        </w:rPr>
        <w:t>
      Тапсырыс берушінің атауы (орыс тілінде) ______________________________________</w:t>
      </w:r>
    </w:p>
    <w:p>
      <w:pPr>
        <w:spacing w:after="0"/>
        <w:ind w:left="0"/>
        <w:jc w:val="left"/>
      </w:pPr>
      <w:r>
        <w:rPr>
          <w:rFonts w:ascii="Times New Roman"/>
          <w:b w:val="false"/>
          <w:i w:val="false"/>
          <w:color w:val="000000"/>
          <w:sz w:val="28"/>
        </w:rPr>
        <w:t>
      Жылы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56"/>
        <w:gridCol w:w="2162"/>
        <w:gridCol w:w="2163"/>
        <w:gridCol w:w="3083"/>
        <w:gridCol w:w="2832"/>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br/>
            </w:r>
            <w:r>
              <w:rPr>
                <w:rFonts w:ascii="Times New Roman"/>
                <w:b w:val="false"/>
                <w:i w:val="false"/>
                <w:color w:val="000000"/>
                <w:sz w:val="20"/>
              </w:rPr>
              <w:t>
п/п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Сатып алу мәнінің түрі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Сатып алынатын қызметтердің немесе тауарлардың мемлекеттік тілдегі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Сатып алынатын қызметтердің немесе тауарлардың орыс тіліндегі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қызметтердің немесе тауарлардың, мемлекеттік тілдегі сипаттамасы (сипаты)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Көрсетілетін қызметтердің немесе тауарлардың орыс тіліндегі сипаттамасы (сипаты)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bl>
    <w:bookmarkStart w:name="z297" w:id="277"/>
    <w:p>
      <w:pPr>
        <w:spacing w:after="0"/>
        <w:ind w:left="0"/>
        <w:jc w:val="left"/>
      </w:pPr>
      <w:r>
        <w:rPr>
          <w:rFonts w:ascii="Times New Roman"/>
          <w:b w:val="false"/>
          <w:i w:val="false"/>
          <w:color w:val="000000"/>
          <w:sz w:val="28"/>
        </w:rPr>
        <w:t xml:space="preserve">
      </w:t>
      </w:r>
      <w:r>
        <w:rPr>
          <w:rFonts w:ascii="Times New Roman"/>
          <w:b w:val="false"/>
          <w:i/>
          <w:color w:val="000000"/>
          <w:sz w:val="28"/>
        </w:rPr>
        <w:t>кестенің жалғасы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94"/>
        <w:gridCol w:w="1823"/>
        <w:gridCol w:w="2375"/>
        <w:gridCol w:w="1823"/>
        <w:gridCol w:w="1823"/>
        <w:gridCol w:w="2468"/>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бірлігі үшін баға, теңге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Сатып алу үшін бекітілген жалпы сома, теңге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Қызметтерді көрсету немесе тауарды жеткізу мерзімі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Қызметтерді көрсету немесе тауарды жеткізудің орны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Аванстық төлемнің мөлшері,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w:t>
            </w:r>
            <w:r>
              <w:br/>
            </w:r>
            <w:r>
              <w:rPr>
                <w:rFonts w:ascii="Times New Roman"/>
                <w:b w:val="false"/>
                <w:i w:val="false"/>
                <w:color w:val="000000"/>
                <w:sz w:val="20"/>
              </w:rPr>
              <w:t>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2-қосымша</w:t>
            </w:r>
          </w:p>
        </w:tc>
      </w:tr>
    </w:tbl>
    <w:bookmarkStart w:name="z299" w:id="278"/>
    <w:p>
      <w:pPr>
        <w:spacing w:after="0"/>
        <w:ind w:left="0"/>
        <w:jc w:val="left"/>
      </w:pPr>
      <w:r>
        <w:rPr>
          <w:rFonts w:ascii="Times New Roman"/>
          <w:b w:val="false"/>
          <w:i w:val="false"/>
          <w:color w:val="000000"/>
          <w:sz w:val="28"/>
        </w:rPr>
        <w:t>
      нысан</w:t>
      </w:r>
    </w:p>
    <w:bookmarkEnd w:id="278"/>
    <w:bookmarkStart w:name="z300" w:id="279"/>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279"/>
    <w:bookmarkStart w:name="z301" w:id="280"/>
    <w:p>
      <w:pPr>
        <w:spacing w:after="0"/>
        <w:ind w:left="0"/>
        <w:jc w:val="left"/>
      </w:pPr>
      <w:r>
        <w:rPr>
          <w:rFonts w:ascii="Times New Roman"/>
          <w:b w:val="false"/>
          <w:i w:val="false"/>
          <w:color w:val="000000"/>
          <w:sz w:val="28"/>
        </w:rPr>
        <w:t>
      _____________________________________________________________________</w:t>
      </w:r>
    </w:p>
    <w:bookmarkEnd w:id="280"/>
    <w:bookmarkStart w:name="z302" w:id="281"/>
    <w:p>
      <w:pPr>
        <w:spacing w:after="0"/>
        <w:ind w:left="0"/>
        <w:jc w:val="left"/>
      </w:pPr>
      <w:r>
        <w:rPr>
          <w:rFonts w:ascii="Times New Roman"/>
          <w:b w:val="false"/>
          <w:i w:val="false"/>
          <w:color w:val="000000"/>
          <w:sz w:val="28"/>
        </w:rPr>
        <w:t>
      (конкурс атауын көрсету)</w:t>
      </w:r>
    </w:p>
    <w:bookmarkEnd w:id="281"/>
    <w:bookmarkStart w:name="z303" w:id="282"/>
    <w:p>
      <w:pPr>
        <w:spacing w:after="0"/>
        <w:ind w:left="0"/>
        <w:jc w:val="left"/>
      </w:pPr>
      <w:r>
        <w:rPr>
          <w:rFonts w:ascii="Times New Roman"/>
          <w:b w:val="false"/>
          <w:i w:val="false"/>
          <w:color w:val="000000"/>
          <w:sz w:val="28"/>
        </w:rPr>
        <w:t>
      Конкурсты ұйымдастырушы _________________________________________________ (тапсырыс берушінің толық атауын, орналасқан жерін, БСН, банктік деректемелерін, байланыс телефондарын, электрондық және почта мекенжайын көрсету)</w:t>
      </w:r>
    </w:p>
    <w:bookmarkEnd w:id="282"/>
    <w:bookmarkStart w:name="z304" w:id="283"/>
    <w:p>
      <w:pPr>
        <w:spacing w:after="0"/>
        <w:ind w:left="0"/>
        <w:jc w:val="left"/>
      </w:pPr>
      <w:r>
        <w:rPr>
          <w:rFonts w:ascii="Times New Roman"/>
          <w:b w:val="false"/>
          <w:i w:val="false"/>
          <w:color w:val="000000"/>
          <w:sz w:val="28"/>
        </w:rPr>
        <w:t>
      1. Жалпы ережелер</w:t>
      </w:r>
    </w:p>
    <w:bookmarkEnd w:id="283"/>
    <w:bookmarkStart w:name="z305" w:id="284"/>
    <w:p>
      <w:pPr>
        <w:spacing w:after="0"/>
        <w:ind w:left="0"/>
        <w:jc w:val="left"/>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bookmarkEnd w:id="284"/>
    <w:bookmarkStart w:name="z306" w:id="285"/>
    <w:p>
      <w:pPr>
        <w:spacing w:after="0"/>
        <w:ind w:left="0"/>
        <w:jc w:val="left"/>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bookmarkEnd w:id="285"/>
    <w:bookmarkStart w:name="z307" w:id="286"/>
    <w:p>
      <w:pPr>
        <w:spacing w:after="0"/>
        <w:ind w:left="0"/>
        <w:jc w:val="left"/>
      </w:pPr>
      <w:r>
        <w:rPr>
          <w:rFonts w:ascii="Times New Roman"/>
          <w:b w:val="false"/>
          <w:i w:val="false"/>
          <w:color w:val="000000"/>
          <w:sz w:val="28"/>
        </w:rPr>
        <w:t>
      3. Осы конкурстық құжаттама мыналарды:</w:t>
      </w:r>
    </w:p>
    <w:bookmarkEnd w:id="286"/>
    <w:bookmarkStart w:name="z308" w:id="287"/>
    <w:p>
      <w:pPr>
        <w:spacing w:after="0"/>
        <w:ind w:left="0"/>
        <w:jc w:val="left"/>
      </w:pPr>
      <w:r>
        <w:rPr>
          <w:rFonts w:ascii="Times New Roman"/>
          <w:b w:val="false"/>
          <w:i w:val="false"/>
          <w:color w:val="000000"/>
          <w:sz w:val="28"/>
        </w:rPr>
        <w:t>
      1) осы Үлгілік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bookmarkEnd w:id="287"/>
    <w:bookmarkStart w:name="z309" w:id="288"/>
    <w:p>
      <w:pPr>
        <w:spacing w:after="0"/>
        <w:ind w:left="0"/>
        <w:jc w:val="left"/>
      </w:pPr>
      <w:r>
        <w:rPr>
          <w:rFonts w:ascii="Times New Roman"/>
          <w:b w:val="false"/>
          <w:i w:val="false"/>
          <w:color w:val="000000"/>
          <w:sz w:val="28"/>
        </w:rPr>
        <w:t>
      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немесе тауарларды, сондай-ақ 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техникалық тапсырмалары;</w:t>
      </w:r>
    </w:p>
    <w:bookmarkEnd w:id="288"/>
    <w:bookmarkStart w:name="z310" w:id="289"/>
    <w:p>
      <w:pPr>
        <w:spacing w:after="0"/>
        <w:ind w:left="0"/>
        <w:jc w:val="left"/>
      </w:pPr>
      <w:r>
        <w:rPr>
          <w:rFonts w:ascii="Times New Roman"/>
          <w:b w:val="false"/>
          <w:i w:val="false"/>
          <w:color w:val="000000"/>
          <w:sz w:val="28"/>
        </w:rPr>
        <w:t>
      3) осы Үлгілік конкурстық құжаттамаға 4, 5-қосымшаларға сәйкес нысандар бойынша заңды және жеке тұлғалар үшін конкурсқа қатысуға арналған өтінімді;</w:t>
      </w:r>
    </w:p>
    <w:bookmarkEnd w:id="289"/>
    <w:bookmarkStart w:name="z311" w:id="290"/>
    <w:p>
      <w:pPr>
        <w:spacing w:after="0"/>
        <w:ind w:left="0"/>
        <w:jc w:val="left"/>
      </w:pPr>
      <w:r>
        <w:rPr>
          <w:rFonts w:ascii="Times New Roman"/>
          <w:b w:val="false"/>
          <w:i w:val="false"/>
          <w:color w:val="000000"/>
          <w:sz w:val="28"/>
        </w:rPr>
        <w:t>
      4) осы Үлгілік конкурстық құжаттамаға 6-қосымшаға сәйкес нысан бойынша әлеуетті өнім берушінің біліктілігі туралы мәліметтерді;</w:t>
      </w:r>
    </w:p>
    <w:bookmarkEnd w:id="290"/>
    <w:bookmarkStart w:name="z312" w:id="291"/>
    <w:p>
      <w:pPr>
        <w:spacing w:after="0"/>
        <w:ind w:left="0"/>
        <w:jc w:val="left"/>
      </w:pPr>
      <w:r>
        <w:rPr>
          <w:rFonts w:ascii="Times New Roman"/>
          <w:b w:val="false"/>
          <w:i w:val="false"/>
          <w:color w:val="000000"/>
          <w:sz w:val="28"/>
        </w:rPr>
        <w:t>
      5) осы Үлгілік конкурстық құжаттамаға 7, 8-қосымшаларға сәйкес таңдау өлшемшарттарын;</w:t>
      </w:r>
    </w:p>
    <w:bookmarkEnd w:id="291"/>
    <w:bookmarkStart w:name="z313" w:id="292"/>
    <w:p>
      <w:pPr>
        <w:spacing w:after="0"/>
        <w:ind w:left="0"/>
        <w:jc w:val="left"/>
      </w:pPr>
      <w:r>
        <w:rPr>
          <w:rFonts w:ascii="Times New Roman"/>
          <w:b w:val="false"/>
          <w:i w:val="false"/>
          <w:color w:val="000000"/>
          <w:sz w:val="28"/>
        </w:rPr>
        <w:t>
      6) осы Үлгілік конкурстық құжаттамаға 9-қосымшаға сәйкес үлгілік шартты қамтиды.</w:t>
      </w:r>
    </w:p>
    <w:bookmarkEnd w:id="292"/>
    <w:bookmarkStart w:name="z314" w:id="293"/>
    <w:p>
      <w:pPr>
        <w:spacing w:after="0"/>
        <w:ind w:left="0"/>
        <w:jc w:val="left"/>
      </w:pPr>
      <w:r>
        <w:rPr>
          <w:rFonts w:ascii="Times New Roman"/>
          <w:b w:val="false"/>
          <w:i w:val="false"/>
          <w:color w:val="000000"/>
          <w:sz w:val="28"/>
        </w:rPr>
        <w:t>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bookmarkEnd w:id="293"/>
    <w:bookmarkStart w:name="z315" w:id="294"/>
    <w:p>
      <w:pPr>
        <w:spacing w:after="0"/>
        <w:ind w:left="0"/>
        <w:jc w:val="left"/>
      </w:pPr>
      <w:r>
        <w:rPr>
          <w:rFonts w:ascii="Times New Roman"/>
          <w:b w:val="false"/>
          <w:i w:val="false"/>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bookmarkEnd w:id="294"/>
    <w:bookmarkStart w:name="z316" w:id="295"/>
    <w:p>
      <w:pPr>
        <w:spacing w:after="0"/>
        <w:ind w:left="0"/>
        <w:jc w:val="left"/>
      </w:pPr>
      <w:r>
        <w:rPr>
          <w:rFonts w:ascii="Times New Roman"/>
          <w:b w:val="false"/>
          <w:i w:val="false"/>
          <w:color w:val="000000"/>
          <w:sz w:val="28"/>
        </w:rPr>
        <w:t>
      2) банктік кепілдік.</w:t>
      </w:r>
    </w:p>
    <w:bookmarkEnd w:id="295"/>
    <w:bookmarkStart w:name="z317" w:id="296"/>
    <w:p>
      <w:pPr>
        <w:spacing w:after="0"/>
        <w:ind w:left="0"/>
        <w:jc w:val="left"/>
      </w:pPr>
      <w:r>
        <w:rPr>
          <w:rFonts w:ascii="Times New Roman"/>
          <w:b w:val="false"/>
          <w:i w:val="false"/>
          <w:color w:val="000000"/>
          <w:sz w:val="28"/>
        </w:rPr>
        <w:t>
      Қағидалардың 22 (90)-тармағына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bookmarkEnd w:id="296"/>
    <w:bookmarkStart w:name="z318" w:id="297"/>
    <w:p>
      <w:pPr>
        <w:spacing w:after="0"/>
        <w:ind w:left="0"/>
        <w:jc w:val="left"/>
      </w:pPr>
      <w:r>
        <w:rPr>
          <w:rFonts w:ascii="Times New Roman"/>
          <w:b w:val="false"/>
          <w:i w:val="false"/>
          <w:color w:val="000000"/>
          <w:sz w:val="28"/>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297"/>
    <w:bookmarkStart w:name="z319" w:id="298"/>
    <w:p>
      <w:pPr>
        <w:spacing w:after="0"/>
        <w:ind w:left="0"/>
        <w:jc w:val="left"/>
      </w:pPr>
      <w:r>
        <w:rPr>
          <w:rFonts w:ascii="Times New Roman"/>
          <w:b w:val="false"/>
          <w:i w:val="false"/>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321" w:id="299"/>
    <w:p>
      <w:pPr>
        <w:spacing w:after="0"/>
        <w:ind w:left="0"/>
        <w:jc w:val="left"/>
      </w:pPr>
      <w:r>
        <w:rPr>
          <w:rFonts w:ascii="Times New Roman"/>
          <w:b w:val="false"/>
          <w:i w:val="false"/>
          <w:color w:val="000000"/>
          <w:sz w:val="28"/>
        </w:rPr>
        <w:t>
      нысан</w:t>
      </w:r>
    </w:p>
    <w:bookmarkEnd w:id="299"/>
    <w:p>
      <w:pPr>
        <w:spacing w:after="0"/>
        <w:ind w:left="0"/>
        <w:jc w:val="left"/>
      </w:pPr>
      <w:r>
        <w:rPr>
          <w:rFonts w:ascii="Times New Roman"/>
          <w:b/>
          <w:i w:val="false"/>
          <w:color w:val="000000"/>
        </w:rPr>
        <w:t xml:space="preserve"> Көрсетілетін қызметті алушылар санатының тізбесі</w:t>
      </w:r>
    </w:p>
    <w:p>
      <w:pPr>
        <w:spacing w:after="0"/>
        <w:ind w:left="0"/>
        <w:jc w:val="left"/>
      </w:pPr>
      <w:r>
        <w:rPr>
          <w:rFonts w:ascii="Times New Roman"/>
          <w:b w:val="false"/>
          <w:i w:val="false"/>
          <w:color w:val="000000"/>
          <w:sz w:val="28"/>
        </w:rPr>
        <w:t xml:space="preserve">
      ________________________________________________________________ бойынша конкурс </w:t>
      </w:r>
    </w:p>
    <w:p>
      <w:pPr>
        <w:spacing w:after="0"/>
        <w:ind w:left="0"/>
        <w:jc w:val="left"/>
      </w:pPr>
      <w:r>
        <w:rPr>
          <w:rFonts w:ascii="Times New Roman"/>
          <w:b w:val="false"/>
          <w:i w:val="false"/>
          <w:color w:val="000000"/>
          <w:sz w:val="28"/>
        </w:rPr>
        <w:t>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2241"/>
        <w:gridCol w:w="3284"/>
        <w:gridCol w:w="938"/>
        <w:gridCol w:w="938"/>
        <w:gridCol w:w="302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Конкурсты ұйымдастырушының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ұйымындағы көрсетілетін қызметті алушылардың жалпы саны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Оның ішінде бюджет қаражаты есебінен тегін тамақтандыру мен қамтамасыз етілетін білім алушылар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Қызметті көрсету мерзімдері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Қызметті көрсету орны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алушыларды тегін тамақтандыруды қамтамасыз етуге бюджет қаражаты есебінен бөлінген сома</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r>
    </w:tbl>
    <w:p>
      <w:pPr>
        <w:spacing w:after="0"/>
        <w:ind w:left="0"/>
        <w:jc w:val="left"/>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Басшының қолы ____________________________________________________________</w:t>
      </w:r>
    </w:p>
    <w:p>
      <w:pPr>
        <w:spacing w:after="0"/>
        <w:ind w:left="0"/>
        <w:jc w:val="left"/>
      </w:pPr>
      <w:r>
        <w:rPr>
          <w:rFonts w:ascii="Times New Roman"/>
          <w:b w:val="false"/>
          <w:i w:val="false"/>
          <w:color w:val="000000"/>
          <w:sz w:val="28"/>
        </w:rPr>
        <w:t>
      (тегі, аты, әкесінің аты (бар болса), лауазымын көрсету)</w:t>
      </w:r>
    </w:p>
    <w:p>
      <w:pPr>
        <w:spacing w:after="0"/>
        <w:ind w:left="0"/>
        <w:jc w:val="left"/>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bookmarkStart w:name="z329" w:id="300"/>
    <w:p>
      <w:pPr>
        <w:spacing w:after="0"/>
        <w:ind w:left="0"/>
        <w:jc w:val="left"/>
      </w:pPr>
      <w:r>
        <w:rPr>
          <w:rFonts w:ascii="Times New Roman"/>
          <w:b w:val="false"/>
          <w:i w:val="false"/>
          <w:color w:val="000000"/>
          <w:sz w:val="28"/>
        </w:rPr>
        <w:t>
      нысан</w:t>
      </w:r>
    </w:p>
    <w:bookmarkEnd w:id="300"/>
    <w:p>
      <w:pPr>
        <w:spacing w:after="0"/>
        <w:ind w:left="0"/>
        <w:jc w:val="left"/>
      </w:pPr>
      <w:r>
        <w:rPr>
          <w:rFonts w:ascii="Times New Roman"/>
          <w:b/>
          <w:i w:val="false"/>
          <w:color w:val="000000"/>
        </w:rPr>
        <w:t xml:space="preserve"> Сатып алынатын тауарлардың тізбесі</w:t>
      </w:r>
    </w:p>
    <w:p>
      <w:pPr>
        <w:spacing w:after="0"/>
        <w:ind w:left="0"/>
        <w:jc w:val="left"/>
      </w:pPr>
      <w:r>
        <w:rPr>
          <w:rFonts w:ascii="Times New Roman"/>
          <w:b w:val="false"/>
          <w:i w:val="false"/>
          <w:color w:val="000000"/>
          <w:sz w:val="28"/>
        </w:rPr>
        <w:t>
      __________________________________________________ сатып алу бойынша конкурс</w:t>
      </w:r>
    </w:p>
    <w:p>
      <w:pPr>
        <w:spacing w:after="0"/>
        <w:ind w:left="0"/>
        <w:jc w:val="left"/>
      </w:pPr>
      <w:r>
        <w:rPr>
          <w:rFonts w:ascii="Times New Roman"/>
          <w:b w:val="false"/>
          <w:i w:val="false"/>
          <w:color w:val="000000"/>
          <w:sz w:val="28"/>
        </w:rPr>
        <w:t>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45"/>
        <w:gridCol w:w="7720"/>
        <w:gridCol w:w="1145"/>
        <w:gridCol w:w="1146"/>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Лот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Тапсырыс берушінің атауы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Тауарлардың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 көлемі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(Тауарлардың 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332" w:id="301"/>
    <w:p>
      <w:pPr>
        <w:spacing w:after="0"/>
        <w:ind w:left="0"/>
        <w:jc w:val="left"/>
      </w:pPr>
      <w:r>
        <w:rPr>
          <w:rFonts w:ascii="Times New Roman"/>
          <w:b w:val="false"/>
          <w:i w:val="false"/>
          <w:color w:val="000000"/>
          <w:sz w:val="28"/>
        </w:rPr>
        <w:t>
      кестенің жалғасы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Жеткізу шарттары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Тауарларды жеткізу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Тауарларды жеткізу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bl>
    <w:bookmarkStart w:name="z333" w:id="302"/>
    <w:p>
      <w:pPr>
        <w:spacing w:after="0"/>
        <w:ind w:left="0"/>
        <w:jc w:val="left"/>
      </w:pPr>
      <w:r>
        <w:rPr>
          <w:rFonts w:ascii="Times New Roman"/>
          <w:b w:val="false"/>
          <w:i w:val="false"/>
          <w:color w:val="000000"/>
          <w:sz w:val="28"/>
        </w:rPr>
        <w:t>
      * Тауарлардың толық сипаты мен сипаттамасы техникалық тапсырмада көрсетіледі.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5808"/>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Конкурсты ұйымдастырушы басшысының лауазымы, тегі, аты, әкесінің аты (бар болса) және қолы ___________________________</w:t>
            </w:r>
            <w:r>
              <w:br/>
            </w:r>
            <w:r>
              <w:rPr>
                <w:rFonts w:ascii="Times New Roman"/>
                <w:b w:val="false"/>
                <w:i w:val="false"/>
                <w:color w:val="000000"/>
                <w:sz w:val="20"/>
              </w:rPr>
              <w:t>
/____________ /________________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М.О.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Тапсырыс беруші басшысының лауазымы, тегі, аты, әкесінің аты (бар болса) және қолы</w:t>
            </w:r>
            <w:r>
              <w:br/>
            </w:r>
            <w:r>
              <w:rPr>
                <w:rFonts w:ascii="Times New Roman"/>
                <w:b w:val="false"/>
                <w:i w:val="false"/>
                <w:color w:val="000000"/>
                <w:sz w:val="20"/>
              </w:rPr>
              <w:t>
________________________________</w:t>
            </w:r>
            <w:r>
              <w:br/>
            </w:r>
            <w:r>
              <w:rPr>
                <w:rFonts w:ascii="Times New Roman"/>
                <w:b w:val="false"/>
                <w:i w:val="false"/>
                <w:color w:val="000000"/>
                <w:sz w:val="20"/>
              </w:rPr>
              <w:t>
/____________ /_________________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М.О.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335" w:id="303"/>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303"/>
    <w:bookmarkStart w:name="z336" w:id="304"/>
    <w:p>
      <w:pPr>
        <w:spacing w:after="0"/>
        <w:ind w:left="0"/>
        <w:jc w:val="left"/>
      </w:pPr>
      <w:r>
        <w:rPr>
          <w:rFonts w:ascii="Times New Roman"/>
          <w:b w:val="false"/>
          <w:i w:val="false"/>
          <w:color w:val="000000"/>
          <w:sz w:val="28"/>
        </w:rPr>
        <w:t>
      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bookmarkEnd w:id="304"/>
    <w:bookmarkStart w:name="z337" w:id="305"/>
    <w:p>
      <w:pPr>
        <w:spacing w:after="0"/>
        <w:ind w:left="0"/>
        <w:jc w:val="left"/>
      </w:pPr>
      <w:r>
        <w:rPr>
          <w:rFonts w:ascii="Times New Roman"/>
          <w:b w:val="false"/>
          <w:i w:val="false"/>
          <w:color w:val="000000"/>
          <w:sz w:val="28"/>
        </w:rPr>
        <w:t>
      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w:t>
      </w:r>
    </w:p>
    <w:bookmarkEnd w:id="305"/>
    <w:bookmarkStart w:name="z338" w:id="306"/>
    <w:p>
      <w:pPr>
        <w:spacing w:after="0"/>
        <w:ind w:left="0"/>
        <w:jc w:val="left"/>
      </w:pPr>
      <w:r>
        <w:rPr>
          <w:rFonts w:ascii="Times New Roman"/>
          <w:b w:val="false"/>
          <w:i w:val="false"/>
          <w:color w:val="000000"/>
          <w:sz w:val="28"/>
        </w:rPr>
        <w:t>
      ______________(білім беру ұйымының атауын көрсету)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bookmarkEnd w:id="306"/>
    <w:bookmarkStart w:name="z339" w:id="307"/>
    <w:p>
      <w:pPr>
        <w:spacing w:after="0"/>
        <w:ind w:left="0"/>
        <w:jc w:val="left"/>
      </w:pPr>
      <w:r>
        <w:rPr>
          <w:rFonts w:ascii="Times New Roman"/>
          <w:b w:val="false"/>
          <w:i w:val="false"/>
          <w:color w:val="000000"/>
          <w:sz w:val="28"/>
        </w:rPr>
        <w:t>
      Білім алушыларды тамақтандыру ____________ (білім алушыларды тамақтандыруды ұйымдастыру орны, асхана және (немесе) буфет) жүзеге асырылады.</w:t>
      </w:r>
    </w:p>
    <w:bookmarkEnd w:id="307"/>
    <w:bookmarkStart w:name="z340" w:id="308"/>
    <w:p>
      <w:pPr>
        <w:spacing w:after="0"/>
        <w:ind w:left="0"/>
        <w:jc w:val="left"/>
      </w:pPr>
      <w:r>
        <w:rPr>
          <w:rFonts w:ascii="Times New Roman"/>
          <w:b w:val="false"/>
          <w:i w:val="false"/>
          <w:color w:val="000000"/>
          <w:sz w:val="28"/>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bookmarkEnd w:id="308"/>
    <w:bookmarkStart w:name="z341" w:id="309"/>
    <w:p>
      <w:pPr>
        <w:spacing w:after="0"/>
        <w:ind w:left="0"/>
        <w:jc w:val="left"/>
      </w:pPr>
      <w:r>
        <w:rPr>
          <w:rFonts w:ascii="Times New Roman"/>
          <w:b w:val="false"/>
          <w:i w:val="false"/>
          <w:color w:val="000000"/>
          <w:sz w:val="28"/>
        </w:rP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bookmarkEnd w:id="309"/>
    <w:bookmarkStart w:name="z342" w:id="310"/>
    <w:p>
      <w:pPr>
        <w:spacing w:after="0"/>
        <w:ind w:left="0"/>
        <w:jc w:val="left"/>
      </w:pPr>
      <w:r>
        <w:rPr>
          <w:rFonts w:ascii="Times New Roman"/>
          <w:b w:val="false"/>
          <w:i w:val="false"/>
          <w:color w:val="000000"/>
          <w:sz w:val="28"/>
        </w:rPr>
        <w:t>
      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
    <w:bookmarkEnd w:id="310"/>
    <w:bookmarkStart w:name="z343" w:id="311"/>
    <w:p>
      <w:pPr>
        <w:spacing w:after="0"/>
        <w:ind w:left="0"/>
        <w:jc w:val="left"/>
      </w:pPr>
      <w:r>
        <w:rPr>
          <w:rFonts w:ascii="Times New Roman"/>
          <w:b w:val="false"/>
          <w:i w:val="false"/>
          <w:color w:val="000000"/>
          <w:sz w:val="28"/>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bookmarkEnd w:id="311"/>
    <w:bookmarkStart w:name="z344" w:id="312"/>
    <w:p>
      <w:pPr>
        <w:spacing w:after="0"/>
        <w:ind w:left="0"/>
        <w:jc w:val="left"/>
      </w:pPr>
      <w:r>
        <w:rPr>
          <w:rFonts w:ascii="Times New Roman"/>
          <w:b w:val="false"/>
          <w:i w:val="false"/>
          <w:color w:val="000000"/>
          <w:sz w:val="28"/>
        </w:rP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bookmarkEnd w:id="312"/>
    <w:bookmarkStart w:name="z345" w:id="313"/>
    <w:p>
      <w:pPr>
        <w:spacing w:after="0"/>
        <w:ind w:left="0"/>
        <w:jc w:val="left"/>
      </w:pPr>
      <w:r>
        <w:rPr>
          <w:rFonts w:ascii="Times New Roman"/>
          <w:b w:val="false"/>
          <w:i w:val="false"/>
          <w:color w:val="000000"/>
          <w:sz w:val="28"/>
        </w:rP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bookmarkEnd w:id="313"/>
    <w:bookmarkStart w:name="z346" w:id="314"/>
    <w:p>
      <w:pPr>
        <w:spacing w:after="0"/>
        <w:ind w:left="0"/>
        <w:jc w:val="left"/>
      </w:pPr>
      <w:r>
        <w:rPr>
          <w:rFonts w:ascii="Times New Roman"/>
          <w:b w:val="false"/>
          <w:i w:val="false"/>
          <w:color w:val="000000"/>
          <w:sz w:val="28"/>
        </w:rPr>
        <w:t>
      Санитариялық-эпидемиологиялық талаптарға сәйкес буфет өнімдерін тарату үшін жағдайлар жасалады.</w:t>
      </w:r>
    </w:p>
    <w:bookmarkEnd w:id="314"/>
    <w:bookmarkStart w:name="z347" w:id="315"/>
    <w:p>
      <w:pPr>
        <w:spacing w:after="0"/>
        <w:ind w:left="0"/>
        <w:jc w:val="left"/>
      </w:pPr>
      <w:r>
        <w:rPr>
          <w:rFonts w:ascii="Times New Roman"/>
          <w:b w:val="false"/>
          <w:i w:val="false"/>
          <w:color w:val="000000"/>
          <w:sz w:val="28"/>
        </w:rPr>
        <w:t>
      Дайын аспаздық өнімдер мен тамақ өнімдерін тарату сағат ______ (асхананың және (немесе) буфеттің жұмыс уақытын көрсету) жүзеге асырылады.</w:t>
      </w:r>
    </w:p>
    <w:bookmarkEnd w:id="315"/>
    <w:bookmarkStart w:name="z348" w:id="316"/>
    <w:p>
      <w:pPr>
        <w:spacing w:after="0"/>
        <w:ind w:left="0"/>
        <w:jc w:val="left"/>
      </w:pPr>
      <w:r>
        <w:rPr>
          <w:rFonts w:ascii="Times New Roman"/>
          <w:b w:val="false"/>
          <w:i w:val="false"/>
          <w:color w:val="000000"/>
          <w:sz w:val="28"/>
        </w:rP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bookmarkEnd w:id="316"/>
    <w:bookmarkStart w:name="z349" w:id="317"/>
    <w:p>
      <w:pPr>
        <w:spacing w:after="0"/>
        <w:ind w:left="0"/>
        <w:jc w:val="left"/>
      </w:pPr>
      <w:r>
        <w:rPr>
          <w:rFonts w:ascii="Times New Roman"/>
          <w:b w:val="false"/>
          <w:i w:val="false"/>
          <w:color w:val="000000"/>
          <w:sz w:val="28"/>
        </w:rPr>
        <w:t>
      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bookmarkEnd w:id="317"/>
    <w:bookmarkStart w:name="z350" w:id="318"/>
    <w:p>
      <w:pPr>
        <w:spacing w:after="0"/>
        <w:ind w:left="0"/>
        <w:jc w:val="left"/>
      </w:pPr>
      <w:r>
        <w:rPr>
          <w:rFonts w:ascii="Times New Roman"/>
          <w:b w:val="false"/>
          <w:i w:val="false"/>
          <w:color w:val="000000"/>
          <w:sz w:val="28"/>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bookmarkEnd w:id="318"/>
    <w:bookmarkStart w:name="z351" w:id="319"/>
    <w:p>
      <w:pPr>
        <w:spacing w:after="0"/>
        <w:ind w:left="0"/>
        <w:jc w:val="left"/>
      </w:pPr>
      <w:r>
        <w:rPr>
          <w:rFonts w:ascii="Times New Roman"/>
          <w:b w:val="false"/>
          <w:i w:val="false"/>
          <w:color w:val="000000"/>
          <w:sz w:val="28"/>
        </w:rPr>
        <w:t>
      Жекелеген оқушыларға жеңіл (емдәм) тамақтандыру ұйымдастырылады.</w:t>
      </w:r>
    </w:p>
    <w:bookmarkEnd w:id="319"/>
    <w:bookmarkStart w:name="z352" w:id="320"/>
    <w:p>
      <w:pPr>
        <w:spacing w:after="0"/>
        <w:ind w:left="0"/>
        <w:jc w:val="left"/>
      </w:pPr>
      <w:r>
        <w:rPr>
          <w:rFonts w:ascii="Times New Roman"/>
          <w:b w:val="false"/>
          <w:i w:val="false"/>
          <w:color w:val="000000"/>
          <w:sz w:val="28"/>
        </w:rPr>
        <w:t>
      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bookmarkEnd w:id="320"/>
    <w:bookmarkStart w:name="z353" w:id="321"/>
    <w:p>
      <w:pPr>
        <w:spacing w:after="0"/>
        <w:ind w:left="0"/>
        <w:jc w:val="left"/>
      </w:pPr>
      <w:r>
        <w:rPr>
          <w:rFonts w:ascii="Times New Roman"/>
          <w:b w:val="false"/>
          <w:i w:val="false"/>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bookmarkEnd w:id="321"/>
    <w:bookmarkStart w:name="z354" w:id="322"/>
    <w:p>
      <w:pPr>
        <w:spacing w:after="0"/>
        <w:ind w:left="0"/>
        <w:jc w:val="left"/>
      </w:pPr>
      <w:r>
        <w:rPr>
          <w:rFonts w:ascii="Times New Roman"/>
          <w:b w:val="false"/>
          <w:i w:val="false"/>
          <w:color w:val="000000"/>
          <w:sz w:val="28"/>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bookmarkEnd w:id="322"/>
    <w:bookmarkStart w:name="z355" w:id="323"/>
    <w:p>
      <w:pPr>
        <w:spacing w:after="0"/>
        <w:ind w:left="0"/>
        <w:jc w:val="left"/>
      </w:pPr>
      <w:r>
        <w:rPr>
          <w:rFonts w:ascii="Times New Roman"/>
          <w:b w:val="false"/>
          <w:i w:val="false"/>
          <w:color w:val="000000"/>
          <w:sz w:val="28"/>
        </w:rPr>
        <w:t>
      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bookmarkEnd w:id="323"/>
    <w:bookmarkStart w:name="z356" w:id="324"/>
    <w:p>
      <w:pPr>
        <w:spacing w:after="0"/>
        <w:ind w:left="0"/>
        <w:jc w:val="left"/>
      </w:pPr>
      <w:r>
        <w:rPr>
          <w:rFonts w:ascii="Times New Roman"/>
          <w:b w:val="false"/>
          <w:i w:val="false"/>
          <w:color w:val="000000"/>
          <w:sz w:val="28"/>
        </w:rPr>
        <w:t>
      Өнім берушіде ас әзірлейтін бөліктің әр қызметкеріне жұмысқа рұқсатымен медициналық кітапшалары бар.</w:t>
      </w:r>
    </w:p>
    <w:bookmarkEnd w:id="324"/>
    <w:bookmarkStart w:name="z357" w:id="325"/>
    <w:p>
      <w:pPr>
        <w:spacing w:after="0"/>
        <w:ind w:left="0"/>
        <w:jc w:val="left"/>
      </w:pPr>
      <w:r>
        <w:rPr>
          <w:rFonts w:ascii="Times New Roman"/>
          <w:b w:val="false"/>
          <w:i w:val="false"/>
          <w:color w:val="000000"/>
          <w:sz w:val="28"/>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bookmarkEnd w:id="325"/>
    <w:bookmarkStart w:name="z358" w:id="326"/>
    <w:p>
      <w:pPr>
        <w:spacing w:after="0"/>
        <w:ind w:left="0"/>
        <w:jc w:val="left"/>
      </w:pPr>
      <w:r>
        <w:rPr>
          <w:rFonts w:ascii="Times New Roman"/>
          <w:b w:val="false"/>
          <w:i w:val="false"/>
          <w:color w:val="000000"/>
          <w:sz w:val="28"/>
        </w:rP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bookmarkEnd w:id="326"/>
    <w:bookmarkStart w:name="z359" w:id="327"/>
    <w:p>
      <w:pPr>
        <w:spacing w:after="0"/>
        <w:ind w:left="0"/>
        <w:jc w:val="left"/>
      </w:pPr>
      <w:r>
        <w:rPr>
          <w:rFonts w:ascii="Times New Roman"/>
          <w:b w:val="false"/>
          <w:i w:val="false"/>
          <w:color w:val="000000"/>
          <w:sz w:val="28"/>
        </w:rPr>
        <w:t>
      Тамақтандыруды ұйымдастыру бойынша көрсетілген қызметтің әлеуетті өнім берушісінің өтінімдері, егер:</w:t>
      </w:r>
    </w:p>
    <w:bookmarkEnd w:id="327"/>
    <w:bookmarkStart w:name="z360" w:id="328"/>
    <w:p>
      <w:pPr>
        <w:spacing w:after="0"/>
        <w:ind w:left="0"/>
        <w:jc w:val="left"/>
      </w:pPr>
      <w:r>
        <w:rPr>
          <w:rFonts w:ascii="Times New Roman"/>
          <w:b w:val="false"/>
          <w:i w:val="false"/>
          <w:color w:val="000000"/>
          <w:sz w:val="28"/>
        </w:rPr>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bookmarkEnd w:id="328"/>
    <w:bookmarkStart w:name="z361" w:id="329"/>
    <w:p>
      <w:pPr>
        <w:spacing w:after="0"/>
        <w:ind w:left="0"/>
        <w:jc w:val="left"/>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29"/>
    <w:bookmarkStart w:name="z362" w:id="330"/>
    <w:p>
      <w:pPr>
        <w:spacing w:after="0"/>
        <w:ind w:left="0"/>
        <w:jc w:val="left"/>
      </w:pPr>
      <w:r>
        <w:rPr>
          <w:rFonts w:ascii="Times New Roman"/>
          <w:b w:val="false"/>
          <w:i w:val="false"/>
          <w:color w:val="000000"/>
          <w:sz w:val="28"/>
        </w:rPr>
        <w:t>
      3) Қазақстан Республикасының резиденті болып табылмаса;</w:t>
      </w:r>
    </w:p>
    <w:bookmarkEnd w:id="330"/>
    <w:bookmarkStart w:name="z363" w:id="331"/>
    <w:p>
      <w:pPr>
        <w:spacing w:after="0"/>
        <w:ind w:left="0"/>
        <w:jc w:val="left"/>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331"/>
    <w:bookmarkStart w:name="z364" w:id="332"/>
    <w:p>
      <w:pPr>
        <w:spacing w:after="0"/>
        <w:ind w:left="0"/>
        <w:jc w:val="left"/>
      </w:pPr>
      <w:r>
        <w:rPr>
          <w:rFonts w:ascii="Times New Roman"/>
          <w:b w:val="false"/>
          <w:i w:val="false"/>
          <w:color w:val="000000"/>
          <w:sz w:val="28"/>
        </w:rP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bookmarkEnd w:id="332"/>
    <w:bookmarkStart w:name="z365" w:id="333"/>
    <w:p>
      <w:pPr>
        <w:spacing w:after="0"/>
        <w:ind w:left="0"/>
        <w:jc w:val="left"/>
      </w:pPr>
      <w:r>
        <w:rPr>
          <w:rFonts w:ascii="Times New Roman"/>
          <w:b w:val="false"/>
          <w:i w:val="false"/>
          <w:color w:val="000000"/>
          <w:sz w:val="28"/>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bookmarkEnd w:id="333"/>
    <w:bookmarkStart w:name="z366" w:id="334"/>
    <w:p>
      <w:pPr>
        <w:spacing w:after="0"/>
        <w:ind w:left="0"/>
        <w:jc w:val="left"/>
      </w:pPr>
      <w:r>
        <w:rPr>
          <w:rFonts w:ascii="Times New Roman"/>
          <w:b w:val="false"/>
          <w:i w:val="false"/>
          <w:color w:val="000000"/>
          <w:sz w:val="28"/>
        </w:rPr>
        <w:t>
      Сатып алынатын өнімдер тамақ өнімдерінің қауіпсіздігі туралы Қазақстан Республикасы заңнамасының талаптарына сәйкес болуы тиіс.</w:t>
      </w:r>
    </w:p>
    <w:bookmarkEnd w:id="334"/>
    <w:bookmarkStart w:name="z367" w:id="335"/>
    <w:p>
      <w:pPr>
        <w:spacing w:after="0"/>
        <w:ind w:left="0"/>
        <w:jc w:val="left"/>
      </w:pPr>
      <w:r>
        <w:rPr>
          <w:rFonts w:ascii="Times New Roman"/>
          <w:b w:val="false"/>
          <w:i w:val="false"/>
          <w:color w:val="000000"/>
          <w:sz w:val="28"/>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End w:id="335"/>
    <w:bookmarkStart w:name="z368" w:id="336"/>
    <w:p>
      <w:pPr>
        <w:spacing w:after="0"/>
        <w:ind w:left="0"/>
        <w:jc w:val="left"/>
      </w:pPr>
      <w:r>
        <w:rPr>
          <w:rFonts w:ascii="Times New Roman"/>
          <w:b w:val="false"/>
          <w:i w:val="false"/>
          <w:color w:val="000000"/>
          <w:sz w:val="28"/>
        </w:rPr>
        <w:t>
      Тауарлардың әлеуетті өнім берушісінің өтінімдері, егер:</w:t>
      </w:r>
    </w:p>
    <w:bookmarkEnd w:id="336"/>
    <w:bookmarkStart w:name="z369" w:id="337"/>
    <w:p>
      <w:pPr>
        <w:spacing w:after="0"/>
        <w:ind w:left="0"/>
        <w:jc w:val="left"/>
      </w:pPr>
      <w:r>
        <w:rPr>
          <w:rFonts w:ascii="Times New Roman"/>
          <w:b w:val="false"/>
          <w:i w:val="false"/>
          <w:color w:val="000000"/>
          <w:sz w:val="28"/>
        </w:rPr>
        <w:t>
      1) "Мемлекеттiк сатып алу туралы" 2015 жылғы 4 желтоқсандағы Қазақстан Республикасының Заңына сәйкес қалыптасатын мемлекеттiк сатып алуға жосықсыз қатысушылардың тiзiлiмiнде тұрса;</w:t>
      </w:r>
    </w:p>
    <w:bookmarkEnd w:id="337"/>
    <w:bookmarkStart w:name="z370" w:id="338"/>
    <w:p>
      <w:pPr>
        <w:spacing w:after="0"/>
        <w:ind w:left="0"/>
        <w:jc w:val="left"/>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38"/>
    <w:bookmarkStart w:name="z371" w:id="339"/>
    <w:p>
      <w:pPr>
        <w:spacing w:after="0"/>
        <w:ind w:left="0"/>
        <w:jc w:val="left"/>
      </w:pPr>
      <w:r>
        <w:rPr>
          <w:rFonts w:ascii="Times New Roman"/>
          <w:b w:val="false"/>
          <w:i w:val="false"/>
          <w:color w:val="000000"/>
          <w:sz w:val="28"/>
        </w:rPr>
        <w:t>
      3) Қазақстан Республикасының резиденті болып табылмаса;</w:t>
      </w:r>
    </w:p>
    <w:bookmarkEnd w:id="339"/>
    <w:bookmarkStart w:name="z372" w:id="340"/>
    <w:p>
      <w:pPr>
        <w:spacing w:after="0"/>
        <w:ind w:left="0"/>
        <w:jc w:val="left"/>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340"/>
    <w:bookmarkStart w:name="z373" w:id="341"/>
    <w:p>
      <w:pPr>
        <w:spacing w:after="0"/>
        <w:ind w:left="0"/>
        <w:jc w:val="left"/>
      </w:pPr>
      <w:r>
        <w:rPr>
          <w:rFonts w:ascii="Times New Roman"/>
          <w:b w:val="false"/>
          <w:i w:val="false"/>
          <w:color w:val="000000"/>
          <w:sz w:val="28"/>
        </w:rPr>
        <w:t>
      Күні</w:t>
      </w:r>
    </w:p>
    <w:bookmarkEnd w:id="341"/>
    <w:bookmarkStart w:name="z374" w:id="342"/>
    <w:p>
      <w:pPr>
        <w:spacing w:after="0"/>
        <w:ind w:left="0"/>
        <w:jc w:val="left"/>
      </w:pPr>
      <w:r>
        <w:rPr>
          <w:rFonts w:ascii="Times New Roman"/>
          <w:b w:val="false"/>
          <w:i w:val="false"/>
          <w:color w:val="000000"/>
          <w:sz w:val="28"/>
        </w:rPr>
        <w:t>
      Конкурсты ұйымдастырушының (конкурстық</w:t>
      </w:r>
    </w:p>
    <w:bookmarkEnd w:id="342"/>
    <w:bookmarkStart w:name="z375" w:id="343"/>
    <w:p>
      <w:pPr>
        <w:spacing w:after="0"/>
        <w:ind w:left="0"/>
        <w:jc w:val="left"/>
      </w:pPr>
      <w:r>
        <w:rPr>
          <w:rFonts w:ascii="Times New Roman"/>
          <w:b w:val="false"/>
          <w:i w:val="false"/>
          <w:color w:val="000000"/>
          <w:sz w:val="28"/>
        </w:rPr>
        <w:t>
      құжаттаманы бекіту кезінде) немесе</w:t>
      </w:r>
    </w:p>
    <w:bookmarkEnd w:id="343"/>
    <w:bookmarkStart w:name="z376" w:id="344"/>
    <w:p>
      <w:pPr>
        <w:spacing w:after="0"/>
        <w:ind w:left="0"/>
        <w:jc w:val="left"/>
      </w:pPr>
      <w:r>
        <w:rPr>
          <w:rFonts w:ascii="Times New Roman"/>
          <w:b w:val="false"/>
          <w:i w:val="false"/>
          <w:color w:val="000000"/>
          <w:sz w:val="28"/>
        </w:rPr>
        <w:t>
      қызметтерді немесе тауарларды әлеуетті өнім</w:t>
      </w:r>
    </w:p>
    <w:bookmarkEnd w:id="344"/>
    <w:bookmarkStart w:name="z377" w:id="345"/>
    <w:p>
      <w:pPr>
        <w:spacing w:after="0"/>
        <w:ind w:left="0"/>
        <w:jc w:val="left"/>
      </w:pPr>
      <w:r>
        <w:rPr>
          <w:rFonts w:ascii="Times New Roman"/>
          <w:b w:val="false"/>
          <w:i w:val="false"/>
          <w:color w:val="000000"/>
          <w:sz w:val="28"/>
        </w:rPr>
        <w:t>
      беруші (конкурсқа қатысу үшін конкурстық</w:t>
      </w:r>
    </w:p>
    <w:bookmarkEnd w:id="345"/>
    <w:bookmarkStart w:name="z378" w:id="346"/>
    <w:p>
      <w:pPr>
        <w:spacing w:after="0"/>
        <w:ind w:left="0"/>
        <w:jc w:val="left"/>
      </w:pPr>
      <w:r>
        <w:rPr>
          <w:rFonts w:ascii="Times New Roman"/>
          <w:b w:val="false"/>
          <w:i w:val="false"/>
          <w:color w:val="000000"/>
          <w:sz w:val="28"/>
        </w:rPr>
        <w:t>
      өтінішті ұсыну кезінде) қолы_______________________________</w:t>
      </w:r>
    </w:p>
    <w:bookmarkEnd w:id="346"/>
    <w:bookmarkStart w:name="z379" w:id="347"/>
    <w:p>
      <w:pPr>
        <w:spacing w:after="0"/>
        <w:ind w:left="0"/>
        <w:jc w:val="left"/>
      </w:pPr>
      <w:r>
        <w:rPr>
          <w:rFonts w:ascii="Times New Roman"/>
          <w:b w:val="false"/>
          <w:i w:val="false"/>
          <w:color w:val="000000"/>
          <w:sz w:val="28"/>
        </w:rPr>
        <w:t>
      (тегі, аты, әкесінің аты (бар болса), лауазымын көрсету)</w:t>
      </w:r>
    </w:p>
    <w:bookmarkEnd w:id="347"/>
    <w:bookmarkStart w:name="z380" w:id="348"/>
    <w:p>
      <w:pPr>
        <w:spacing w:after="0"/>
        <w:ind w:left="0"/>
        <w:jc w:val="left"/>
      </w:pPr>
      <w:r>
        <w:rPr>
          <w:rFonts w:ascii="Times New Roman"/>
          <w:b w:val="false"/>
          <w:i w:val="false"/>
          <w:color w:val="000000"/>
          <w:sz w:val="28"/>
        </w:rPr>
        <w:t>
      М.О.</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bookmarkStart w:name="z382" w:id="349"/>
    <w:p>
      <w:pPr>
        <w:spacing w:after="0"/>
        <w:ind w:left="0"/>
        <w:jc w:val="left"/>
      </w:pPr>
      <w:r>
        <w:rPr>
          <w:rFonts w:ascii="Times New Roman"/>
          <w:b w:val="false"/>
          <w:i w:val="false"/>
          <w:color w:val="000000"/>
          <w:sz w:val="28"/>
        </w:rPr>
        <w:t>
      нысан</w:t>
      </w:r>
    </w:p>
    <w:bookmarkEnd w:id="349"/>
    <w:p>
      <w:pPr>
        <w:spacing w:after="0"/>
        <w:ind w:left="0"/>
        <w:jc w:val="left"/>
      </w:pPr>
      <w:r>
        <w:rPr>
          <w:rFonts w:ascii="Times New Roman"/>
          <w:b/>
          <w:i w:val="false"/>
          <w:color w:val="000000"/>
        </w:rPr>
        <w:t xml:space="preserve"> Конкурсқа қатысуға өтінім (заңды тұлғалар үшін)</w:t>
      </w:r>
    </w:p>
    <w:p>
      <w:pPr>
        <w:spacing w:after="0"/>
        <w:ind w:left="0"/>
        <w:jc w:val="left"/>
      </w:pPr>
      <w:r>
        <w:rPr>
          <w:rFonts w:ascii="Times New Roman"/>
          <w:b w:val="false"/>
          <w:i w:val="false"/>
          <w:color w:val="000000"/>
          <w:sz w:val="28"/>
        </w:rPr>
        <w:t>
      Кімге ___________________________________________________________________________</w:t>
      </w:r>
    </w:p>
    <w:p>
      <w:pPr>
        <w:spacing w:after="0"/>
        <w:ind w:left="0"/>
        <w:jc w:val="left"/>
      </w:pPr>
      <w:r>
        <w:rPr>
          <w:rFonts w:ascii="Times New Roman"/>
          <w:b w:val="false"/>
          <w:i w:val="false"/>
          <w:color w:val="000000"/>
          <w:sz w:val="28"/>
        </w:rPr>
        <w:t>
      (конкурсты ұйымдастырушының атауы)</w:t>
      </w:r>
    </w:p>
    <w:p>
      <w:pPr>
        <w:spacing w:after="0"/>
        <w:ind w:left="0"/>
        <w:jc w:val="left"/>
      </w:pPr>
      <w:r>
        <w:rPr>
          <w:rFonts w:ascii="Times New Roman"/>
          <w:b w:val="false"/>
          <w:i w:val="false"/>
          <w:color w:val="000000"/>
          <w:sz w:val="28"/>
        </w:rPr>
        <w:t>
      Кімнен _________________________________________________________________________</w:t>
      </w:r>
    </w:p>
    <w:p>
      <w:pPr>
        <w:spacing w:after="0"/>
        <w:ind w:left="0"/>
        <w:jc w:val="left"/>
      </w:pPr>
      <w:r>
        <w:rPr>
          <w:rFonts w:ascii="Times New Roman"/>
          <w:b w:val="false"/>
          <w:i w:val="false"/>
          <w:color w:val="000000"/>
          <w:sz w:val="28"/>
        </w:rPr>
        <w:t>
      (әлеуетті өнім берушінің тегі, аты, әкесінің аты (бар болса)</w:t>
      </w:r>
    </w:p>
    <w:p>
      <w:pPr>
        <w:spacing w:after="0"/>
        <w:ind w:left="0"/>
        <w:jc w:val="left"/>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7"/>
        <w:gridCol w:w="223"/>
      </w:tblGrid>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Әлеуетті өнім берушінің заңды, почта мекенжайы және байланыс телефондары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тұлғаның бірінші басшысының тегі, аты, әкесінің аты (бар болса)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тұлғаның резиденттігі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2.________________________________________________________________________</w:t>
      </w:r>
    </w:p>
    <w:p>
      <w:pPr>
        <w:spacing w:after="0"/>
        <w:ind w:left="0"/>
        <w:jc w:val="left"/>
      </w:pPr>
      <w:r>
        <w:rPr>
          <w:rFonts w:ascii="Times New Roman"/>
          <w:b w:val="false"/>
          <w:i w:val="false"/>
          <w:color w:val="000000"/>
          <w:sz w:val="28"/>
        </w:rPr>
        <w:t>
                                          (заңды тұлғаның толық атауы)</w:t>
      </w:r>
    </w:p>
    <w:p>
      <w:pPr>
        <w:spacing w:after="0"/>
        <w:ind w:left="0"/>
        <w:jc w:val="left"/>
      </w:pPr>
      <w:r>
        <w:rPr>
          <w:rFonts w:ascii="Times New Roman"/>
          <w:b w:val="false"/>
          <w:i w:val="false"/>
          <w:color w:val="000000"/>
          <w:sz w:val="28"/>
        </w:rPr>
        <w:t>
      осы өтініммен _____________________________________________________________</w:t>
      </w:r>
    </w:p>
    <w:p>
      <w:pPr>
        <w:spacing w:after="0"/>
        <w:ind w:left="0"/>
        <w:jc w:val="left"/>
      </w:pPr>
      <w:r>
        <w:rPr>
          <w:rFonts w:ascii="Times New Roman"/>
          <w:b w:val="false"/>
          <w:i w:val="false"/>
          <w:color w:val="000000"/>
          <w:sz w:val="28"/>
        </w:rPr>
        <w:t>
                                          (конкурстың толық атауы)</w:t>
      </w:r>
    </w:p>
    <w:p>
      <w:pPr>
        <w:spacing w:after="0"/>
        <w:ind w:left="0"/>
        <w:jc w:val="left"/>
      </w:pPr>
      <w:r>
        <w:rPr>
          <w:rFonts w:ascii="Times New Roman"/>
          <w:b w:val="false"/>
          <w:i w:val="false"/>
          <w:color w:val="000000"/>
          <w:sz w:val="28"/>
        </w:rPr>
        <w:t xml:space="preserve">
      конкурсқа әлеуетті өнім беруші ретінде қатысуға ниет білдіреді және конкурстық құжаттамада </w:t>
      </w:r>
    </w:p>
    <w:p>
      <w:pPr>
        <w:spacing w:after="0"/>
        <w:ind w:left="0"/>
        <w:jc w:val="left"/>
      </w:pPr>
      <w:r>
        <w:rPr>
          <w:rFonts w:ascii="Times New Roman"/>
          <w:b w:val="false"/>
          <w:i w:val="false"/>
          <w:color w:val="000000"/>
          <w:sz w:val="28"/>
        </w:rPr>
        <w:t xml:space="preserve">
      көзделген талаптар мен шарттарға сәйкес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(қажетін көрсету керек)</w:t>
      </w:r>
    </w:p>
    <w:p>
      <w:pPr>
        <w:spacing w:after="0"/>
        <w:ind w:left="0"/>
        <w:jc w:val="left"/>
      </w:pPr>
      <w:r>
        <w:rPr>
          <w:rFonts w:ascii="Times New Roman"/>
          <w:b w:val="false"/>
          <w:i w:val="false"/>
          <w:color w:val="000000"/>
          <w:sz w:val="28"/>
        </w:rPr>
        <w:t>
      қызмет көрсетуді жүзеге асыруға келісім береді.</w:t>
      </w:r>
    </w:p>
    <w:p>
      <w:pPr>
        <w:spacing w:after="0"/>
        <w:ind w:left="0"/>
        <w:jc w:val="left"/>
      </w:pPr>
      <w:r>
        <w:rPr>
          <w:rFonts w:ascii="Times New Roman"/>
          <w:b w:val="false"/>
          <w:i w:val="false"/>
          <w:color w:val="000000"/>
          <w:sz w:val="28"/>
        </w:rPr>
        <w:t>
      3.________________________________________________________________________</w:t>
      </w:r>
    </w:p>
    <w:p>
      <w:pPr>
        <w:spacing w:after="0"/>
        <w:ind w:left="0"/>
        <w:jc w:val="left"/>
      </w:pPr>
      <w:r>
        <w:rPr>
          <w:rFonts w:ascii="Times New Roman"/>
          <w:b w:val="false"/>
          <w:i w:val="false"/>
          <w:color w:val="000000"/>
          <w:sz w:val="28"/>
        </w:rPr>
        <w:t xml:space="preserve">
      (заңды тұлғаның толық атауы) </w:t>
      </w:r>
    </w:p>
    <w:p>
      <w:pPr>
        <w:spacing w:after="0"/>
        <w:ind w:left="0"/>
        <w:jc w:val="left"/>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left"/>
      </w:pPr>
      <w:r>
        <w:rPr>
          <w:rFonts w:ascii="Times New Roman"/>
          <w:b w:val="false"/>
          <w:i w:val="false"/>
          <w:color w:val="000000"/>
          <w:sz w:val="28"/>
        </w:rPr>
        <w:t>
      4.________________________________________________________________________</w:t>
      </w:r>
    </w:p>
    <w:p>
      <w:pPr>
        <w:spacing w:after="0"/>
        <w:ind w:left="0"/>
        <w:jc w:val="left"/>
      </w:pPr>
      <w:r>
        <w:rPr>
          <w:rFonts w:ascii="Times New Roman"/>
          <w:b w:val="false"/>
          <w:i w:val="false"/>
          <w:color w:val="000000"/>
          <w:sz w:val="28"/>
        </w:rPr>
        <w:t>
                                    (заңды тұлғаның толық атауы)</w:t>
      </w:r>
    </w:p>
    <w:p>
      <w:pPr>
        <w:spacing w:after="0"/>
        <w:ind w:left="0"/>
        <w:jc w:val="left"/>
      </w:pPr>
      <w:r>
        <w:rPr>
          <w:rFonts w:ascii="Times New Roman"/>
          <w:b w:val="false"/>
          <w:i w:val="false"/>
          <w:color w:val="000000"/>
          <w:sz w:val="28"/>
        </w:rPr>
        <w:t xml:space="preserve">
      конкурстық құжаттамамен танысқанын және конкурсты ұйымдастырушыға және конкурстық </w:t>
      </w:r>
    </w:p>
    <w:p>
      <w:pPr>
        <w:spacing w:after="0"/>
        <w:ind w:left="0"/>
        <w:jc w:val="left"/>
      </w:pPr>
      <w:r>
        <w:rPr>
          <w:rFonts w:ascii="Times New Roman"/>
          <w:b w:val="false"/>
          <w:i w:val="false"/>
          <w:color w:val="000000"/>
          <w:sz w:val="28"/>
        </w:rPr>
        <w:t xml:space="preserve">
      комиссияға өзінің құқықтық қабілеті, біліктілігі, сапалық және </w:t>
      </w:r>
    </w:p>
    <w:p>
      <w:pPr>
        <w:spacing w:after="0"/>
        <w:ind w:left="0"/>
        <w:jc w:val="left"/>
      </w:pPr>
      <w:r>
        <w:rPr>
          <w:rFonts w:ascii="Times New Roman"/>
          <w:b w:val="false"/>
          <w:i w:val="false"/>
          <w:color w:val="000000"/>
          <w:sz w:val="28"/>
        </w:rPr>
        <w:t xml:space="preserve">
      ______________________________ көрсетілетін қызметтердің (қажетін көрсету керек) </w:t>
      </w:r>
    </w:p>
    <w:p>
      <w:pPr>
        <w:spacing w:after="0"/>
        <w:ind w:left="0"/>
        <w:jc w:val="left"/>
      </w:pPr>
      <w:r>
        <w:rPr>
          <w:rFonts w:ascii="Times New Roman"/>
          <w:b w:val="false"/>
          <w:i w:val="false"/>
          <w:color w:val="000000"/>
          <w:sz w:val="28"/>
        </w:rPr>
        <w:t xml:space="preserve">
      өзге де сипаттамалары туралы дұрыс емес мәліметтерді бергені үшін жауапкершілігі, </w:t>
      </w:r>
    </w:p>
    <w:p>
      <w:pPr>
        <w:spacing w:after="0"/>
        <w:ind w:left="0"/>
        <w:jc w:val="left"/>
      </w:pPr>
      <w:r>
        <w:rPr>
          <w:rFonts w:ascii="Times New Roman"/>
          <w:b w:val="false"/>
          <w:i w:val="false"/>
          <w:color w:val="000000"/>
          <w:sz w:val="28"/>
        </w:rPr>
        <w:t xml:space="preserve">
      сондай-ақ Қазақстан Республикасының қолданыстағы заңнамасында көзделген өзге де </w:t>
      </w:r>
    </w:p>
    <w:p>
      <w:pPr>
        <w:spacing w:after="0"/>
        <w:ind w:left="0"/>
        <w:jc w:val="left"/>
      </w:pPr>
      <w:r>
        <w:rPr>
          <w:rFonts w:ascii="Times New Roman"/>
          <w:b w:val="false"/>
          <w:i w:val="false"/>
          <w:color w:val="000000"/>
          <w:sz w:val="28"/>
        </w:rPr>
        <w:t xml:space="preserve">
      шектеулерді сақтауы туралы хабардар етілгендігін растайды.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(заңды тұлғаның толық атауы) </w:t>
      </w:r>
    </w:p>
    <w:p>
      <w:pPr>
        <w:spacing w:after="0"/>
        <w:ind w:left="0"/>
        <w:jc w:val="left"/>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pPr>
        <w:spacing w:after="0"/>
        <w:ind w:left="0"/>
        <w:jc w:val="left"/>
      </w:pPr>
      <w:r>
        <w:rPr>
          <w:rFonts w:ascii="Times New Roman"/>
          <w:b w:val="false"/>
          <w:i w:val="false"/>
          <w:color w:val="000000"/>
          <w:sz w:val="28"/>
        </w:rPr>
        <w:t>
      5. Осы конкурстық өтінім 45 күн ішінде қолданылады.</w:t>
      </w:r>
    </w:p>
    <w:p>
      <w:pPr>
        <w:spacing w:after="0"/>
        <w:ind w:left="0"/>
        <w:jc w:val="left"/>
      </w:pPr>
      <w:r>
        <w:rPr>
          <w:rFonts w:ascii="Times New Roman"/>
          <w:b w:val="false"/>
          <w:i w:val="false"/>
          <w:color w:val="000000"/>
          <w:sz w:val="28"/>
        </w:rPr>
        <w:t>
      6. ________________________________________________________________________</w:t>
      </w:r>
    </w:p>
    <w:p>
      <w:pPr>
        <w:spacing w:after="0"/>
        <w:ind w:left="0"/>
        <w:jc w:val="left"/>
      </w:pPr>
      <w:r>
        <w:rPr>
          <w:rFonts w:ascii="Times New Roman"/>
          <w:b w:val="false"/>
          <w:i w:val="false"/>
          <w:color w:val="000000"/>
          <w:sz w:val="28"/>
        </w:rPr>
        <w:t xml:space="preserve">
      (заңды тұлғаның толық атауы) </w:t>
      </w:r>
    </w:p>
    <w:p>
      <w:pPr>
        <w:spacing w:after="0"/>
        <w:ind w:left="0"/>
        <w:jc w:val="left"/>
      </w:pPr>
      <w:r>
        <w:rPr>
          <w:rFonts w:ascii="Times New Roman"/>
          <w:b w:val="false"/>
          <w:i w:val="false"/>
          <w:color w:val="000000"/>
          <w:sz w:val="28"/>
        </w:rPr>
        <w:t xml:space="preserve">
      жеңімпаз деп танылған жағдайда, біз шарттың орындалуын қамтамасыз етуді шарттың </w:t>
      </w:r>
    </w:p>
    <w:p>
      <w:pPr>
        <w:spacing w:after="0"/>
        <w:ind w:left="0"/>
        <w:jc w:val="left"/>
      </w:pPr>
      <w:r>
        <w:rPr>
          <w:rFonts w:ascii="Times New Roman"/>
          <w:b w:val="false"/>
          <w:i w:val="false"/>
          <w:color w:val="000000"/>
          <w:sz w:val="28"/>
        </w:rPr>
        <w:t>
      жалпы сомасының кемінде үш пайызын құрайтын сомада енгізуге міндеттенеміз.</w:t>
      </w:r>
    </w:p>
    <w:p>
      <w:pPr>
        <w:spacing w:after="0"/>
        <w:ind w:left="0"/>
        <w:jc w:val="left"/>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left"/>
      </w:pPr>
      <w:r>
        <w:rPr>
          <w:rFonts w:ascii="Times New Roman"/>
          <w:b w:val="false"/>
          <w:i w:val="false"/>
          <w:color w:val="000000"/>
          <w:sz w:val="28"/>
        </w:rPr>
        <w:t>
      Күні Басшының қолы _______________________________________________________</w:t>
      </w:r>
    </w:p>
    <w:p>
      <w:pPr>
        <w:spacing w:after="0"/>
        <w:ind w:left="0"/>
        <w:jc w:val="left"/>
      </w:pPr>
      <w:r>
        <w:rPr>
          <w:rFonts w:ascii="Times New Roman"/>
          <w:b w:val="false"/>
          <w:i w:val="false"/>
          <w:color w:val="000000"/>
          <w:sz w:val="28"/>
        </w:rPr>
        <w:t>
      (тегін, атын, әкесінің лауазымын көрсету)</w:t>
      </w:r>
    </w:p>
    <w:p>
      <w:pPr>
        <w:spacing w:after="0"/>
        <w:ind w:left="0"/>
        <w:jc w:val="left"/>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bookmarkStart w:name="z421" w:id="350"/>
    <w:p>
      <w:pPr>
        <w:spacing w:after="0"/>
        <w:ind w:left="0"/>
        <w:jc w:val="left"/>
      </w:pPr>
      <w:r>
        <w:rPr>
          <w:rFonts w:ascii="Times New Roman"/>
          <w:b w:val="false"/>
          <w:i w:val="false"/>
          <w:color w:val="000000"/>
          <w:sz w:val="28"/>
        </w:rPr>
        <w:t>
      нысан</w:t>
      </w:r>
    </w:p>
    <w:bookmarkEnd w:id="350"/>
    <w:p>
      <w:pPr>
        <w:spacing w:after="0"/>
        <w:ind w:left="0"/>
        <w:jc w:val="left"/>
      </w:pPr>
      <w:r>
        <w:rPr>
          <w:rFonts w:ascii="Times New Roman"/>
          <w:b/>
          <w:i w:val="false"/>
          <w:color w:val="000000"/>
        </w:rPr>
        <w:t xml:space="preserve"> Конкурсқа қатысуға өтінім (жеке тұлға үшін)</w:t>
      </w:r>
    </w:p>
    <w:p>
      <w:pPr>
        <w:spacing w:after="0"/>
        <w:ind w:left="0"/>
        <w:jc w:val="left"/>
      </w:pPr>
      <w:r>
        <w:rPr>
          <w:rFonts w:ascii="Times New Roman"/>
          <w:b w:val="false"/>
          <w:i w:val="false"/>
          <w:color w:val="000000"/>
          <w:sz w:val="28"/>
        </w:rPr>
        <w:t>
      Кімге ___________________________________________________________________________</w:t>
      </w:r>
    </w:p>
    <w:p>
      <w:pPr>
        <w:spacing w:after="0"/>
        <w:ind w:left="0"/>
        <w:jc w:val="left"/>
      </w:pPr>
      <w:r>
        <w:rPr>
          <w:rFonts w:ascii="Times New Roman"/>
          <w:b w:val="false"/>
          <w:i w:val="false"/>
          <w:color w:val="000000"/>
          <w:sz w:val="28"/>
        </w:rPr>
        <w:t>
      (конкурсты ұйымдастырушының атауы)</w:t>
      </w:r>
    </w:p>
    <w:p>
      <w:pPr>
        <w:spacing w:after="0"/>
        <w:ind w:left="0"/>
        <w:jc w:val="left"/>
      </w:pPr>
      <w:r>
        <w:rPr>
          <w:rFonts w:ascii="Times New Roman"/>
          <w:b w:val="false"/>
          <w:i w:val="false"/>
          <w:color w:val="000000"/>
          <w:sz w:val="28"/>
        </w:rPr>
        <w:t>
      Кімнен__________________________________________________________________________</w:t>
      </w:r>
    </w:p>
    <w:p>
      <w:pPr>
        <w:spacing w:after="0"/>
        <w:ind w:left="0"/>
        <w:jc w:val="left"/>
      </w:pPr>
      <w:r>
        <w:rPr>
          <w:rFonts w:ascii="Times New Roman"/>
          <w:b w:val="false"/>
          <w:i w:val="false"/>
          <w:color w:val="000000"/>
          <w:sz w:val="28"/>
        </w:rPr>
        <w:t>
      (әлеуетті өнім берушінің толық атауы)</w:t>
      </w:r>
    </w:p>
    <w:p>
      <w:pPr>
        <w:spacing w:after="0"/>
        <w:ind w:left="0"/>
        <w:jc w:val="left"/>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2"/>
        <w:gridCol w:w="228"/>
      </w:tblGrid>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тұлғаның - әлеуетті өнім берушінің жеке басын куәландыратын құжаттың деректері (№, кім берген)</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тұлғаның - әлеуетті өнім берушінің тіркелген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тұлғаның резиденттігі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 ________________________________________________________________________</w:t>
      </w:r>
    </w:p>
    <w:p>
      <w:pPr>
        <w:spacing w:after="0"/>
        <w:ind w:left="0"/>
        <w:jc w:val="left"/>
      </w:pPr>
      <w:r>
        <w:rPr>
          <w:rFonts w:ascii="Times New Roman"/>
          <w:b w:val="false"/>
          <w:i w:val="false"/>
          <w:color w:val="000000"/>
          <w:sz w:val="28"/>
        </w:rPr>
        <w:t xml:space="preserve">
      (жеке тұлғаның тегі, аты, әкесінің аты (бар болса) көрсетіледі) </w:t>
      </w:r>
    </w:p>
    <w:p>
      <w:pPr>
        <w:spacing w:after="0"/>
        <w:ind w:left="0"/>
        <w:jc w:val="left"/>
      </w:pPr>
      <w:r>
        <w:rPr>
          <w:rFonts w:ascii="Times New Roman"/>
          <w:b w:val="false"/>
          <w:i w:val="false"/>
          <w:color w:val="000000"/>
          <w:sz w:val="28"/>
        </w:rPr>
        <w:t xml:space="preserve">
      осы өтініммен конкурсқа (конкурстың толық атауын көрсету) әлеуетті өнім беруші </w:t>
      </w:r>
    </w:p>
    <w:p>
      <w:pPr>
        <w:spacing w:after="0"/>
        <w:ind w:left="0"/>
        <w:jc w:val="left"/>
      </w:pPr>
      <w:r>
        <w:rPr>
          <w:rFonts w:ascii="Times New Roman"/>
          <w:b w:val="false"/>
          <w:i w:val="false"/>
          <w:color w:val="000000"/>
          <w:sz w:val="28"/>
        </w:rPr>
        <w:t xml:space="preserve">
      ретінде қатысуға ниет білдіреді және конкурстық құжаттамада көзделген талаптар мен </w:t>
      </w:r>
    </w:p>
    <w:p>
      <w:pPr>
        <w:spacing w:after="0"/>
        <w:ind w:left="0"/>
        <w:jc w:val="left"/>
      </w:pPr>
      <w:r>
        <w:rPr>
          <w:rFonts w:ascii="Times New Roman"/>
          <w:b w:val="false"/>
          <w:i w:val="false"/>
          <w:color w:val="000000"/>
          <w:sz w:val="28"/>
        </w:rPr>
        <w:t xml:space="preserve">
      шарттарға сәйкес қызметтер көрсетуді (қажеттісін көрсету керек) жүзеге асыруға келісім </w:t>
      </w:r>
    </w:p>
    <w:p>
      <w:pPr>
        <w:spacing w:after="0"/>
        <w:ind w:left="0"/>
        <w:jc w:val="left"/>
      </w:pPr>
      <w:r>
        <w:rPr>
          <w:rFonts w:ascii="Times New Roman"/>
          <w:b w:val="false"/>
          <w:i w:val="false"/>
          <w:color w:val="000000"/>
          <w:sz w:val="28"/>
        </w:rPr>
        <w:t>
      білдіреді.</w:t>
      </w:r>
    </w:p>
    <w:p>
      <w:pPr>
        <w:spacing w:after="0"/>
        <w:ind w:left="0"/>
        <w:jc w:val="left"/>
      </w:pPr>
      <w:r>
        <w:rPr>
          <w:rFonts w:ascii="Times New Roman"/>
          <w:b w:val="false"/>
          <w:i w:val="false"/>
          <w:color w:val="000000"/>
          <w:sz w:val="28"/>
        </w:rPr>
        <w:t>
      3. ________________________________________________________________________</w:t>
      </w:r>
    </w:p>
    <w:p>
      <w:pPr>
        <w:spacing w:after="0"/>
        <w:ind w:left="0"/>
        <w:jc w:val="left"/>
      </w:pPr>
      <w:r>
        <w:rPr>
          <w:rFonts w:ascii="Times New Roman"/>
          <w:b w:val="false"/>
          <w:i w:val="false"/>
          <w:color w:val="000000"/>
          <w:sz w:val="28"/>
        </w:rPr>
        <w:t xml:space="preserve">
      (әлеуетті өнім берушінің атауы) </w:t>
      </w:r>
    </w:p>
    <w:p>
      <w:pPr>
        <w:spacing w:after="0"/>
        <w:ind w:left="0"/>
        <w:jc w:val="left"/>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left"/>
      </w:pPr>
      <w:r>
        <w:rPr>
          <w:rFonts w:ascii="Times New Roman"/>
          <w:b w:val="false"/>
          <w:i w:val="false"/>
          <w:color w:val="000000"/>
          <w:sz w:val="28"/>
        </w:rPr>
        <w:t>
      4. ________________________________________________________________________</w:t>
      </w:r>
    </w:p>
    <w:p>
      <w:pPr>
        <w:spacing w:after="0"/>
        <w:ind w:left="0"/>
        <w:jc w:val="left"/>
      </w:pPr>
      <w:r>
        <w:rPr>
          <w:rFonts w:ascii="Times New Roman"/>
          <w:b w:val="false"/>
          <w:i w:val="false"/>
          <w:color w:val="000000"/>
          <w:sz w:val="28"/>
        </w:rPr>
        <w:t>
      (әлеуетті өнім берушінің атауы)</w:t>
      </w:r>
    </w:p>
    <w:p>
      <w:pPr>
        <w:spacing w:after="0"/>
        <w:ind w:left="0"/>
        <w:jc w:val="left"/>
      </w:pPr>
      <w:r>
        <w:rPr>
          <w:rFonts w:ascii="Times New Roman"/>
          <w:b w:val="false"/>
          <w:i w:val="false"/>
          <w:color w:val="000000"/>
          <w:sz w:val="28"/>
        </w:rPr>
        <w:t xml:space="preserve">
      конкурстық құжаттамамен танысқанын және конкурсты ұйымдастырушыға өзінің </w:t>
      </w:r>
    </w:p>
    <w:p>
      <w:pPr>
        <w:spacing w:after="0"/>
        <w:ind w:left="0"/>
        <w:jc w:val="left"/>
      </w:pPr>
      <w:r>
        <w:rPr>
          <w:rFonts w:ascii="Times New Roman"/>
          <w:b w:val="false"/>
          <w:i w:val="false"/>
          <w:color w:val="000000"/>
          <w:sz w:val="28"/>
        </w:rPr>
        <w:t xml:space="preserve">
      құқығы, біліктілігі, сапалық және өзге де сипаттамалары туралы (қажеттісін көрсету) дұрыс </w:t>
      </w:r>
    </w:p>
    <w:p>
      <w:pPr>
        <w:spacing w:after="0"/>
        <w:ind w:left="0"/>
        <w:jc w:val="left"/>
      </w:pPr>
      <w:r>
        <w:rPr>
          <w:rFonts w:ascii="Times New Roman"/>
          <w:b w:val="false"/>
          <w:i w:val="false"/>
          <w:color w:val="000000"/>
          <w:sz w:val="28"/>
        </w:rPr>
        <w:t xml:space="preserve">
      емес мәліметтер бергені үшін жауапкершілігі, сондай-ақ Қазақстан Республикасының </w:t>
      </w:r>
    </w:p>
    <w:p>
      <w:pPr>
        <w:spacing w:after="0"/>
        <w:ind w:left="0"/>
        <w:jc w:val="left"/>
      </w:pPr>
      <w:r>
        <w:rPr>
          <w:rFonts w:ascii="Times New Roman"/>
          <w:b w:val="false"/>
          <w:i w:val="false"/>
          <w:color w:val="000000"/>
          <w:sz w:val="28"/>
        </w:rPr>
        <w:t xml:space="preserve">
      қолданыстағы заңнамасында көзделген өзге де шектеулерді сақтауы туралы хабардар </w:t>
      </w:r>
    </w:p>
    <w:p>
      <w:pPr>
        <w:spacing w:after="0"/>
        <w:ind w:left="0"/>
        <w:jc w:val="left"/>
      </w:pPr>
      <w:r>
        <w:rPr>
          <w:rFonts w:ascii="Times New Roman"/>
          <w:b w:val="false"/>
          <w:i w:val="false"/>
          <w:color w:val="000000"/>
          <w:sz w:val="28"/>
        </w:rPr>
        <w:t xml:space="preserve">
      етілгендігін растайды.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(әлеуетті өнім берушінің атауы) осы конкурсқа қатысуға өтінімде және оған қоса берілетін </w:t>
      </w:r>
    </w:p>
    <w:p>
      <w:pPr>
        <w:spacing w:after="0"/>
        <w:ind w:left="0"/>
        <w:jc w:val="left"/>
      </w:pPr>
      <w:r>
        <w:rPr>
          <w:rFonts w:ascii="Times New Roman"/>
          <w:b w:val="false"/>
          <w:i w:val="false"/>
          <w:color w:val="000000"/>
          <w:sz w:val="28"/>
        </w:rPr>
        <w:t xml:space="preserve">
      құжаттарды мұндай дұрыс емес мәліметтер бергені үшін өзіне толық жауапкершілікті </w:t>
      </w:r>
    </w:p>
    <w:p>
      <w:pPr>
        <w:spacing w:after="0"/>
        <w:ind w:left="0"/>
        <w:jc w:val="left"/>
      </w:pPr>
      <w:r>
        <w:rPr>
          <w:rFonts w:ascii="Times New Roman"/>
          <w:b w:val="false"/>
          <w:i w:val="false"/>
          <w:color w:val="000000"/>
          <w:sz w:val="28"/>
        </w:rPr>
        <w:t>
      қабылдайды.</w:t>
      </w:r>
    </w:p>
    <w:p>
      <w:pPr>
        <w:spacing w:after="0"/>
        <w:ind w:left="0"/>
        <w:jc w:val="left"/>
      </w:pPr>
      <w:r>
        <w:rPr>
          <w:rFonts w:ascii="Times New Roman"/>
          <w:b w:val="false"/>
          <w:i w:val="false"/>
          <w:color w:val="000000"/>
          <w:sz w:val="28"/>
        </w:rPr>
        <w:t>
      5. Осы конкурстық өтінім 45 күн ішінде қолданылады.</w:t>
      </w:r>
    </w:p>
    <w:p>
      <w:pPr>
        <w:spacing w:after="0"/>
        <w:ind w:left="0"/>
        <w:jc w:val="left"/>
      </w:pPr>
      <w:r>
        <w:rPr>
          <w:rFonts w:ascii="Times New Roman"/>
          <w:b w:val="false"/>
          <w:i w:val="false"/>
          <w:color w:val="000000"/>
          <w:sz w:val="28"/>
        </w:rPr>
        <w:t>
      6.________________________________________________________________________</w:t>
      </w:r>
    </w:p>
    <w:p>
      <w:pPr>
        <w:spacing w:after="0"/>
        <w:ind w:left="0"/>
        <w:jc w:val="left"/>
      </w:pPr>
      <w:r>
        <w:rPr>
          <w:rFonts w:ascii="Times New Roman"/>
          <w:b w:val="false"/>
          <w:i w:val="false"/>
          <w:color w:val="000000"/>
          <w:sz w:val="28"/>
        </w:rPr>
        <w:t>
      (әлеуетті өнім берушінің атауы)</w:t>
      </w:r>
    </w:p>
    <w:p>
      <w:pPr>
        <w:spacing w:after="0"/>
        <w:ind w:left="0"/>
        <w:jc w:val="left"/>
      </w:pPr>
      <w:r>
        <w:rPr>
          <w:rFonts w:ascii="Times New Roman"/>
          <w:b w:val="false"/>
          <w:i w:val="false"/>
          <w:color w:val="000000"/>
          <w:sz w:val="28"/>
        </w:rPr>
        <w:t xml:space="preserve">
      конкурстың жеңімпазы деп танылған жағдайда, біз шарттың атқарылуын қамтамасыз </w:t>
      </w:r>
    </w:p>
    <w:p>
      <w:pPr>
        <w:spacing w:after="0"/>
        <w:ind w:left="0"/>
        <w:jc w:val="left"/>
      </w:pPr>
      <w:r>
        <w:rPr>
          <w:rFonts w:ascii="Times New Roman"/>
          <w:b w:val="false"/>
          <w:i w:val="false"/>
          <w:color w:val="000000"/>
          <w:sz w:val="28"/>
        </w:rPr>
        <w:t xml:space="preserve">
      етуді шарттың жалпы сомасының үш пайызын құрайтын сомада енгізуді міндеттенеміз (егер </w:t>
      </w:r>
    </w:p>
    <w:p>
      <w:pPr>
        <w:spacing w:after="0"/>
        <w:ind w:left="0"/>
        <w:jc w:val="left"/>
      </w:pPr>
      <w:r>
        <w:rPr>
          <w:rFonts w:ascii="Times New Roman"/>
          <w:b w:val="false"/>
          <w:i w:val="false"/>
          <w:color w:val="000000"/>
          <w:sz w:val="28"/>
        </w:rPr>
        <w:t xml:space="preserve">
      де конкурстық құжаттамада шарттың орындалуын қамтамасыз етуді енгізу көзделген болса </w:t>
      </w:r>
    </w:p>
    <w:p>
      <w:pPr>
        <w:spacing w:after="0"/>
        <w:ind w:left="0"/>
        <w:jc w:val="left"/>
      </w:pPr>
      <w:r>
        <w:rPr>
          <w:rFonts w:ascii="Times New Roman"/>
          <w:b w:val="false"/>
          <w:i w:val="false"/>
          <w:color w:val="000000"/>
          <w:sz w:val="28"/>
        </w:rPr>
        <w:t>
      көрсетіледі).</w:t>
      </w:r>
    </w:p>
    <w:p>
      <w:pPr>
        <w:spacing w:after="0"/>
        <w:ind w:left="0"/>
        <w:jc w:val="left"/>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left"/>
      </w:pPr>
      <w:r>
        <w:rPr>
          <w:rFonts w:ascii="Times New Roman"/>
          <w:b w:val="false"/>
          <w:i w:val="false"/>
          <w:color w:val="000000"/>
          <w:sz w:val="28"/>
        </w:rPr>
        <w:t xml:space="preserve">
      Күні Басшының қолы _______________________________________________________ </w:t>
      </w:r>
    </w:p>
    <w:p>
      <w:pPr>
        <w:spacing w:after="0"/>
        <w:ind w:left="0"/>
        <w:jc w:val="left"/>
      </w:pPr>
      <w:r>
        <w:rPr>
          <w:rFonts w:ascii="Times New Roman"/>
          <w:b w:val="false"/>
          <w:i w:val="false"/>
          <w:color w:val="000000"/>
          <w:sz w:val="28"/>
        </w:rPr>
        <w:t>
      (тегі, аты, әкесінің аты (бар болса), лауазымын көрсету)</w:t>
      </w:r>
    </w:p>
    <w:p>
      <w:pPr>
        <w:spacing w:after="0"/>
        <w:ind w:left="0"/>
        <w:jc w:val="left"/>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bookmarkStart w:name="z459" w:id="351"/>
    <w:p>
      <w:pPr>
        <w:spacing w:after="0"/>
        <w:ind w:left="0"/>
        <w:jc w:val="left"/>
      </w:pPr>
      <w:r>
        <w:rPr>
          <w:rFonts w:ascii="Times New Roman"/>
          <w:b w:val="false"/>
          <w:i w:val="false"/>
          <w:color w:val="000000"/>
          <w:sz w:val="28"/>
        </w:rPr>
        <w:t>
      нысан</w:t>
      </w:r>
    </w:p>
    <w:bookmarkEnd w:id="351"/>
    <w:p>
      <w:pPr>
        <w:spacing w:after="0"/>
        <w:ind w:left="0"/>
        <w:jc w:val="left"/>
      </w:pPr>
      <w:r>
        <w:rPr>
          <w:rFonts w:ascii="Times New Roman"/>
          <w:b/>
          <w:i w:val="false"/>
          <w:color w:val="00000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pPr>
        <w:spacing w:after="0"/>
        <w:ind w:left="0"/>
        <w:jc w:val="left"/>
      </w:pPr>
      <w:r>
        <w:rPr>
          <w:rFonts w:ascii="Times New Roman"/>
          <w:b w:val="false"/>
          <w:i w:val="false"/>
          <w:color w:val="000000"/>
          <w:sz w:val="28"/>
        </w:rPr>
        <w:t>
      1. Әлеуетті өнім берушінің атауы _____________________________________________</w:t>
      </w:r>
    </w:p>
    <w:p>
      <w:pPr>
        <w:spacing w:after="0"/>
        <w:ind w:left="0"/>
        <w:jc w:val="left"/>
      </w:pPr>
      <w:r>
        <w:rPr>
          <w:rFonts w:ascii="Times New Roman"/>
          <w:b w:val="false"/>
          <w:i w:val="false"/>
          <w:color w:val="000000"/>
          <w:sz w:val="28"/>
        </w:rPr>
        <w:t>
      2. Орта білім беру ұйымдарында білім алушыларды тамақтандыруды</w:t>
      </w:r>
    </w:p>
    <w:p>
      <w:pPr>
        <w:spacing w:after="0"/>
        <w:ind w:left="0"/>
        <w:jc w:val="left"/>
      </w:pPr>
      <w:r>
        <w:rPr>
          <w:rFonts w:ascii="Times New Roman"/>
          <w:b w:val="false"/>
          <w:i w:val="false"/>
          <w:color w:val="000000"/>
          <w:sz w:val="28"/>
        </w:rPr>
        <w:t>
      ұйымдастыру бойынша қызметті көрсету үшін __________________________________</w:t>
      </w:r>
    </w:p>
    <w:p>
      <w:pPr>
        <w:spacing w:after="0"/>
        <w:ind w:left="0"/>
        <w:jc w:val="left"/>
      </w:pPr>
      <w:r>
        <w:rPr>
          <w:rFonts w:ascii="Times New Roman"/>
          <w:b w:val="false"/>
          <w:i w:val="false"/>
          <w:color w:val="000000"/>
          <w:sz w:val="28"/>
        </w:rPr>
        <w:t xml:space="preserve">
      (атауын, әлеуетті өнім берушінің тегін, атын, әкесінің атын (бар болса) көрсету) </w:t>
      </w:r>
    </w:p>
    <w:p>
      <w:pPr>
        <w:spacing w:after="0"/>
        <w:ind w:left="0"/>
        <w:jc w:val="left"/>
      </w:pPr>
      <w:r>
        <w:rPr>
          <w:rFonts w:ascii="Times New Roman"/>
          <w:b w:val="false"/>
          <w:i w:val="false"/>
          <w:color w:val="000000"/>
          <w:sz w:val="28"/>
        </w:rPr>
        <w:t>
      әлеуетті өнім берушіде қажетті штат қызметкерлері бар.</w:t>
      </w:r>
    </w:p>
    <w:p>
      <w:pPr>
        <w:spacing w:after="0"/>
        <w:ind w:left="0"/>
        <w:jc w:val="left"/>
      </w:pPr>
      <w:r>
        <w:rPr>
          <w:rFonts w:ascii="Times New Roman"/>
          <w:b w:val="false"/>
          <w:i w:val="false"/>
          <w:color w:val="000000"/>
          <w:sz w:val="28"/>
        </w:rPr>
        <w:t xml:space="preserve">
      Қызметкерлердің жалпы саны ____ құрайды, оның ішінде растайтын құжаттарының </w:t>
      </w:r>
    </w:p>
    <w:p>
      <w:pPr>
        <w:spacing w:after="0"/>
        <w:ind w:left="0"/>
        <w:jc w:val="left"/>
      </w:pPr>
      <w:r>
        <w:rPr>
          <w:rFonts w:ascii="Times New Roman"/>
          <w:b w:val="false"/>
          <w:i w:val="false"/>
          <w:color w:val="000000"/>
          <w:sz w:val="28"/>
        </w:rPr>
        <w:t xml:space="preserve">
      көшірмелері қоса берілген ____ аспазшы, ____ технолог, ____ диетолог және _____ басқа </w:t>
      </w:r>
    </w:p>
    <w:p>
      <w:pPr>
        <w:spacing w:after="0"/>
        <w:ind w:left="0"/>
        <w:jc w:val="left"/>
      </w:pPr>
      <w:r>
        <w:rPr>
          <w:rFonts w:ascii="Times New Roman"/>
          <w:b w:val="false"/>
          <w:i w:val="false"/>
          <w:color w:val="000000"/>
          <w:sz w:val="28"/>
        </w:rPr>
        <w:t>
      қызметкерлерді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3055"/>
        <w:gridCol w:w="2248"/>
        <w:gridCol w:w="581"/>
        <w:gridCol w:w="742"/>
        <w:gridCol w:w="904"/>
        <w:gridCol w:w="2790"/>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Қызметкердің тегі, аты, әкесінің аты (бар болса)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Білімі (арнайы орта, техникалық және кәсіптік, жоғары) және мамандығы (диплом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Білімі (қысқа мерзімді курстар) және біліктілігі (куәлік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Атқаратын жұмысы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Мамандығы бойынша еңбек өтілі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Біліктілікті арттыру курстары туралы мәліметтер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 істеуге рұқсат берілгендігі туралы мәліметтер (рұқсат беру туралы белгісі бар медициналық кітапшалардың көшірмелері)</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 Растайтын құжаттардың көшірмелерін қоса бере отырып,</w:t>
      </w:r>
    </w:p>
    <w:p>
      <w:pPr>
        <w:spacing w:after="0"/>
        <w:ind w:left="0"/>
        <w:jc w:val="left"/>
      </w:pPr>
      <w:r>
        <w:rPr>
          <w:rFonts w:ascii="Times New Roman"/>
          <w:b w:val="false"/>
          <w:i w:val="false"/>
          <w:color w:val="000000"/>
          <w:sz w:val="28"/>
        </w:rPr>
        <w:t>
      ________________________________ соңғы бес жыл ішінде конкурста</w:t>
      </w:r>
    </w:p>
    <w:p>
      <w:pPr>
        <w:spacing w:after="0"/>
        <w:ind w:left="0"/>
        <w:jc w:val="left"/>
      </w:pPr>
      <w:r>
        <w:rPr>
          <w:rFonts w:ascii="Times New Roman"/>
          <w:b w:val="false"/>
          <w:i w:val="false"/>
          <w:color w:val="000000"/>
          <w:sz w:val="28"/>
        </w:rPr>
        <w:t>
      (әлеуеттi өнiм берушiнің атауын көрсету)</w:t>
      </w:r>
    </w:p>
    <w:p>
      <w:pPr>
        <w:spacing w:after="0"/>
        <w:ind w:left="0"/>
        <w:jc w:val="left"/>
      </w:pPr>
      <w:r>
        <w:rPr>
          <w:rFonts w:ascii="Times New Roman"/>
          <w:b w:val="false"/>
          <w:i w:val="false"/>
          <w:color w:val="000000"/>
          <w:sz w:val="28"/>
        </w:rPr>
        <w:t>
      бұған дейін қоғамдық тамақтану саласында көрсетілген қызмет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4149"/>
        <w:gridCol w:w="399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Көрсетiлген қызметтердiң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Тапсырыс берушiлердiң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Қызметтерді көрсету орны және жылы</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xml:space="preserve">
      4. Әлеуетті өнім беруші қызмет көрсету үшін ресурстардың бар екені туралы қосымша </w:t>
      </w:r>
    </w:p>
    <w:p>
      <w:pPr>
        <w:spacing w:after="0"/>
        <w:ind w:left="0"/>
        <w:jc w:val="left"/>
      </w:pPr>
      <w:r>
        <w:rPr>
          <w:rFonts w:ascii="Times New Roman"/>
          <w:b w:val="false"/>
          <w:i w:val="false"/>
          <w:color w:val="000000"/>
          <w:sz w:val="28"/>
        </w:rPr>
        <w:t>
      мәліметтерді көрсетеді.</w:t>
      </w:r>
    </w:p>
    <w:p>
      <w:pPr>
        <w:spacing w:after="0"/>
        <w:ind w:left="0"/>
        <w:jc w:val="left"/>
      </w:pPr>
      <w:r>
        <w:rPr>
          <w:rFonts w:ascii="Times New Roman"/>
          <w:b w:val="false"/>
          <w:i w:val="false"/>
          <w:color w:val="000000"/>
          <w:sz w:val="28"/>
        </w:rPr>
        <w:t>
      Бiлiктiлiгi туралы барлық мәлiметтердiң дұрыстығын растаймын.</w:t>
      </w:r>
    </w:p>
    <w:p>
      <w:pPr>
        <w:spacing w:after="0"/>
        <w:ind w:left="0"/>
        <w:jc w:val="left"/>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Басшының қолы ____________________________________________________________</w:t>
      </w:r>
    </w:p>
    <w:p>
      <w:pPr>
        <w:spacing w:after="0"/>
        <w:ind w:left="0"/>
        <w:jc w:val="left"/>
      </w:pPr>
      <w:r>
        <w:rPr>
          <w:rFonts w:ascii="Times New Roman"/>
          <w:b w:val="false"/>
          <w:i w:val="false"/>
          <w:color w:val="000000"/>
          <w:sz w:val="28"/>
        </w:rPr>
        <w:t>
      (тегі, аты, әкесінің аты (бар болса), лауазымын көрсету)</w:t>
      </w:r>
    </w:p>
    <w:p>
      <w:pPr>
        <w:spacing w:after="0"/>
        <w:ind w:left="0"/>
        <w:jc w:val="left"/>
      </w:pPr>
      <w:r>
        <w:rPr>
          <w:rFonts w:ascii="Times New Roman"/>
          <w:b w:val="false"/>
          <w:i w:val="false"/>
          <w:color w:val="000000"/>
          <w:sz w:val="28"/>
        </w:rPr>
        <w:t>
      М.О.</w:t>
      </w:r>
    </w:p>
    <w:p>
      <w:pPr>
        <w:spacing w:after="0"/>
        <w:ind w:left="0"/>
        <w:jc w:val="left"/>
      </w:pPr>
      <w:r>
        <w:rPr>
          <w:rFonts w:ascii="Times New Roman"/>
          <w:b/>
          <w:i w:val="false"/>
          <w:color w:val="000000"/>
        </w:rPr>
        <w:t xml:space="preserve"> Әлеуетті өнім беруші туралы мәліметтер  (әлеуетті өнім беруші тауарларды сатып алу кезінде толтырады)</w:t>
      </w:r>
    </w:p>
    <w:p>
      <w:pPr>
        <w:spacing w:after="0"/>
        <w:ind w:left="0"/>
        <w:jc w:val="left"/>
      </w:pPr>
      <w:r>
        <w:rPr>
          <w:rFonts w:ascii="Times New Roman"/>
          <w:b w:val="false"/>
          <w:i w:val="false"/>
          <w:color w:val="000000"/>
          <w:sz w:val="28"/>
        </w:rPr>
        <w:t>
      1. Әлеуетті өнім берушінің атауы 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2. Конкурста сатып алынатын, әлеуетті өнім берушінің бұған дейін жеткізген </w:t>
      </w:r>
    </w:p>
    <w:p>
      <w:pPr>
        <w:spacing w:after="0"/>
        <w:ind w:left="0"/>
        <w:jc w:val="left"/>
      </w:pPr>
      <w:r>
        <w:rPr>
          <w:rFonts w:ascii="Times New Roman"/>
          <w:b w:val="false"/>
          <w:i w:val="false"/>
          <w:color w:val="000000"/>
          <w:sz w:val="28"/>
        </w:rPr>
        <w:t>
      (шығарған) осындай тауарлардың көлемі (болған кезде), теңгемен</w:t>
      </w:r>
    </w:p>
    <w:p>
      <w:pPr>
        <w:spacing w:after="0"/>
        <w:ind w:left="0"/>
        <w:jc w:val="left"/>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3217"/>
        <w:gridCol w:w="2370"/>
        <w:gridCol w:w="519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Тауардың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Тапсырыс берушілердің атауы және олардың телефон нөмірлері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Тауарды жеткізу орны және күні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Шарттың құны, теңге (әлеуетті өнім берушінің қарауы бойынша)</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bl>
    <w:p>
      <w:pPr>
        <w:spacing w:after="0"/>
        <w:ind w:left="0"/>
        <w:jc w:val="left"/>
      </w:pPr>
      <w:r>
        <w:rPr>
          <w:rFonts w:ascii="Times New Roman"/>
          <w:b w:val="false"/>
          <w:i w:val="false"/>
          <w:color w:val="000000"/>
          <w:sz w:val="28"/>
        </w:rPr>
        <w:t xml:space="preserve">
      3. Ұсынымдар туралы мәліметтер, олар болған кезде. Басқа заңды және (немесе) жеке </w:t>
      </w:r>
    </w:p>
    <w:p>
      <w:pPr>
        <w:spacing w:after="0"/>
        <w:ind w:left="0"/>
        <w:jc w:val="left"/>
      </w:pPr>
      <w:r>
        <w:rPr>
          <w:rFonts w:ascii="Times New Roman"/>
          <w:b w:val="false"/>
          <w:i w:val="false"/>
          <w:color w:val="000000"/>
          <w:sz w:val="28"/>
        </w:rPr>
        <w:t>
      тұлғалардың ұсыным хаттарын, пікірлерін тізбелеп көрсету және қоса беру қажет.</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Барлық мәліметтердің дәйектілігін растаймын.</w:t>
      </w:r>
    </w:p>
    <w:p>
      <w:pPr>
        <w:spacing w:after="0"/>
        <w:ind w:left="0"/>
        <w:jc w:val="left"/>
      </w:pPr>
      <w:r>
        <w:rPr>
          <w:rFonts w:ascii="Times New Roman"/>
          <w:b w:val="false"/>
          <w:i w:val="false"/>
          <w:color w:val="000000"/>
          <w:sz w:val="28"/>
        </w:rPr>
        <w:t>
      Қолы_________________________</w:t>
      </w:r>
    </w:p>
    <w:p>
      <w:pPr>
        <w:spacing w:after="0"/>
        <w:ind w:left="0"/>
        <w:jc w:val="left"/>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Басшының қолы ____________________________________________________________</w:t>
      </w:r>
    </w:p>
    <w:p>
      <w:pPr>
        <w:spacing w:after="0"/>
        <w:ind w:left="0"/>
        <w:jc w:val="left"/>
      </w:pPr>
      <w:r>
        <w:rPr>
          <w:rFonts w:ascii="Times New Roman"/>
          <w:b w:val="false"/>
          <w:i w:val="false"/>
          <w:color w:val="000000"/>
          <w:sz w:val="28"/>
        </w:rPr>
        <w:t>
      (тегі, аты, әкесінің аты (бар болса), лауазымын көрсету)</w:t>
      </w:r>
    </w:p>
    <w:p>
      <w:pPr>
        <w:spacing w:after="0"/>
        <w:ind w:left="0"/>
        <w:jc w:val="left"/>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Көрсетілетін қызмет берушіні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04"/>
        <w:gridCol w:w="2936"/>
        <w:gridCol w:w="2936"/>
        <w:gridCol w:w="338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 нарығында жұмыс тәжірибесі (10 балдан артық емес)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Қоғамдық тамақтануды ұйымдастыру бойынша жұмыс тәжірибесі - әр жылға 0,5 балдан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ұйымдарының білім алушылары мен тәрбиеленушілерін тамақтандыруды ұйымдастыру бойынша жұмыс тәжірибесі - әр жылға 1 балдан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Аспазшылардың біліктілігі (10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Технологтың (қоғамдық тамақтану саласында), диетологтың болуы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маман ғана бар</w:t>
            </w:r>
            <w:r>
              <w:br/>
            </w:r>
            <w:r>
              <w:rPr>
                <w:rFonts w:ascii="Times New Roman"/>
                <w:b w:val="false"/>
                <w:i w:val="false"/>
                <w:color w:val="000000"/>
                <w:sz w:val="20"/>
              </w:rPr>
              <w:t>
(1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Технолог біліктілігі бар өндіріс меңгерушісінің болуы (қоғамдық тамақтану саласында),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10-нан кем ас атауы</w:t>
            </w:r>
            <w:r>
              <w:br/>
            </w:r>
            <w:r>
              <w:rPr>
                <w:rFonts w:ascii="Times New Roman"/>
                <w:b w:val="false"/>
                <w:i w:val="false"/>
                <w:color w:val="000000"/>
                <w:sz w:val="20"/>
              </w:rPr>
              <w:t>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10-нан 30-ға дейін ас атауы</w:t>
            </w:r>
            <w:r>
              <w:br/>
            </w:r>
            <w:r>
              <w:rPr>
                <w:rFonts w:ascii="Times New Roman"/>
                <w:b w:val="false"/>
                <w:i w:val="false"/>
                <w:color w:val="000000"/>
                <w:sz w:val="20"/>
              </w:rPr>
              <w:t>
(2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30-дан 50-ге дейін ас атауы</w:t>
            </w:r>
            <w:r>
              <w:br/>
            </w: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 қызметкерде жұмысқа рұқсаты бар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қызметкерде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Барлық қызметкерде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Отандық өндірушілерден сатып алынатын тамақ өнімдерінің көлемі (3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85-тен 90 %-ға өнімдер</w:t>
            </w:r>
            <w:r>
              <w:br/>
            </w:r>
            <w:r>
              <w:rPr>
                <w:rFonts w:ascii="Times New Roman"/>
                <w:b w:val="false"/>
                <w:i w:val="false"/>
                <w:color w:val="000000"/>
                <w:sz w:val="20"/>
              </w:rPr>
              <w:t>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90-нан 100%-ға дейін өнімдер</w:t>
            </w:r>
            <w:r>
              <w:br/>
            </w: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Тамақты дайындаудың технологиялық картасының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Қолданылмайды</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Қолданылады</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Ішінара</w:t>
            </w:r>
            <w:r>
              <w:br/>
            </w:r>
            <w:r>
              <w:rPr>
                <w:rFonts w:ascii="Times New Roman"/>
                <w:b w:val="false"/>
                <w:i w:val="false"/>
                <w:color w:val="000000"/>
                <w:sz w:val="20"/>
              </w:rPr>
              <w:t>
(1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Толық көлемде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Өндірістік бақылау жоспарының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(әр сипаттамаға 1 балдан, бірақ 3 балдан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Тіркелген</w:t>
            </w:r>
            <w:r>
              <w:br/>
            </w:r>
            <w:r>
              <w:rPr>
                <w:rFonts w:ascii="Times New Roman"/>
                <w:b w:val="false"/>
                <w:i w:val="false"/>
                <w:color w:val="000000"/>
                <w:sz w:val="20"/>
              </w:rPr>
              <w:t>
(3 балл)</w:t>
            </w:r>
          </w:p>
        </w:tc>
      </w:tr>
    </w:tbl>
    <w:bookmarkStart w:name="z494" w:id="352"/>
    <w:p>
      <w:pPr>
        <w:spacing w:after="0"/>
        <w:ind w:left="0"/>
        <w:jc w:val="left"/>
      </w:pPr>
      <w:r>
        <w:rPr>
          <w:rFonts w:ascii="Times New Roman"/>
          <w:b w:val="false"/>
          <w:i w:val="false"/>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Тауарларды берушіні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68"/>
        <w:gridCol w:w="2974"/>
        <w:gridCol w:w="348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Конкурстың мәні болып табылатын тауар нарығындағы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 жылға 1 балдан, бірақ 10 балдан аспайды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Отандық тауар өндірушілер үшін тауарларды ерікті түрде сертификаттау туралы құжаттың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Отандық өндірушілерден сатып алынатын тамақ өнімдерінің көлемі (3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85-90%-ға дейін өнімдер</w:t>
            </w:r>
            <w:r>
              <w:br/>
            </w:r>
            <w:r>
              <w:rPr>
                <w:rFonts w:ascii="Times New Roman"/>
                <w:b w:val="false"/>
                <w:i w:val="false"/>
                <w:color w:val="000000"/>
                <w:sz w:val="20"/>
              </w:rPr>
              <w:t>
(2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90-ден 100%-ға дейін өнімдер</w:t>
            </w:r>
            <w:r>
              <w:br/>
            </w:r>
            <w:r>
              <w:rPr>
                <w:rFonts w:ascii="Times New Roman"/>
                <w:b w:val="false"/>
                <w:i w:val="false"/>
                <w:color w:val="000000"/>
                <w:sz w:val="20"/>
              </w:rPr>
              <w:t>
(3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Азық-түлікті арнайы көлікпен жеткізу шарттары (3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Жалдап алу, өтеусіз пайдалану, лизинг және басқа шарттар негізінде көліктің болуы</w:t>
            </w:r>
            <w:r>
              <w:br/>
            </w:r>
            <w:r>
              <w:rPr>
                <w:rFonts w:ascii="Times New Roman"/>
                <w:b w:val="false"/>
                <w:i w:val="false"/>
                <w:color w:val="000000"/>
                <w:sz w:val="20"/>
              </w:rPr>
              <w:t>
(2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көлігінің болуы</w:t>
            </w:r>
            <w:r>
              <w:br/>
            </w:r>
            <w:r>
              <w:rPr>
                <w:rFonts w:ascii="Times New Roman"/>
                <w:b w:val="false"/>
                <w:i w:val="false"/>
                <w:color w:val="000000"/>
                <w:sz w:val="20"/>
              </w:rPr>
              <w:t>
(3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w:t>
            </w:r>
            <w:r>
              <w:br/>
            </w:r>
            <w:r>
              <w:rPr>
                <w:rFonts w:ascii="Times New Roman"/>
                <w:b w:val="false"/>
                <w:i w:val="false"/>
                <w:color w:val="000000"/>
                <w:sz w:val="20"/>
              </w:rPr>
              <w:t>
(3 балл)</w:t>
            </w:r>
          </w:p>
        </w:tc>
      </w:tr>
    </w:tbl>
    <w:bookmarkStart w:name="z496" w:id="353"/>
    <w:p>
      <w:pPr>
        <w:spacing w:after="0"/>
        <w:ind w:left="0"/>
        <w:jc w:val="left"/>
      </w:pPr>
      <w:r>
        <w:rPr>
          <w:rFonts w:ascii="Times New Roman"/>
          <w:b w:val="false"/>
          <w:i w:val="false"/>
          <w:color w:val="000000"/>
          <w:sz w:val="28"/>
        </w:rPr>
        <w:t>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bookmarkStart w:name="z498" w:id="354"/>
    <w:p>
      <w:pPr>
        <w:spacing w:after="0"/>
        <w:ind w:left="0"/>
        <w:jc w:val="left"/>
      </w:pPr>
      <w:r>
        <w:rPr>
          <w:rFonts w:ascii="Times New Roman"/>
          <w:b/>
          <w:i w:val="false"/>
          <w:color w:val="000000"/>
        </w:rPr>
        <w:t xml:space="preserve"> Үлгілік шарт</w:t>
      </w:r>
    </w:p>
    <w:bookmarkEnd w:id="354"/>
    <w:bookmarkStart w:name="z499" w:id="355"/>
    <w:p>
      <w:pPr>
        <w:spacing w:after="0"/>
        <w:ind w:left="0"/>
        <w:jc w:val="left"/>
      </w:pPr>
      <w:r>
        <w:rPr>
          <w:rFonts w:ascii="Times New Roman"/>
          <w:b w:val="false"/>
          <w:i w:val="false"/>
          <w:color w:val="000000"/>
          <w:sz w:val="28"/>
        </w:rPr>
        <w:t>
      ______________________ "___" ____________ _______ ж.</w:t>
      </w:r>
    </w:p>
    <w:bookmarkEnd w:id="355"/>
    <w:bookmarkStart w:name="z500" w:id="356"/>
    <w:p>
      <w:pPr>
        <w:spacing w:after="0"/>
        <w:ind w:left="0"/>
        <w:jc w:val="left"/>
      </w:pPr>
      <w:r>
        <w:rPr>
          <w:rFonts w:ascii="Times New Roman"/>
          <w:b w:val="false"/>
          <w:i w:val="false"/>
          <w:color w:val="000000"/>
          <w:sz w:val="28"/>
        </w:rPr>
        <w:t>
      (өткізілетін орын)</w:t>
      </w:r>
    </w:p>
    <w:bookmarkEnd w:id="356"/>
    <w:bookmarkStart w:name="z501" w:id="357"/>
    <w:p>
      <w:pPr>
        <w:spacing w:after="0"/>
        <w:ind w:left="0"/>
        <w:jc w:val="left"/>
      </w:pPr>
      <w:r>
        <w:rPr>
          <w:rFonts w:ascii="Times New Roman"/>
          <w:b w:val="false"/>
          <w:i w:val="false"/>
          <w:color w:val="000000"/>
          <w:sz w:val="28"/>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bookmarkEnd w:id="357"/>
    <w:bookmarkStart w:name="z502" w:id="358"/>
    <w:p>
      <w:pPr>
        <w:spacing w:after="0"/>
        <w:ind w:left="0"/>
        <w:jc w:val="left"/>
      </w:pPr>
      <w:r>
        <w:rPr>
          <w:rFonts w:ascii="Times New Roman"/>
          <w:b w:val="false"/>
          <w:i w:val="false"/>
          <w:color w:val="000000"/>
          <w:sz w:val="28"/>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bookmarkEnd w:id="358"/>
    <w:bookmarkStart w:name="z503" w:id="359"/>
    <w:p>
      <w:pPr>
        <w:spacing w:after="0"/>
        <w:ind w:left="0"/>
        <w:jc w:val="left"/>
      </w:pPr>
      <w:r>
        <w:rPr>
          <w:rFonts w:ascii="Times New Roman"/>
          <w:b w:val="false"/>
          <w:i w:val="false"/>
          <w:color w:val="000000"/>
          <w:sz w:val="28"/>
        </w:rPr>
        <w:t>
      2. Осы Шартта төменде көрсетілген ұғымдар мынадай түсіндірмені білдіретін болады:</w:t>
      </w:r>
    </w:p>
    <w:bookmarkEnd w:id="359"/>
    <w:bookmarkStart w:name="z504" w:id="360"/>
    <w:p>
      <w:pPr>
        <w:spacing w:after="0"/>
        <w:ind w:left="0"/>
        <w:jc w:val="left"/>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bookmarkEnd w:id="360"/>
    <w:bookmarkStart w:name="z505" w:id="361"/>
    <w:p>
      <w:pPr>
        <w:spacing w:after="0"/>
        <w:ind w:left="0"/>
        <w:jc w:val="left"/>
      </w:pPr>
      <w:r>
        <w:rPr>
          <w:rFonts w:ascii="Times New Roman"/>
          <w:b w:val="false"/>
          <w:i w:val="false"/>
          <w:color w:val="000000"/>
          <w:sz w:val="28"/>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bookmarkEnd w:id="361"/>
    <w:bookmarkStart w:name="z506" w:id="362"/>
    <w:p>
      <w:pPr>
        <w:spacing w:after="0"/>
        <w:ind w:left="0"/>
        <w:jc w:val="left"/>
      </w:pPr>
      <w:r>
        <w:rPr>
          <w:rFonts w:ascii="Times New Roman"/>
          <w:b w:val="false"/>
          <w:i w:val="false"/>
          <w:color w:val="000000"/>
          <w:sz w:val="28"/>
        </w:rPr>
        <w:t>
      3) "Тапсырыс беруші" - орган немесе орта білім беру ұйымы;</w:t>
      </w:r>
    </w:p>
    <w:bookmarkEnd w:id="362"/>
    <w:bookmarkStart w:name="z507" w:id="363"/>
    <w:p>
      <w:pPr>
        <w:spacing w:after="0"/>
        <w:ind w:left="0"/>
        <w:jc w:val="left"/>
      </w:pPr>
      <w:r>
        <w:rPr>
          <w:rFonts w:ascii="Times New Roman"/>
          <w:b w:val="false"/>
          <w:i w:val="false"/>
          <w:color w:val="000000"/>
          <w:sz w:val="28"/>
        </w:rPr>
        <w:t>
      4) "Тауар" - орта білім беру ұйымдарында білім алушыларды тамақтандыруды ұйымдастыру бойынша тауар;</w:t>
      </w:r>
    </w:p>
    <w:bookmarkEnd w:id="363"/>
    <w:bookmarkStart w:name="z508" w:id="364"/>
    <w:p>
      <w:pPr>
        <w:spacing w:after="0"/>
        <w:ind w:left="0"/>
        <w:jc w:val="left"/>
      </w:pPr>
      <w:r>
        <w:rPr>
          <w:rFonts w:ascii="Times New Roman"/>
          <w:b w:val="false"/>
          <w:i w:val="false"/>
          <w:color w:val="000000"/>
          <w:sz w:val="28"/>
        </w:rP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bookmarkEnd w:id="364"/>
    <w:bookmarkStart w:name="z509" w:id="365"/>
    <w:p>
      <w:pPr>
        <w:spacing w:after="0"/>
        <w:ind w:left="0"/>
        <w:jc w:val="left"/>
      </w:pPr>
      <w:r>
        <w:rPr>
          <w:rFonts w:ascii="Times New Roman"/>
          <w:b w:val="false"/>
          <w:i w:val="false"/>
          <w:color w:val="000000"/>
          <w:sz w:val="28"/>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365"/>
    <w:bookmarkStart w:name="z510" w:id="366"/>
    <w:p>
      <w:pPr>
        <w:spacing w:after="0"/>
        <w:ind w:left="0"/>
        <w:jc w:val="left"/>
      </w:pPr>
      <w:r>
        <w:rPr>
          <w:rFonts w:ascii="Times New Roman"/>
          <w:b w:val="false"/>
          <w:i w:val="false"/>
          <w:color w:val="000000"/>
          <w:sz w:val="28"/>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bookmarkEnd w:id="366"/>
    <w:bookmarkStart w:name="z511" w:id="367"/>
    <w:p>
      <w:pPr>
        <w:spacing w:after="0"/>
        <w:ind w:left="0"/>
        <w:jc w:val="left"/>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bookmarkEnd w:id="367"/>
    <w:bookmarkStart w:name="z512" w:id="368"/>
    <w:p>
      <w:pPr>
        <w:spacing w:after="0"/>
        <w:ind w:left="0"/>
        <w:jc w:val="left"/>
      </w:pPr>
      <w:r>
        <w:rPr>
          <w:rFonts w:ascii="Times New Roman"/>
          <w:b w:val="false"/>
          <w:i w:val="false"/>
          <w:color w:val="000000"/>
          <w:sz w:val="28"/>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368"/>
    <w:bookmarkStart w:name="z513" w:id="369"/>
    <w:p>
      <w:pPr>
        <w:spacing w:after="0"/>
        <w:ind w:left="0"/>
        <w:jc w:val="left"/>
      </w:pPr>
      <w:r>
        <w:rPr>
          <w:rFonts w:ascii="Times New Roman"/>
          <w:b w:val="false"/>
          <w:i w:val="false"/>
          <w:color w:val="000000"/>
          <w:sz w:val="28"/>
        </w:rPr>
        <w:t>
      1) осы Шарт;</w:t>
      </w:r>
    </w:p>
    <w:bookmarkEnd w:id="369"/>
    <w:bookmarkStart w:name="z514" w:id="370"/>
    <w:p>
      <w:pPr>
        <w:spacing w:after="0"/>
        <w:ind w:left="0"/>
        <w:jc w:val="left"/>
      </w:pPr>
      <w:r>
        <w:rPr>
          <w:rFonts w:ascii="Times New Roman"/>
          <w:b w:val="false"/>
          <w:i w:val="false"/>
          <w:color w:val="000000"/>
          <w:sz w:val="28"/>
        </w:rPr>
        <w:t>
      2) техникалық тапсырма;</w:t>
      </w:r>
    </w:p>
    <w:bookmarkEnd w:id="370"/>
    <w:bookmarkStart w:name="z515" w:id="371"/>
    <w:p>
      <w:pPr>
        <w:spacing w:after="0"/>
        <w:ind w:left="0"/>
        <w:jc w:val="left"/>
      </w:pPr>
      <w:r>
        <w:rPr>
          <w:rFonts w:ascii="Times New Roman"/>
          <w:b w:val="false"/>
          <w:i w:val="false"/>
          <w:color w:val="000000"/>
          <w:sz w:val="28"/>
        </w:rPr>
        <w:t>
      3) Шарттың орындалуын қамтамасыз ету.</w:t>
      </w:r>
    </w:p>
    <w:bookmarkEnd w:id="371"/>
    <w:bookmarkStart w:name="z516" w:id="372"/>
    <w:p>
      <w:pPr>
        <w:spacing w:after="0"/>
        <w:ind w:left="0"/>
        <w:jc w:val="left"/>
      </w:pPr>
      <w:r>
        <w:rPr>
          <w:rFonts w:ascii="Times New Roman"/>
          <w:b w:val="false"/>
          <w:i w:val="false"/>
          <w:color w:val="000000"/>
          <w:sz w:val="28"/>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bookmarkEnd w:id="372"/>
    <w:bookmarkStart w:name="z517" w:id="373"/>
    <w:p>
      <w:pPr>
        <w:spacing w:after="0"/>
        <w:ind w:left="0"/>
        <w:jc w:val="left"/>
      </w:pPr>
      <w:r>
        <w:rPr>
          <w:rFonts w:ascii="Times New Roman"/>
          <w:b w:val="false"/>
          <w:i w:val="false"/>
          <w:color w:val="000000"/>
          <w:sz w:val="28"/>
        </w:rPr>
        <w:t>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bookmarkEnd w:id="373"/>
    <w:bookmarkStart w:name="z518" w:id="374"/>
    <w:p>
      <w:pPr>
        <w:spacing w:after="0"/>
        <w:ind w:left="0"/>
        <w:jc w:val="left"/>
      </w:pPr>
      <w:r>
        <w:rPr>
          <w:rFonts w:ascii="Times New Roman"/>
          <w:b w:val="false"/>
          <w:i w:val="false"/>
          <w:color w:val="000000"/>
          <w:sz w:val="28"/>
        </w:rPr>
        <w:t>
      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374"/>
    <w:bookmarkStart w:name="z519" w:id="375"/>
    <w:p>
      <w:pPr>
        <w:spacing w:after="0"/>
        <w:ind w:left="0"/>
        <w:jc w:val="left"/>
      </w:pPr>
      <w:r>
        <w:rPr>
          <w:rFonts w:ascii="Times New Roman"/>
          <w:b w:val="false"/>
          <w:i w:val="false"/>
          <w:color w:val="000000"/>
          <w:sz w:val="28"/>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bookmarkEnd w:id="375"/>
    <w:bookmarkStart w:name="z520" w:id="376"/>
    <w:p>
      <w:pPr>
        <w:spacing w:after="0"/>
        <w:ind w:left="0"/>
        <w:jc w:val="left"/>
      </w:pPr>
      <w:r>
        <w:rPr>
          <w:rFonts w:ascii="Times New Roman"/>
          <w:b w:val="false"/>
          <w:i w:val="false"/>
          <w:color w:val="000000"/>
          <w:sz w:val="28"/>
        </w:rPr>
        <w:t>
      Ақы төлеу нысаны _______ (аударым, қолма-қол есеп айырысу)</w:t>
      </w:r>
    </w:p>
    <w:bookmarkEnd w:id="376"/>
    <w:bookmarkStart w:name="z521" w:id="377"/>
    <w:p>
      <w:pPr>
        <w:spacing w:after="0"/>
        <w:ind w:left="0"/>
        <w:jc w:val="left"/>
      </w:pPr>
      <w:r>
        <w:rPr>
          <w:rFonts w:ascii="Times New Roman"/>
          <w:b w:val="false"/>
          <w:i w:val="false"/>
          <w:color w:val="000000"/>
          <w:sz w:val="28"/>
        </w:rPr>
        <w:t>
      8. Төлеу мерзімі _____________________________________________</w:t>
      </w:r>
    </w:p>
    <w:bookmarkEnd w:id="377"/>
    <w:bookmarkStart w:name="z522" w:id="378"/>
    <w:p>
      <w:pPr>
        <w:spacing w:after="0"/>
        <w:ind w:left="0"/>
        <w:jc w:val="left"/>
      </w:pPr>
      <w:r>
        <w:rPr>
          <w:rFonts w:ascii="Times New Roman"/>
          <w:b w:val="false"/>
          <w:i w:val="false"/>
          <w:color w:val="000000"/>
          <w:sz w:val="28"/>
        </w:rPr>
        <w:t>
      9. Ақы төлеу алдындағы қажеттi құжаттар: _____________________</w:t>
      </w:r>
    </w:p>
    <w:bookmarkEnd w:id="378"/>
    <w:bookmarkStart w:name="z523" w:id="379"/>
    <w:p>
      <w:pPr>
        <w:spacing w:after="0"/>
        <w:ind w:left="0"/>
        <w:jc w:val="left"/>
      </w:pPr>
      <w:r>
        <w:rPr>
          <w:rFonts w:ascii="Times New Roman"/>
          <w:b w:val="false"/>
          <w:i w:val="false"/>
          <w:color w:val="000000"/>
          <w:sz w:val="28"/>
        </w:rPr>
        <w:t>
      (шот-фактура немесе қабылдау-табыстау актiсi)</w:t>
      </w:r>
    </w:p>
    <w:bookmarkEnd w:id="379"/>
    <w:bookmarkStart w:name="z524" w:id="380"/>
    <w:p>
      <w:pPr>
        <w:spacing w:after="0"/>
        <w:ind w:left="0"/>
        <w:jc w:val="left"/>
      </w:pPr>
      <w:r>
        <w:rPr>
          <w:rFonts w:ascii="Times New Roman"/>
          <w:b w:val="false"/>
          <w:i w:val="false"/>
          <w:color w:val="000000"/>
          <w:sz w:val="28"/>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bookmarkEnd w:id="380"/>
    <w:bookmarkStart w:name="z525" w:id="381"/>
    <w:p>
      <w:pPr>
        <w:spacing w:after="0"/>
        <w:ind w:left="0"/>
        <w:jc w:val="left"/>
      </w:pPr>
      <w:r>
        <w:rPr>
          <w:rFonts w:ascii="Times New Roman"/>
          <w:b w:val="false"/>
          <w:i w:val="false"/>
          <w:color w:val="000000"/>
          <w:sz w:val="28"/>
        </w:rPr>
        <w:t>
      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bookmarkEnd w:id="381"/>
    <w:bookmarkStart w:name="z526" w:id="382"/>
    <w:p>
      <w:pPr>
        <w:spacing w:after="0"/>
        <w:ind w:left="0"/>
        <w:jc w:val="left"/>
      </w:pPr>
      <w:r>
        <w:rPr>
          <w:rFonts w:ascii="Times New Roman"/>
          <w:b w:val="false"/>
          <w:i w:val="false"/>
          <w:color w:val="000000"/>
          <w:sz w:val="28"/>
        </w:rPr>
        <w:t>
      12. Бір мәрте мектептік тамақтандырудың құны _____ теңгені құрайды.</w:t>
      </w:r>
    </w:p>
    <w:bookmarkEnd w:id="382"/>
    <w:bookmarkStart w:name="z527" w:id="383"/>
    <w:p>
      <w:pPr>
        <w:spacing w:after="0"/>
        <w:ind w:left="0"/>
        <w:jc w:val="left"/>
      </w:pPr>
      <w:r>
        <w:rPr>
          <w:rFonts w:ascii="Times New Roman"/>
          <w:b w:val="false"/>
          <w:i w:val="false"/>
          <w:color w:val="000000"/>
          <w:sz w:val="28"/>
        </w:rPr>
        <w:t>
      13. Өнім беруші қызмет көрсетуді немесе тауарды жеткізуді Шартта белгіленген мерзімге сәйкес жүзеге асырады.</w:t>
      </w:r>
    </w:p>
    <w:bookmarkEnd w:id="383"/>
    <w:bookmarkStart w:name="z528" w:id="384"/>
    <w:p>
      <w:pPr>
        <w:spacing w:after="0"/>
        <w:ind w:left="0"/>
        <w:jc w:val="left"/>
      </w:pPr>
      <w:r>
        <w:rPr>
          <w:rFonts w:ascii="Times New Roman"/>
          <w:b w:val="false"/>
          <w:i w:val="false"/>
          <w:color w:val="000000"/>
          <w:sz w:val="28"/>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bookmarkEnd w:id="384"/>
    <w:bookmarkStart w:name="z529" w:id="385"/>
    <w:p>
      <w:pPr>
        <w:spacing w:after="0"/>
        <w:ind w:left="0"/>
        <w:jc w:val="left"/>
      </w:pPr>
      <w:r>
        <w:rPr>
          <w:rFonts w:ascii="Times New Roman"/>
          <w:b w:val="false"/>
          <w:i w:val="false"/>
          <w:color w:val="000000"/>
          <w:sz w:val="28"/>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bookmarkEnd w:id="385"/>
    <w:bookmarkStart w:name="z530" w:id="386"/>
    <w:p>
      <w:pPr>
        <w:spacing w:after="0"/>
        <w:ind w:left="0"/>
        <w:jc w:val="left"/>
      </w:pPr>
      <w:r>
        <w:rPr>
          <w:rFonts w:ascii="Times New Roman"/>
          <w:b w:val="false"/>
          <w:i w:val="false"/>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bookmarkEnd w:id="386"/>
    <w:bookmarkStart w:name="z531" w:id="387"/>
    <w:p>
      <w:pPr>
        <w:spacing w:after="0"/>
        <w:ind w:left="0"/>
        <w:jc w:val="left"/>
      </w:pPr>
      <w:r>
        <w:rPr>
          <w:rFonts w:ascii="Times New Roman"/>
          <w:b w:val="false"/>
          <w:i w:val="false"/>
          <w:color w:val="000000"/>
          <w:sz w:val="28"/>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bookmarkEnd w:id="387"/>
    <w:bookmarkStart w:name="z532" w:id="388"/>
    <w:p>
      <w:pPr>
        <w:spacing w:after="0"/>
        <w:ind w:left="0"/>
        <w:jc w:val="left"/>
      </w:pPr>
      <w:r>
        <w:rPr>
          <w:rFonts w:ascii="Times New Roman"/>
          <w:b w:val="false"/>
          <w:i w:val="false"/>
          <w:color w:val="000000"/>
          <w:sz w:val="28"/>
        </w:rPr>
        <w:t>
      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bookmarkEnd w:id="388"/>
    <w:bookmarkStart w:name="z533" w:id="389"/>
    <w:p>
      <w:pPr>
        <w:spacing w:after="0"/>
        <w:ind w:left="0"/>
        <w:jc w:val="left"/>
      </w:pPr>
      <w:r>
        <w:rPr>
          <w:rFonts w:ascii="Times New Roman"/>
          <w:b w:val="false"/>
          <w:i w:val="false"/>
          <w:color w:val="000000"/>
          <w:sz w:val="28"/>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bookmarkEnd w:id="389"/>
    <w:bookmarkStart w:name="z534" w:id="390"/>
    <w:p>
      <w:pPr>
        <w:spacing w:after="0"/>
        <w:ind w:left="0"/>
        <w:jc w:val="left"/>
      </w:pPr>
      <w:r>
        <w:rPr>
          <w:rFonts w:ascii="Times New Roman"/>
          <w:b w:val="false"/>
          <w:i w:val="false"/>
          <w:color w:val="000000"/>
          <w:sz w:val="28"/>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bookmarkEnd w:id="390"/>
    <w:bookmarkStart w:name="z535" w:id="391"/>
    <w:p>
      <w:pPr>
        <w:spacing w:after="0"/>
        <w:ind w:left="0"/>
        <w:jc w:val="left"/>
      </w:pPr>
      <w:r>
        <w:rPr>
          <w:rFonts w:ascii="Times New Roman"/>
          <w:b w:val="false"/>
          <w:i w:val="false"/>
          <w:color w:val="000000"/>
          <w:sz w:val="28"/>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bookmarkEnd w:id="391"/>
    <w:bookmarkStart w:name="z536" w:id="392"/>
    <w:p>
      <w:pPr>
        <w:spacing w:after="0"/>
        <w:ind w:left="0"/>
        <w:jc w:val="left"/>
      </w:pPr>
      <w:r>
        <w:rPr>
          <w:rFonts w:ascii="Times New Roman"/>
          <w:b w:val="false"/>
          <w:i w:val="false"/>
          <w:color w:val="000000"/>
          <w:sz w:val="28"/>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bookmarkEnd w:id="392"/>
    <w:bookmarkStart w:name="z537" w:id="393"/>
    <w:p>
      <w:pPr>
        <w:spacing w:after="0"/>
        <w:ind w:left="0"/>
        <w:jc w:val="left"/>
      </w:pPr>
      <w:r>
        <w:rPr>
          <w:rFonts w:ascii="Times New Roman"/>
          <w:b w:val="false"/>
          <w:i w:val="false"/>
          <w:color w:val="000000"/>
          <w:sz w:val="28"/>
        </w:rPr>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bookmarkEnd w:id="393"/>
    <w:bookmarkStart w:name="z538" w:id="394"/>
    <w:p>
      <w:pPr>
        <w:spacing w:after="0"/>
        <w:ind w:left="0"/>
        <w:jc w:val="left"/>
      </w:pPr>
      <w:r>
        <w:rPr>
          <w:rFonts w:ascii="Times New Roman"/>
          <w:b w:val="false"/>
          <w:i w:val="false"/>
          <w:color w:val="000000"/>
          <w:sz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bookmarkEnd w:id="394"/>
    <w:bookmarkStart w:name="z539" w:id="395"/>
    <w:p>
      <w:pPr>
        <w:spacing w:after="0"/>
        <w:ind w:left="0"/>
        <w:jc w:val="left"/>
      </w:pPr>
      <w:r>
        <w:rPr>
          <w:rFonts w:ascii="Times New Roman"/>
          <w:b w:val="false"/>
          <w:i w:val="false"/>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bookmarkEnd w:id="395"/>
    <w:bookmarkStart w:name="z540" w:id="396"/>
    <w:p>
      <w:pPr>
        <w:spacing w:after="0"/>
        <w:ind w:left="0"/>
        <w:jc w:val="left"/>
      </w:pPr>
      <w:r>
        <w:rPr>
          <w:rFonts w:ascii="Times New Roman"/>
          <w:b w:val="false"/>
          <w:i w:val="false"/>
          <w:color w:val="000000"/>
          <w:sz w:val="28"/>
        </w:rPr>
        <w:t>
      24. Шарт мемлекеттік және орыс тiлдерiнде жасалады.</w:t>
      </w:r>
    </w:p>
    <w:bookmarkEnd w:id="396"/>
    <w:bookmarkStart w:name="z541" w:id="397"/>
    <w:p>
      <w:pPr>
        <w:spacing w:after="0"/>
        <w:ind w:left="0"/>
        <w:jc w:val="left"/>
      </w:pPr>
      <w:r>
        <w:rPr>
          <w:rFonts w:ascii="Times New Roman"/>
          <w:b w:val="false"/>
          <w:i w:val="false"/>
          <w:color w:val="000000"/>
          <w:sz w:val="28"/>
        </w:rPr>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bookmarkEnd w:id="397"/>
    <w:bookmarkStart w:name="z542" w:id="398"/>
    <w:p>
      <w:pPr>
        <w:spacing w:after="0"/>
        <w:ind w:left="0"/>
        <w:jc w:val="left"/>
      </w:pPr>
      <w:r>
        <w:rPr>
          <w:rFonts w:ascii="Times New Roman"/>
          <w:b w:val="false"/>
          <w:i w:val="false"/>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bookmarkEnd w:id="398"/>
    <w:bookmarkStart w:name="z543" w:id="399"/>
    <w:p>
      <w:pPr>
        <w:spacing w:after="0"/>
        <w:ind w:left="0"/>
        <w:jc w:val="left"/>
      </w:pPr>
      <w:r>
        <w:rPr>
          <w:rFonts w:ascii="Times New Roman"/>
          <w:b w:val="false"/>
          <w:i w:val="false"/>
          <w:color w:val="000000"/>
          <w:sz w:val="28"/>
        </w:rPr>
        <w:t>
      27. Салық және бюджетке төленетін басқа да міндетті төлемдер Қазақстан Республикасының салық заңнамасына сәйкес төленуге тиіс.</w:t>
      </w:r>
    </w:p>
    <w:bookmarkEnd w:id="399"/>
    <w:bookmarkStart w:name="z544" w:id="400"/>
    <w:p>
      <w:pPr>
        <w:spacing w:after="0"/>
        <w:ind w:left="0"/>
        <w:jc w:val="left"/>
      </w:pPr>
      <w:r>
        <w:rPr>
          <w:rFonts w:ascii="Times New Roman"/>
          <w:b w:val="false"/>
          <w:i w:val="false"/>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bookmarkEnd w:id="400"/>
    <w:bookmarkStart w:name="z545" w:id="401"/>
    <w:p>
      <w:pPr>
        <w:spacing w:after="0"/>
        <w:ind w:left="0"/>
        <w:jc w:val="left"/>
      </w:pPr>
      <w:r>
        <w:rPr>
          <w:rFonts w:ascii="Times New Roman"/>
          <w:b w:val="false"/>
          <w:i w:val="false"/>
          <w:color w:val="000000"/>
          <w:sz w:val="28"/>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bookmarkEnd w:id="401"/>
    <w:bookmarkStart w:name="z546" w:id="402"/>
    <w:p>
      <w:pPr>
        <w:spacing w:after="0"/>
        <w:ind w:left="0"/>
        <w:jc w:val="left"/>
      </w:pPr>
      <w:r>
        <w:rPr>
          <w:rFonts w:ascii="Times New Roman"/>
          <w:b w:val="false"/>
          <w:i w:val="false"/>
          <w:color w:val="000000"/>
          <w:sz w:val="28"/>
        </w:rPr>
        <w:t>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bookmarkEnd w:id="402"/>
    <w:bookmarkStart w:name="z547" w:id="403"/>
    <w:p>
      <w:pPr>
        <w:spacing w:after="0"/>
        <w:ind w:left="0"/>
        <w:jc w:val="left"/>
      </w:pPr>
      <w:r>
        <w:rPr>
          <w:rFonts w:ascii="Times New Roman"/>
          <w:b w:val="false"/>
          <w:i w:val="false"/>
          <w:color w:val="000000"/>
          <w:sz w:val="28"/>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bookmarkEnd w:id="403"/>
    <w:bookmarkStart w:name="z548" w:id="404"/>
    <w:p>
      <w:pPr>
        <w:spacing w:after="0"/>
        <w:ind w:left="0"/>
        <w:jc w:val="left"/>
      </w:pPr>
      <w:r>
        <w:rPr>
          <w:rFonts w:ascii="Times New Roman"/>
          <w:b w:val="false"/>
          <w:i w:val="false"/>
          <w:color w:val="000000"/>
          <w:sz w:val="28"/>
        </w:rPr>
        <w:t>
      Шартқа өзгерістер енгізуге мынадай жағдайда рұқсат беріледі:</w:t>
      </w:r>
    </w:p>
    <w:bookmarkEnd w:id="404"/>
    <w:bookmarkStart w:name="z549" w:id="405"/>
    <w:p>
      <w:pPr>
        <w:spacing w:after="0"/>
        <w:ind w:left="0"/>
        <w:jc w:val="left"/>
      </w:pPr>
      <w:r>
        <w:rPr>
          <w:rFonts w:ascii="Times New Roman"/>
          <w:b w:val="false"/>
          <w:i w:val="false"/>
          <w:color w:val="000000"/>
          <w:sz w:val="28"/>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bookmarkEnd w:id="405"/>
    <w:bookmarkStart w:name="z550" w:id="406"/>
    <w:p>
      <w:pPr>
        <w:spacing w:after="0"/>
        <w:ind w:left="0"/>
        <w:jc w:val="left"/>
      </w:pPr>
      <w:r>
        <w:rPr>
          <w:rFonts w:ascii="Times New Roman"/>
          <w:b w:val="false"/>
          <w:i w:val="false"/>
          <w:color w:val="000000"/>
          <w:sz w:val="28"/>
        </w:rPr>
        <w:t>
      2) тегін тамақтануға құқығы бар білім алушылар санының өзгеруі.</w:t>
      </w:r>
    </w:p>
    <w:bookmarkEnd w:id="406"/>
    <w:bookmarkStart w:name="z551" w:id="407"/>
    <w:p>
      <w:pPr>
        <w:spacing w:after="0"/>
        <w:ind w:left="0"/>
        <w:jc w:val="left"/>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
    <w:bookmarkEnd w:id="407"/>
    <w:bookmarkStart w:name="z552" w:id="408"/>
    <w:p>
      <w:pPr>
        <w:spacing w:after="0"/>
        <w:ind w:left="0"/>
        <w:jc w:val="left"/>
      </w:pPr>
      <w:r>
        <w:rPr>
          <w:rFonts w:ascii="Times New Roman"/>
          <w:b w:val="false"/>
          <w:i w:val="false"/>
          <w:color w:val="000000"/>
          <w:sz w:val="28"/>
        </w:rPr>
        <w:t>
      31. Тараптардың мекенжайлары мен деректемелері: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Тапсырыс беруші ______________________________</w:t>
            </w:r>
            <w:r>
              <w:br/>
            </w: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Өнім беруші ____________________________</w:t>
            </w:r>
            <w:r>
              <w:br/>
            </w: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______________________________</w:t>
            </w:r>
            <w:r>
              <w:br/>
            </w: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______________________________</w:t>
            </w:r>
            <w:r>
              <w:br/>
            </w:r>
            <w:r>
              <w:rPr>
                <w:rFonts w:ascii="Times New Roman"/>
                <w:b w:val="false"/>
                <w:i w:val="false"/>
                <w:color w:val="000000"/>
                <w:sz w:val="20"/>
              </w:rPr>
              <w:t>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_________________________________</w:t>
            </w:r>
            <w:r>
              <w:br/>
            </w:r>
            <w:r>
              <w:rPr>
                <w:rFonts w:ascii="Times New Roman"/>
                <w:b w:val="false"/>
                <w:i w:val="false"/>
                <w:color w:val="000000"/>
                <w:sz w:val="20"/>
              </w:rPr>
              <w:t>
(телефоны,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_________________________________</w:t>
            </w:r>
            <w:r>
              <w:br/>
            </w:r>
            <w:r>
              <w:rPr>
                <w:rFonts w:ascii="Times New Roman"/>
                <w:b w:val="false"/>
                <w:i w:val="false"/>
                <w:color w:val="000000"/>
                <w:sz w:val="20"/>
              </w:rPr>
              <w:t>
(телефоны,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_______________________________</w:t>
            </w:r>
            <w:r>
              <w:br/>
            </w: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 ____ж.</w:t>
            </w:r>
            <w:r>
              <w:br/>
            </w: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 ____ж.</w:t>
            </w:r>
            <w:r>
              <w:br/>
            </w:r>
            <w:r>
              <w:rPr>
                <w:rFonts w:ascii="Times New Roman"/>
                <w:b w:val="false"/>
                <w:i w:val="false"/>
                <w:color w:val="000000"/>
                <w:sz w:val="20"/>
              </w:rPr>
              <w:t>
МП</w:t>
            </w:r>
          </w:p>
        </w:tc>
      </w:tr>
    </w:tbl>
    <w:bookmarkStart w:name="z553" w:id="409"/>
    <w:p>
      <w:pPr>
        <w:spacing w:after="0"/>
        <w:ind w:left="0"/>
        <w:jc w:val="left"/>
      </w:pPr>
      <w:r>
        <w:rPr>
          <w:rFonts w:ascii="Times New Roman"/>
          <w:b w:val="false"/>
          <w:i w:val="false"/>
          <w:color w:val="000000"/>
          <w:sz w:val="28"/>
        </w:rPr>
        <w:t>
      Аумақтық қазынашылық органында тіркеу күні ____________________.</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3-қосымша</w:t>
            </w:r>
          </w:p>
        </w:tc>
      </w:tr>
    </w:tbl>
    <w:bookmarkStart w:name="z555" w:id="410"/>
    <w:p>
      <w:pPr>
        <w:spacing w:after="0"/>
        <w:ind w:left="0"/>
        <w:jc w:val="left"/>
      </w:pPr>
      <w:r>
        <w:rPr>
          <w:rFonts w:ascii="Times New Roman"/>
          <w:b w:val="false"/>
          <w:i w:val="false"/>
          <w:color w:val="000000"/>
          <w:sz w:val="28"/>
        </w:rPr>
        <w:t>
      нысан</w:t>
      </w:r>
    </w:p>
    <w:bookmarkEnd w:id="410"/>
    <w:p>
      <w:pPr>
        <w:spacing w:after="0"/>
        <w:ind w:left="0"/>
        <w:jc w:val="left"/>
      </w:pPr>
      <w:r>
        <w:rPr>
          <w:rFonts w:ascii="Times New Roman"/>
          <w:b/>
          <w:i w:val="false"/>
          <w:color w:val="000000"/>
        </w:rPr>
        <w:t xml:space="preserve"> Конкурстық құжаттаманың көшірмесін алған адамдарды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355"/>
        <w:gridCol w:w="6879"/>
        <w:gridCol w:w="1356"/>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br/>
            </w:r>
            <w:r>
              <w:rPr>
                <w:rFonts w:ascii="Times New Roman"/>
                <w:b w:val="false"/>
                <w:i w:val="false"/>
                <w:color w:val="000000"/>
                <w:sz w:val="20"/>
              </w:rPr>
              <w:t>
р/с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Конкурсты өткізудің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Конкурсты өткізу мерзімі</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Әлеуетті өнім берушінің немесе заңды тұлға өкілінің тегі, аты, әкесінің аты (бар болса)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ЖСН/БСН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bl>
    <w:bookmarkStart w:name="z556" w:id="411"/>
    <w:p>
      <w:pPr>
        <w:spacing w:after="0"/>
        <w:ind w:left="0"/>
        <w:jc w:val="left"/>
      </w:pPr>
      <w:r>
        <w:rPr>
          <w:rFonts w:ascii="Times New Roman"/>
          <w:b w:val="false"/>
          <w:i w:val="false"/>
          <w:color w:val="000000"/>
          <w:sz w:val="28"/>
        </w:rPr>
        <w:t>
      кестенің жалғасы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275"/>
        <w:gridCol w:w="1910"/>
        <w:gridCol w:w="2593"/>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басты куәландыратын құжат нөмірі (кім берді және берілген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тұлғаны немесе жеке кәсіпкерді мемлекеттік тіркеу туралы мәліметтер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Орналасқан жері және байланыс телефондары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Конкурстық құжаттаманың көшірмесін алған уақыты және күні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bl>
    <w:bookmarkStart w:name="z558" w:id="412"/>
    <w:p>
      <w:pPr>
        <w:spacing w:after="0"/>
        <w:ind w:left="0"/>
        <w:jc w:val="left"/>
      </w:pPr>
      <w:r>
        <w:rPr>
          <w:rFonts w:ascii="Times New Roman"/>
          <w:b w:val="false"/>
          <w:i w:val="false"/>
          <w:color w:val="000000"/>
          <w:sz w:val="28"/>
        </w:rPr>
        <w:t>
      нысан</w:t>
      </w:r>
    </w:p>
    <w:bookmarkEnd w:id="412"/>
    <w:bookmarkStart w:name="z559" w:id="413"/>
    <w:p>
      <w:pPr>
        <w:spacing w:after="0"/>
        <w:ind w:left="0"/>
        <w:jc w:val="left"/>
      </w:pPr>
      <w:r>
        <w:rPr>
          <w:rFonts w:ascii="Times New Roman"/>
          <w:b/>
          <w:i w:val="false"/>
          <w:color w:val="000000"/>
        </w:rPr>
        <w:t xml:space="preserve"> Конкурс туралы хабарландыру</w:t>
      </w:r>
    </w:p>
    <w:bookmarkEnd w:id="413"/>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(конкурсты ұйымдастырушының атауы, пошталық және электрондық мекенжайлары)</w:t>
      </w:r>
    </w:p>
    <w:p>
      <w:pPr>
        <w:spacing w:after="0"/>
        <w:ind w:left="0"/>
        <w:jc w:val="left"/>
      </w:pPr>
      <w:r>
        <w:rPr>
          <w:rFonts w:ascii="Times New Roman"/>
          <w:b w:val="false"/>
          <w:i w:val="false"/>
          <w:color w:val="000000"/>
          <w:sz w:val="28"/>
        </w:rPr>
        <w:t xml:space="preserve">
      Орта білім беру ұйымдарында білім алушыларды тамақтандыруды ұйымдастыру, </w:t>
      </w:r>
    </w:p>
    <w:p>
      <w:pPr>
        <w:spacing w:after="0"/>
        <w:ind w:left="0"/>
        <w:jc w:val="left"/>
      </w:pPr>
      <w:r>
        <w:rPr>
          <w:rFonts w:ascii="Times New Roman"/>
          <w:b w:val="false"/>
          <w:i w:val="false"/>
          <w:color w:val="000000"/>
          <w:sz w:val="28"/>
        </w:rPr>
        <w:t xml:space="preserve">
      сондай-ақ мектепке дейінгі ұйымдарда, жетім балалар мен ата-анасының қамқорлығынсыз </w:t>
      </w:r>
    </w:p>
    <w:p>
      <w:pPr>
        <w:spacing w:after="0"/>
        <w:ind w:left="0"/>
        <w:jc w:val="left"/>
      </w:pPr>
      <w:r>
        <w:rPr>
          <w:rFonts w:ascii="Times New Roman"/>
          <w:b w:val="false"/>
          <w:i w:val="false"/>
          <w:color w:val="000000"/>
          <w:sz w:val="28"/>
        </w:rPr>
        <w:t xml:space="preserve">
      қалған балаларға арналған білім беру ұйымдарында тәрбиеленетін және білім алатын </w:t>
      </w:r>
    </w:p>
    <w:p>
      <w:pPr>
        <w:spacing w:after="0"/>
        <w:ind w:left="0"/>
        <w:jc w:val="left"/>
      </w:pPr>
      <w:r>
        <w:rPr>
          <w:rFonts w:ascii="Times New Roman"/>
          <w:b w:val="false"/>
          <w:i w:val="false"/>
          <w:color w:val="000000"/>
          <w:sz w:val="28"/>
        </w:rPr>
        <w:t xml:space="preserve">
      балаларды тамақтандыруды қамтамасыз етумен байланысты көрсетілетін қызметтерді немесе </w:t>
      </w:r>
    </w:p>
    <w:p>
      <w:pPr>
        <w:spacing w:after="0"/>
        <w:ind w:left="0"/>
        <w:jc w:val="left"/>
      </w:pPr>
      <w:r>
        <w:rPr>
          <w:rFonts w:ascii="Times New Roman"/>
          <w:b w:val="false"/>
          <w:i w:val="false"/>
          <w:color w:val="000000"/>
          <w:sz w:val="28"/>
        </w:rPr>
        <w:t xml:space="preserve">
      тауарларды жеткізушіні таңдау жөніндегі конкурс өткізілетіні туралы хабарлайды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(сатып алынатын көрсетілетін қызметтердің немесе тауарлардың атауы)</w:t>
      </w:r>
    </w:p>
    <w:p>
      <w:pPr>
        <w:spacing w:after="0"/>
        <w:ind w:left="0"/>
        <w:jc w:val="left"/>
      </w:pPr>
      <w:r>
        <w:rPr>
          <w:rFonts w:ascii="Times New Roman"/>
          <w:b w:val="false"/>
          <w:i w:val="false"/>
          <w:color w:val="000000"/>
          <w:sz w:val="28"/>
        </w:rPr>
        <w:t>
      Қызмет: __________________________________________________________________</w:t>
      </w:r>
    </w:p>
    <w:p>
      <w:pPr>
        <w:spacing w:after="0"/>
        <w:ind w:left="0"/>
        <w:jc w:val="left"/>
      </w:pPr>
      <w:r>
        <w:rPr>
          <w:rFonts w:ascii="Times New Roman"/>
          <w:b w:val="false"/>
          <w:i w:val="false"/>
          <w:color w:val="000000"/>
          <w:sz w:val="28"/>
        </w:rPr>
        <w:t xml:space="preserve">
      (қызмет көрсету орны және оның көлемі, көрсетілетін қызметті алушылар санаттарының </w:t>
      </w:r>
    </w:p>
    <w:p>
      <w:pPr>
        <w:spacing w:after="0"/>
        <w:ind w:left="0"/>
        <w:jc w:val="left"/>
      </w:pPr>
      <w:r>
        <w:rPr>
          <w:rFonts w:ascii="Times New Roman"/>
          <w:b w:val="false"/>
          <w:i w:val="false"/>
          <w:color w:val="000000"/>
          <w:sz w:val="28"/>
        </w:rPr>
        <w:t>
      толық тізбесі және оның саны, қызмет көрсетуге бөлінген сома көрсетіледі) көрсетілуі тиіс.</w:t>
      </w:r>
    </w:p>
    <w:p>
      <w:pPr>
        <w:spacing w:after="0"/>
        <w:ind w:left="0"/>
        <w:jc w:val="left"/>
      </w:pPr>
      <w:r>
        <w:rPr>
          <w:rFonts w:ascii="Times New Roman"/>
          <w:b w:val="false"/>
          <w:i w:val="false"/>
          <w:color w:val="000000"/>
          <w:sz w:val="28"/>
        </w:rPr>
        <w:t>
      Қызметті көрсету мерзімі ____________________________________________________</w:t>
      </w:r>
    </w:p>
    <w:p>
      <w:pPr>
        <w:spacing w:after="0"/>
        <w:ind w:left="0"/>
        <w:jc w:val="left"/>
      </w:pPr>
      <w:r>
        <w:rPr>
          <w:rFonts w:ascii="Times New Roman"/>
          <w:b w:val="false"/>
          <w:i w:val="false"/>
          <w:color w:val="000000"/>
          <w:sz w:val="28"/>
        </w:rPr>
        <w:t xml:space="preserve">
      Немесе: </w:t>
      </w:r>
    </w:p>
    <w:p>
      <w:pPr>
        <w:spacing w:after="0"/>
        <w:ind w:left="0"/>
        <w:jc w:val="left"/>
      </w:pPr>
      <w:r>
        <w:rPr>
          <w:rFonts w:ascii="Times New Roman"/>
          <w:b w:val="false"/>
          <w:i w:val="false"/>
          <w:color w:val="000000"/>
          <w:sz w:val="28"/>
        </w:rPr>
        <w:t>
      Тауар _____________________________________________________________________</w:t>
      </w:r>
    </w:p>
    <w:p>
      <w:pPr>
        <w:spacing w:after="0"/>
        <w:ind w:left="0"/>
        <w:jc w:val="left"/>
      </w:pPr>
      <w:r>
        <w:rPr>
          <w:rFonts w:ascii="Times New Roman"/>
          <w:b w:val="false"/>
          <w:i w:val="false"/>
          <w:color w:val="000000"/>
          <w:sz w:val="28"/>
        </w:rPr>
        <w:t xml:space="preserve">
      (тауарларды жеткізудің орны, сатып алынатын тауарлардың тізбесі, тауарларды сатып </w:t>
      </w:r>
    </w:p>
    <w:p>
      <w:pPr>
        <w:spacing w:after="0"/>
        <w:ind w:left="0"/>
        <w:jc w:val="left"/>
      </w:pPr>
      <w:r>
        <w:rPr>
          <w:rFonts w:ascii="Times New Roman"/>
          <w:b w:val="false"/>
          <w:i w:val="false"/>
          <w:color w:val="000000"/>
          <w:sz w:val="28"/>
        </w:rPr>
        <w:t xml:space="preserve">
      алуға бөлінген сома көрсетіледі) </w:t>
      </w:r>
    </w:p>
    <w:p>
      <w:pPr>
        <w:spacing w:after="0"/>
        <w:ind w:left="0"/>
        <w:jc w:val="left"/>
      </w:pPr>
      <w:r>
        <w:rPr>
          <w:rFonts w:ascii="Times New Roman"/>
          <w:b w:val="false"/>
          <w:i w:val="false"/>
          <w:color w:val="000000"/>
          <w:sz w:val="28"/>
        </w:rPr>
        <w:t xml:space="preserve">
      Тауарларды жеткізудің талап етілетін мерзімі _________________. </w:t>
      </w:r>
    </w:p>
    <w:p>
      <w:pPr>
        <w:spacing w:after="0"/>
        <w:ind w:left="0"/>
        <w:jc w:val="left"/>
      </w:pPr>
      <w:r>
        <w:rPr>
          <w:rFonts w:ascii="Times New Roman"/>
          <w:b w:val="false"/>
          <w:i w:val="false"/>
          <w:color w:val="000000"/>
          <w:sz w:val="28"/>
        </w:rPr>
        <w:t xml:space="preserve">
      Конкурстық құжаттаманың талаптарына сәйкес келетін барлық әлеуетті өнім </w:t>
      </w:r>
    </w:p>
    <w:p>
      <w:pPr>
        <w:spacing w:after="0"/>
        <w:ind w:left="0"/>
        <w:jc w:val="left"/>
      </w:pPr>
      <w:r>
        <w:rPr>
          <w:rFonts w:ascii="Times New Roman"/>
          <w:b w:val="false"/>
          <w:i w:val="false"/>
          <w:color w:val="000000"/>
          <w:sz w:val="28"/>
        </w:rPr>
        <w:t xml:space="preserve">
      берушілер конкурсқа жіберіледі. </w:t>
      </w:r>
    </w:p>
    <w:p>
      <w:pPr>
        <w:spacing w:after="0"/>
        <w:ind w:left="0"/>
        <w:jc w:val="left"/>
      </w:pPr>
      <w:r>
        <w:rPr>
          <w:rFonts w:ascii="Times New Roman"/>
          <w:b w:val="false"/>
          <w:i w:val="false"/>
          <w:color w:val="000000"/>
          <w:sz w:val="28"/>
        </w:rPr>
        <w:t xml:space="preserve">
      Конкурстық құжаттама көшірмелерінің топтамасын __________ жылғы </w:t>
      </w:r>
    </w:p>
    <w:p>
      <w:pPr>
        <w:spacing w:after="0"/>
        <w:ind w:left="0"/>
        <w:jc w:val="left"/>
      </w:pPr>
      <w:r>
        <w:rPr>
          <w:rFonts w:ascii="Times New Roman"/>
          <w:b w:val="false"/>
          <w:i w:val="false"/>
          <w:color w:val="000000"/>
          <w:sz w:val="28"/>
        </w:rPr>
        <w:t xml:space="preserve">
      "___" ___________ дейінгі мерзімді қоса алғанда мына мекенжай бойынша: _______, </w:t>
      </w:r>
    </w:p>
    <w:p>
      <w:pPr>
        <w:spacing w:after="0"/>
        <w:ind w:left="0"/>
        <w:jc w:val="left"/>
      </w:pPr>
      <w:r>
        <w:rPr>
          <w:rFonts w:ascii="Times New Roman"/>
          <w:b w:val="false"/>
          <w:i w:val="false"/>
          <w:color w:val="000000"/>
          <w:sz w:val="28"/>
        </w:rPr>
        <w:t>
      бөлме № __ сағат ____-дан ____-ге дейін және/немесе __________________________________</w:t>
      </w:r>
    </w:p>
    <w:p>
      <w:pPr>
        <w:spacing w:after="0"/>
        <w:ind w:left="0"/>
        <w:jc w:val="left"/>
      </w:pPr>
      <w:r>
        <w:rPr>
          <w:rFonts w:ascii="Times New Roman"/>
          <w:b w:val="false"/>
          <w:i w:val="false"/>
          <w:color w:val="000000"/>
          <w:sz w:val="28"/>
        </w:rPr>
        <w:t xml:space="preserve">
      интернет-ресурсынан алуға болады. </w:t>
      </w:r>
    </w:p>
    <w:p>
      <w:pPr>
        <w:spacing w:after="0"/>
        <w:ind w:left="0"/>
        <w:jc w:val="left"/>
      </w:pPr>
      <w:r>
        <w:rPr>
          <w:rFonts w:ascii="Times New Roman"/>
          <w:b w:val="false"/>
          <w:i w:val="false"/>
          <w:color w:val="000000"/>
          <w:sz w:val="28"/>
        </w:rPr>
        <w:t xml:space="preserve">
      Конвертке салынған конкурсқа қатысуға конкурстық өтінімдерді әлеуетті өнім </w:t>
      </w:r>
    </w:p>
    <w:p>
      <w:pPr>
        <w:spacing w:after="0"/>
        <w:ind w:left="0"/>
        <w:jc w:val="left"/>
      </w:pPr>
      <w:r>
        <w:rPr>
          <w:rFonts w:ascii="Times New Roman"/>
          <w:b w:val="false"/>
          <w:i w:val="false"/>
          <w:color w:val="000000"/>
          <w:sz w:val="28"/>
        </w:rPr>
        <w:t>
      берушілер _______________________________________________________________________</w:t>
      </w:r>
    </w:p>
    <w:p>
      <w:pPr>
        <w:spacing w:after="0"/>
        <w:ind w:left="0"/>
        <w:jc w:val="left"/>
      </w:pPr>
      <w:r>
        <w:rPr>
          <w:rFonts w:ascii="Times New Roman"/>
          <w:b w:val="false"/>
          <w:i w:val="false"/>
          <w:color w:val="000000"/>
          <w:sz w:val="28"/>
        </w:rPr>
        <w:t xml:space="preserve">
      (конкурсты ұйымдастырушының атауын көрсету керек) мына мекенжай бойынша </w:t>
      </w:r>
    </w:p>
    <w:p>
      <w:pPr>
        <w:spacing w:after="0"/>
        <w:ind w:left="0"/>
        <w:jc w:val="left"/>
      </w:pPr>
      <w:r>
        <w:rPr>
          <w:rFonts w:ascii="Times New Roman"/>
          <w:b w:val="false"/>
          <w:i w:val="false"/>
          <w:color w:val="000000"/>
          <w:sz w:val="28"/>
        </w:rPr>
        <w:t xml:space="preserve">
      _______________________________________ жібереді. </w:t>
      </w:r>
    </w:p>
    <w:p>
      <w:pPr>
        <w:spacing w:after="0"/>
        <w:ind w:left="0"/>
        <w:jc w:val="left"/>
      </w:pPr>
      <w:r>
        <w:rPr>
          <w:rFonts w:ascii="Times New Roman"/>
          <w:b w:val="false"/>
          <w:i w:val="false"/>
          <w:color w:val="000000"/>
          <w:sz w:val="28"/>
        </w:rPr>
        <w:t xml:space="preserve">
      (толық мекенжайы, бөлменің № көрсету керек) </w:t>
      </w:r>
    </w:p>
    <w:p>
      <w:pPr>
        <w:spacing w:after="0"/>
        <w:ind w:left="0"/>
        <w:jc w:val="left"/>
      </w:pPr>
      <w:r>
        <w:rPr>
          <w:rFonts w:ascii="Times New Roman"/>
          <w:b w:val="false"/>
          <w:i w:val="false"/>
          <w:color w:val="000000"/>
          <w:sz w:val="28"/>
        </w:rPr>
        <w:t xml:space="preserve">
      Конкурсқа қатысуға өтінімдер берудің соңғы мерзімі (уақыты мен күнін көрсету керек) дейін. </w:t>
      </w:r>
    </w:p>
    <w:p>
      <w:pPr>
        <w:spacing w:after="0"/>
        <w:ind w:left="0"/>
        <w:jc w:val="left"/>
      </w:pPr>
      <w:r>
        <w:rPr>
          <w:rFonts w:ascii="Times New Roman"/>
          <w:b w:val="false"/>
          <w:i w:val="false"/>
          <w:color w:val="000000"/>
          <w:sz w:val="28"/>
        </w:rPr>
        <w:t xml:space="preserve">
      Конкурсқа қатысуға өтінімдер бар конверттер _______ (уақыты мен күні көрсетілсін) </w:t>
      </w:r>
    </w:p>
    <w:p>
      <w:pPr>
        <w:spacing w:after="0"/>
        <w:ind w:left="0"/>
        <w:jc w:val="left"/>
      </w:pPr>
      <w:r>
        <w:rPr>
          <w:rFonts w:ascii="Times New Roman"/>
          <w:b w:val="false"/>
          <w:i w:val="false"/>
          <w:color w:val="000000"/>
          <w:sz w:val="28"/>
        </w:rPr>
        <w:t xml:space="preserve">
      мына мекенжай бойынша ___________________ (толық мекенжайы, бөлменің №, уақыты мен </w:t>
      </w:r>
    </w:p>
    <w:p>
      <w:pPr>
        <w:spacing w:after="0"/>
        <w:ind w:left="0"/>
        <w:jc w:val="left"/>
      </w:pPr>
      <w:r>
        <w:rPr>
          <w:rFonts w:ascii="Times New Roman"/>
          <w:b w:val="false"/>
          <w:i w:val="false"/>
          <w:color w:val="000000"/>
          <w:sz w:val="28"/>
        </w:rPr>
        <w:t xml:space="preserve">
      күні көрсетілсін) ашылады. </w:t>
      </w:r>
    </w:p>
    <w:p>
      <w:pPr>
        <w:spacing w:after="0"/>
        <w:ind w:left="0"/>
        <w:jc w:val="left"/>
      </w:pPr>
      <w:r>
        <w:rPr>
          <w:rFonts w:ascii="Times New Roman"/>
          <w:b w:val="false"/>
          <w:i w:val="false"/>
          <w:color w:val="000000"/>
          <w:sz w:val="28"/>
        </w:rPr>
        <w:t xml:space="preserve">
      Қосымша ақпарат пен анықтаманы мына телефон арқылы алуға болады: </w:t>
      </w:r>
    </w:p>
    <w:p>
      <w:pPr>
        <w:spacing w:after="0"/>
        <w:ind w:left="0"/>
        <w:jc w:val="left"/>
      </w:pPr>
      <w:r>
        <w:rPr>
          <w:rFonts w:ascii="Times New Roman"/>
          <w:b w:val="false"/>
          <w:i w:val="false"/>
          <w:color w:val="000000"/>
          <w:sz w:val="28"/>
        </w:rPr>
        <w:t>
      ________________________ (телефон нөмірін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5-қосымша</w:t>
            </w:r>
          </w:p>
        </w:tc>
      </w:tr>
    </w:tbl>
    <w:bookmarkStart w:name="z596" w:id="414"/>
    <w:p>
      <w:pPr>
        <w:spacing w:after="0"/>
        <w:ind w:left="0"/>
        <w:jc w:val="left"/>
      </w:pPr>
      <w:r>
        <w:rPr>
          <w:rFonts w:ascii="Times New Roman"/>
          <w:b w:val="false"/>
          <w:i w:val="false"/>
          <w:color w:val="000000"/>
          <w:sz w:val="28"/>
        </w:rPr>
        <w:t>
      нысан</w:t>
      </w:r>
    </w:p>
    <w:bookmarkEnd w:id="414"/>
    <w:bookmarkStart w:name="z597" w:id="415"/>
    <w:p>
      <w:pPr>
        <w:spacing w:after="0"/>
        <w:ind w:left="0"/>
        <w:jc w:val="left"/>
      </w:pPr>
      <w:r>
        <w:rPr>
          <w:rFonts w:ascii="Times New Roman"/>
          <w:b/>
          <w:i w:val="false"/>
          <w:color w:val="000000"/>
        </w:rPr>
        <w:t xml:space="preserve"> Конверттерді ашу хаттамасы</w:t>
      </w:r>
    </w:p>
    <w:bookmarkEnd w:id="415"/>
    <w:p>
      <w:pPr>
        <w:spacing w:after="0"/>
        <w:ind w:left="0"/>
        <w:jc w:val="left"/>
      </w:pPr>
      <w:r>
        <w:rPr>
          <w:rFonts w:ascii="Times New Roman"/>
          <w:b w:val="false"/>
          <w:i w:val="false"/>
          <w:color w:val="000000"/>
          <w:sz w:val="28"/>
        </w:rPr>
        <w:t xml:space="preserve">
      ______________________ _____________________ </w:t>
      </w:r>
    </w:p>
    <w:p>
      <w:pPr>
        <w:spacing w:after="0"/>
        <w:ind w:left="0"/>
        <w:jc w:val="left"/>
      </w:pPr>
      <w:r>
        <w:rPr>
          <w:rFonts w:ascii="Times New Roman"/>
          <w:b w:val="false"/>
          <w:i w:val="false"/>
          <w:color w:val="000000"/>
          <w:sz w:val="28"/>
        </w:rPr>
        <w:t>
      (өткізілетін орын) (уақыты мен күні)</w:t>
      </w:r>
    </w:p>
    <w:p>
      <w:pPr>
        <w:spacing w:after="0"/>
        <w:ind w:left="0"/>
        <w:jc w:val="left"/>
      </w:pPr>
      <w:r>
        <w:rPr>
          <w:rFonts w:ascii="Times New Roman"/>
          <w:b w:val="false"/>
          <w:i w:val="false"/>
          <w:color w:val="000000"/>
          <w:sz w:val="28"/>
        </w:rPr>
        <w:t>
      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pPr>
        <w:spacing w:after="0"/>
        <w:ind w:left="0"/>
        <w:jc w:val="left"/>
      </w:pPr>
      <w:r>
        <w:rPr>
          <w:rFonts w:ascii="Times New Roman"/>
          <w:b w:val="false"/>
          <w:i w:val="false"/>
          <w:color w:val="000000"/>
          <w:sz w:val="28"/>
        </w:rPr>
        <w:t>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pPr>
        <w:spacing w:after="0"/>
        <w:ind w:left="0"/>
        <w:jc w:val="left"/>
      </w:pPr>
      <w:r>
        <w:rPr>
          <w:rFonts w:ascii="Times New Roman"/>
          <w:b w:val="false"/>
          <w:i w:val="false"/>
          <w:color w:val="000000"/>
          <w:sz w:val="28"/>
        </w:rPr>
        <w:t>
      Мынадай әлеуетті өнім берушілердің _______________________</w:t>
      </w:r>
    </w:p>
    <w:p>
      <w:pPr>
        <w:spacing w:after="0"/>
        <w:ind w:left="0"/>
        <w:jc w:val="left"/>
      </w:pPr>
      <w:r>
        <w:rPr>
          <w:rFonts w:ascii="Times New Roman"/>
          <w:b w:val="false"/>
          <w:i w:val="false"/>
          <w:color w:val="000000"/>
          <w:sz w:val="28"/>
        </w:rPr>
        <w:t>
      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pPr>
        <w:spacing w:after="0"/>
        <w:ind w:left="0"/>
        <w:jc w:val="left"/>
      </w:pPr>
      <w:r>
        <w:rPr>
          <w:rFonts w:ascii="Times New Roman"/>
          <w:b w:val="false"/>
          <w:i w:val="false"/>
          <w:color w:val="000000"/>
          <w:sz w:val="28"/>
        </w:rPr>
        <w:t>
      (ашылмау себебі көрсетілсін)</w:t>
      </w:r>
    </w:p>
    <w:p>
      <w:pPr>
        <w:spacing w:after="0"/>
        <w:ind w:left="0"/>
        <w:jc w:val="left"/>
      </w:pPr>
      <w:r>
        <w:rPr>
          <w:rFonts w:ascii="Times New Roman"/>
          <w:b w:val="false"/>
          <w:i w:val="false"/>
          <w:color w:val="000000"/>
          <w:sz w:val="28"/>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pPr>
        <w:spacing w:after="0"/>
        <w:ind w:left="0"/>
        <w:jc w:val="left"/>
      </w:pPr>
      <w:r>
        <w:rPr>
          <w:rFonts w:ascii="Times New Roman"/>
          <w:b w:val="false"/>
          <w:i w:val="false"/>
          <w:color w:val="000000"/>
          <w:sz w:val="28"/>
        </w:rPr>
        <w:t>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pPr>
        <w:spacing w:after="0"/>
        <w:ind w:left="0"/>
        <w:jc w:val="left"/>
      </w:pPr>
      <w:r>
        <w:rPr>
          <w:rFonts w:ascii="Times New Roman"/>
          <w:b w:val="false"/>
          <w:i w:val="false"/>
          <w:color w:val="000000"/>
          <w:sz w:val="28"/>
        </w:rPr>
        <w:t>
      (конкурстық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pPr>
        <w:spacing w:after="0"/>
        <w:ind w:left="0"/>
        <w:jc w:val="left"/>
      </w:pPr>
      <w:r>
        <w:rPr>
          <w:rFonts w:ascii="Times New Roman"/>
          <w:b w:val="false"/>
          <w:i w:val="false"/>
          <w:color w:val="000000"/>
          <w:sz w:val="28"/>
        </w:rPr>
        <w:t>
      Конкурстық өтінімдерді ашқан кезде мынадай әлеуетті өнім берушілер қатысты (олар қатысқан жағдайда):</w:t>
      </w:r>
    </w:p>
    <w:p>
      <w:pPr>
        <w:spacing w:after="0"/>
        <w:ind w:left="0"/>
        <w:jc w:val="left"/>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(конкурсқа қатысуға өтінімдерді ашқан кезде қатысқан барлық әлеуетті өнім берушілердің атауы, мекенжайы)</w:t>
      </w:r>
    </w:p>
    <w:p>
      <w:pPr>
        <w:spacing w:after="0"/>
        <w:ind w:left="0"/>
        <w:jc w:val="left"/>
      </w:pPr>
      <w:r>
        <w:rPr>
          <w:rFonts w:ascii="Times New Roman"/>
          <w:b w:val="false"/>
          <w:i w:val="false"/>
          <w:color w:val="000000"/>
          <w:sz w:val="28"/>
        </w:rPr>
        <w:t>
      Конкурстық комиссия төрағасының, мүшелерінің және хатшысының тегі, аты, әкесінің аты (бар болса),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6-қосымша</w:t>
            </w:r>
          </w:p>
        </w:tc>
      </w:tr>
    </w:tbl>
    <w:bookmarkStart w:name="z612" w:id="416"/>
    <w:p>
      <w:pPr>
        <w:spacing w:after="0"/>
        <w:ind w:left="0"/>
        <w:jc w:val="left"/>
      </w:pPr>
      <w:r>
        <w:rPr>
          <w:rFonts w:ascii="Times New Roman"/>
          <w:b w:val="false"/>
          <w:i w:val="false"/>
          <w:color w:val="000000"/>
          <w:sz w:val="28"/>
        </w:rPr>
        <w:t>
      нысан</w:t>
      </w:r>
    </w:p>
    <w:bookmarkEnd w:id="416"/>
    <w:bookmarkStart w:name="z613" w:id="417"/>
    <w:p>
      <w:pPr>
        <w:spacing w:after="0"/>
        <w:ind w:left="0"/>
        <w:jc w:val="left"/>
      </w:pPr>
      <w:r>
        <w:rPr>
          <w:rFonts w:ascii="Times New Roman"/>
          <w:b/>
          <w:i w:val="false"/>
          <w:color w:val="000000"/>
        </w:rPr>
        <w:t xml:space="preserve"> Конкурсқа қатысуға рұқсат беру туралы хаттама</w:t>
      </w:r>
    </w:p>
    <w:bookmarkEnd w:id="417"/>
    <w:p>
      <w:pPr>
        <w:spacing w:after="0"/>
        <w:ind w:left="0"/>
        <w:jc w:val="left"/>
      </w:pPr>
      <w:r>
        <w:rPr>
          <w:rFonts w:ascii="Times New Roman"/>
          <w:b w:val="false"/>
          <w:i w:val="false"/>
          <w:color w:val="000000"/>
          <w:sz w:val="28"/>
        </w:rPr>
        <w:t xml:space="preserve">
      ______________________ _____________________ </w:t>
      </w:r>
    </w:p>
    <w:p>
      <w:pPr>
        <w:spacing w:after="0"/>
        <w:ind w:left="0"/>
        <w:jc w:val="left"/>
      </w:pPr>
      <w:r>
        <w:rPr>
          <w:rFonts w:ascii="Times New Roman"/>
          <w:b w:val="false"/>
          <w:i w:val="false"/>
          <w:color w:val="000000"/>
          <w:sz w:val="28"/>
        </w:rPr>
        <w:t xml:space="preserve">
      (өткізілетін орын) (уақыты мен күні)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(білім беру ұйымының атауы)</w:t>
      </w:r>
    </w:p>
    <w:p>
      <w:pPr>
        <w:spacing w:after="0"/>
        <w:ind w:left="0"/>
        <w:jc w:val="left"/>
      </w:pPr>
      <w:r>
        <w:rPr>
          <w:rFonts w:ascii="Times New Roman"/>
          <w:b w:val="false"/>
          <w:i w:val="false"/>
          <w:color w:val="000000"/>
          <w:sz w:val="28"/>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pPr>
        <w:spacing w:after="0"/>
        <w:ind w:left="0"/>
        <w:jc w:val="left"/>
      </w:pPr>
      <w:r>
        <w:rPr>
          <w:rFonts w:ascii="Times New Roman"/>
          <w:b w:val="false"/>
          <w:i w:val="false"/>
          <w:color w:val="000000"/>
          <w:sz w:val="28"/>
        </w:rPr>
        <w:t>
      1. Мынадай құрамдағы конкурстық комиссия:</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(конкурстық комиссияның құрамын көрсету)</w:t>
      </w:r>
    </w:p>
    <w:p>
      <w:pPr>
        <w:spacing w:after="0"/>
        <w:ind w:left="0"/>
        <w:jc w:val="left"/>
      </w:pPr>
      <w:r>
        <w:rPr>
          <w:rFonts w:ascii="Times New Roman"/>
          <w:b w:val="false"/>
          <w:i w:val="false"/>
          <w:color w:val="000000"/>
          <w:sz w:val="28"/>
        </w:rPr>
        <w:t>
      ___________________________ (күнін көрсету) ___________________ білім алушыларды тамақтандыруды ұйымдастыру бойынша көрсетілетін қызметтерді берушілерді немесе тауарларды берушіні таңдау жөніндегі конкурсқа қатысуға өтінімдерді қарады.</w:t>
      </w:r>
    </w:p>
    <w:p>
      <w:pPr>
        <w:spacing w:after="0"/>
        <w:ind w:left="0"/>
        <w:jc w:val="left"/>
      </w:pPr>
      <w:r>
        <w:rPr>
          <w:rFonts w:ascii="Times New Roman"/>
          <w:b w:val="false"/>
          <w:i w:val="false"/>
          <w:color w:val="000000"/>
          <w:sz w:val="28"/>
        </w:rPr>
        <w:t>
      2. Конкурсқа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________________________________________________________________________________</w:t>
      </w:r>
    </w:p>
    <w:p>
      <w:pPr>
        <w:spacing w:after="0"/>
        <w:ind w:left="0"/>
        <w:jc w:val="left"/>
      </w:pPr>
      <w:r>
        <w:rPr>
          <w:rFonts w:ascii="Times New Roman"/>
          <w:b w:val="false"/>
          <w:i w:val="false"/>
          <w:color w:val="000000"/>
          <w:sz w:val="28"/>
        </w:rPr>
        <w:t>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конкурсқа қатысуға өтінімдерді кері қайтару және өзгерту туралы және басқа ақпарат көрсетіледі) конкурсқа қатысуға өтінімдері конкурстық комиссия отырысының барлық қатысушыларына жарияланды.</w:t>
      </w:r>
    </w:p>
    <w:p>
      <w:pPr>
        <w:spacing w:after="0"/>
        <w:ind w:left="0"/>
        <w:jc w:val="left"/>
      </w:pPr>
      <w:r>
        <w:rPr>
          <w:rFonts w:ascii="Times New Roman"/>
          <w:b w:val="false"/>
          <w:i w:val="false"/>
          <w:color w:val="000000"/>
          <w:sz w:val="28"/>
        </w:rPr>
        <w:t>
      3. Конкурсқа қатысуға арналған мынадай конкурстық өтінімдер конкурсқа қатысуға жіберілмейді: ____________________________________________________________________</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(конкурстық құжаттаманың талаптарына сәйкес келмейтіндігінің себебін көрсете отырып, конкурсқа қатысуға конкурстық өтінімдері қабылданбаған әлеуетті өнім берушілер (оның деректемелері) көрсетіледі).</w:t>
      </w:r>
    </w:p>
    <w:p>
      <w:pPr>
        <w:spacing w:after="0"/>
        <w:ind w:left="0"/>
        <w:jc w:val="left"/>
      </w:pPr>
      <w:r>
        <w:rPr>
          <w:rFonts w:ascii="Times New Roman"/>
          <w:b w:val="false"/>
          <w:i w:val="false"/>
          <w:color w:val="000000"/>
          <w:sz w:val="28"/>
        </w:rPr>
        <w:t>
      4. Әлеуетті өнім берушілердің конкурстық құжаттаманың талаптарына сәйкес келетін конкурстық өтінімдері _________________________.</w:t>
      </w:r>
    </w:p>
    <w:p>
      <w:pPr>
        <w:spacing w:after="0"/>
        <w:ind w:left="0"/>
        <w:jc w:val="left"/>
      </w:pPr>
      <w:r>
        <w:rPr>
          <w:rFonts w:ascii="Times New Roman"/>
          <w:b w:val="false"/>
          <w:i w:val="false"/>
          <w:color w:val="000000"/>
          <w:sz w:val="28"/>
        </w:rPr>
        <w:t>
      (барлық әлеуетті өнім берушілердің тізбесі көрсетіледі)</w:t>
      </w:r>
    </w:p>
    <w:p>
      <w:pPr>
        <w:spacing w:after="0"/>
        <w:ind w:left="0"/>
        <w:jc w:val="left"/>
      </w:pPr>
      <w:r>
        <w:rPr>
          <w:rFonts w:ascii="Times New Roman"/>
          <w:b w:val="false"/>
          <w:i w:val="false"/>
          <w:color w:val="000000"/>
          <w:sz w:val="28"/>
        </w:rPr>
        <w:t>
      5. Конкурстық комиссия конкурсқа қатысуға берілген өтінімдерді қарау нәтижелері бойынша ашық дауыс беру жолымен былай деп шешті:</w:t>
      </w:r>
    </w:p>
    <w:p>
      <w:pPr>
        <w:spacing w:after="0"/>
        <w:ind w:left="0"/>
        <w:jc w:val="left"/>
      </w:pPr>
      <w:r>
        <w:rPr>
          <w:rFonts w:ascii="Times New Roman"/>
          <w:b w:val="false"/>
          <w:i w:val="false"/>
          <w:color w:val="000000"/>
          <w:sz w:val="28"/>
        </w:rPr>
        <w:t xml:space="preserve">
      1) мынадай әлеуетті өнім берушілер конкурсқа қатысуға жіберілсін: </w:t>
      </w:r>
    </w:p>
    <w:p>
      <w:pPr>
        <w:spacing w:after="0"/>
        <w:ind w:left="0"/>
        <w:jc w:val="left"/>
      </w:pPr>
      <w:r>
        <w:rPr>
          <w:rFonts w:ascii="Times New Roman"/>
          <w:b w:val="false"/>
          <w:i w:val="false"/>
          <w:color w:val="000000"/>
          <w:sz w:val="28"/>
        </w:rPr>
        <w:t>
      ________________________________________________________.</w:t>
      </w:r>
    </w:p>
    <w:p>
      <w:pPr>
        <w:spacing w:after="0"/>
        <w:ind w:left="0"/>
        <w:jc w:val="left"/>
      </w:pPr>
      <w:r>
        <w:rPr>
          <w:rFonts w:ascii="Times New Roman"/>
          <w:b w:val="false"/>
          <w:i w:val="false"/>
          <w:color w:val="000000"/>
          <w:sz w:val="28"/>
        </w:rPr>
        <w:t>
      (конкурсқа қатысуға жіберілген әлеуетті өнім берушілердің тізбесін көрсету)</w:t>
      </w:r>
    </w:p>
    <w:p>
      <w:pPr>
        <w:spacing w:after="0"/>
        <w:ind w:left="0"/>
        <w:jc w:val="left"/>
      </w:pPr>
      <w:r>
        <w:rPr>
          <w:rFonts w:ascii="Times New Roman"/>
          <w:b w:val="false"/>
          <w:i w:val="false"/>
          <w:color w:val="000000"/>
          <w:sz w:val="28"/>
        </w:rPr>
        <w:t xml:space="preserve">
      2) мынадай әлеуетті өнім берушілер конкурсқа қатысуға жіберілмесін: </w:t>
      </w:r>
    </w:p>
    <w:p>
      <w:pPr>
        <w:spacing w:after="0"/>
        <w:ind w:left="0"/>
        <w:jc w:val="left"/>
      </w:pPr>
      <w:r>
        <w:rPr>
          <w:rFonts w:ascii="Times New Roman"/>
          <w:b w:val="false"/>
          <w:i w:val="false"/>
          <w:color w:val="000000"/>
          <w:sz w:val="28"/>
        </w:rPr>
        <w:t>
      ______________________________________________________.</w:t>
      </w:r>
    </w:p>
    <w:p>
      <w:pPr>
        <w:spacing w:after="0"/>
        <w:ind w:left="0"/>
        <w:jc w:val="left"/>
      </w:pPr>
      <w:r>
        <w:rPr>
          <w:rFonts w:ascii="Times New Roman"/>
          <w:b w:val="false"/>
          <w:i w:val="false"/>
          <w:color w:val="000000"/>
          <w:sz w:val="28"/>
        </w:rPr>
        <w:t>
      (конкурсқа қатысуға жіберілмеген әлеуетті өнім берушілердің тізбесін және жіберілмеу себебін көрсету)</w:t>
      </w:r>
    </w:p>
    <w:p>
      <w:pPr>
        <w:spacing w:after="0"/>
        <w:ind w:left="0"/>
        <w:jc w:val="left"/>
      </w:pPr>
      <w:r>
        <w:rPr>
          <w:rFonts w:ascii="Times New Roman"/>
          <w:b w:val="false"/>
          <w:i w:val="false"/>
          <w:color w:val="000000"/>
          <w:sz w:val="28"/>
        </w:rPr>
        <w:t>
      3) Конкурсқа қатысуға әлеуетті өнім берушілердің конкурстық құжаттамаларын қарау орны, күні, уақыты _______________ белгіленсін.</w:t>
      </w:r>
    </w:p>
    <w:p>
      <w:pPr>
        <w:spacing w:after="0"/>
        <w:ind w:left="0"/>
        <w:jc w:val="left"/>
      </w:pPr>
      <w:r>
        <w:rPr>
          <w:rFonts w:ascii="Times New Roman"/>
          <w:b w:val="false"/>
          <w:i w:val="false"/>
          <w:color w:val="000000"/>
          <w:sz w:val="28"/>
        </w:rPr>
        <w:t>
      Осы шешімге дауыс бергендер:</w:t>
      </w:r>
    </w:p>
    <w:p>
      <w:pPr>
        <w:spacing w:after="0"/>
        <w:ind w:left="0"/>
        <w:jc w:val="left"/>
      </w:pPr>
      <w:r>
        <w:rPr>
          <w:rFonts w:ascii="Times New Roman"/>
          <w:b w:val="false"/>
          <w:i w:val="false"/>
          <w:color w:val="000000"/>
          <w:sz w:val="28"/>
        </w:rPr>
        <w:t>
      Жақтаушы дауыс (конкурстық комиссия мүшелерінің тегі, аты, әкесінің аты (бар болса);</w:t>
      </w:r>
    </w:p>
    <w:p>
      <w:pPr>
        <w:spacing w:after="0"/>
        <w:ind w:left="0"/>
        <w:jc w:val="left"/>
      </w:pPr>
      <w:r>
        <w:rPr>
          <w:rFonts w:ascii="Times New Roman"/>
          <w:b w:val="false"/>
          <w:i w:val="false"/>
          <w:color w:val="000000"/>
          <w:sz w:val="28"/>
        </w:rPr>
        <w:t>
      Қарсы дауыс __________ (конкурстық комиссия мүшелерінің тегі, аты, әкесінің аты (бар болса).</w:t>
      </w:r>
    </w:p>
    <w:p>
      <w:pPr>
        <w:spacing w:after="0"/>
        <w:ind w:left="0"/>
        <w:jc w:val="left"/>
      </w:pPr>
      <w:r>
        <w:rPr>
          <w:rFonts w:ascii="Times New Roman"/>
          <w:b w:val="false"/>
          <w:i w:val="false"/>
          <w:color w:val="000000"/>
          <w:sz w:val="28"/>
        </w:rPr>
        <w:t>
      Конкурстық комиссия төрағасының, мүшелері мен хатшысының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7-қосымша</w:t>
            </w:r>
          </w:p>
        </w:tc>
      </w:tr>
    </w:tbl>
    <w:bookmarkStart w:name="z643" w:id="418"/>
    <w:p>
      <w:pPr>
        <w:spacing w:after="0"/>
        <w:ind w:left="0"/>
        <w:jc w:val="left"/>
      </w:pPr>
      <w:r>
        <w:rPr>
          <w:rFonts w:ascii="Times New Roman"/>
          <w:b w:val="false"/>
          <w:i w:val="false"/>
          <w:color w:val="000000"/>
          <w:sz w:val="28"/>
        </w:rPr>
        <w:t>
      нысан</w:t>
      </w:r>
    </w:p>
    <w:bookmarkEnd w:id="418"/>
    <w:bookmarkStart w:name="z644" w:id="419"/>
    <w:p>
      <w:pPr>
        <w:spacing w:after="0"/>
        <w:ind w:left="0"/>
        <w:jc w:val="left"/>
      </w:pPr>
      <w:r>
        <w:rPr>
          <w:rFonts w:ascii="Times New Roman"/>
          <w:b/>
          <w:i w:val="false"/>
          <w:color w:val="000000"/>
        </w:rPr>
        <w:t xml:space="preserve"> Конкурс қорытындылары туралы хаттама </w:t>
      </w:r>
    </w:p>
    <w:bookmarkEnd w:id="419"/>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конкурстың атауы) </w:t>
      </w:r>
    </w:p>
    <w:p>
      <w:pPr>
        <w:spacing w:after="0"/>
        <w:ind w:left="0"/>
        <w:jc w:val="left"/>
      </w:pPr>
      <w:r>
        <w:rPr>
          <w:rFonts w:ascii="Times New Roman"/>
          <w:b w:val="false"/>
          <w:i w:val="false"/>
          <w:color w:val="000000"/>
          <w:sz w:val="28"/>
        </w:rPr>
        <w:t>
      ______________________________ __________________________________ (өткізілетін орны)</w:t>
      </w:r>
    </w:p>
    <w:p>
      <w:pPr>
        <w:spacing w:after="0"/>
        <w:ind w:left="0"/>
        <w:jc w:val="left"/>
      </w:pPr>
      <w:r>
        <w:rPr>
          <w:rFonts w:ascii="Times New Roman"/>
          <w:b w:val="false"/>
          <w:i w:val="false"/>
          <w:color w:val="000000"/>
          <w:sz w:val="28"/>
        </w:rPr>
        <w:t xml:space="preserve">
      (уақыты мен күні) </w:t>
      </w:r>
    </w:p>
    <w:p>
      <w:pPr>
        <w:spacing w:after="0"/>
        <w:ind w:left="0"/>
        <w:jc w:val="left"/>
      </w:pPr>
      <w:r>
        <w:rPr>
          <w:rFonts w:ascii="Times New Roman"/>
          <w:b w:val="false"/>
          <w:i w:val="false"/>
          <w:color w:val="000000"/>
          <w:sz w:val="28"/>
        </w:rPr>
        <w:t xml:space="preserve">
      1. Мынадай құрамдағы конкурстық комиссия: __________________________________. </w:t>
      </w:r>
    </w:p>
    <w:p>
      <w:pPr>
        <w:spacing w:after="0"/>
        <w:ind w:left="0"/>
        <w:jc w:val="left"/>
      </w:pPr>
      <w:r>
        <w:rPr>
          <w:rFonts w:ascii="Times New Roman"/>
          <w:b w:val="false"/>
          <w:i w:val="false"/>
          <w:color w:val="000000"/>
          <w:sz w:val="28"/>
        </w:rPr>
        <w:t>
      (конкурстық комиссияның құрамын көрсету)</w:t>
      </w:r>
    </w:p>
    <w:p>
      <w:pPr>
        <w:spacing w:after="0"/>
        <w:ind w:left="0"/>
        <w:jc w:val="left"/>
      </w:pPr>
      <w:r>
        <w:rPr>
          <w:rFonts w:ascii="Times New Roman"/>
          <w:b w:val="false"/>
          <w:i w:val="false"/>
          <w:color w:val="000000"/>
          <w:sz w:val="28"/>
        </w:rPr>
        <w:t xml:space="preserve">
      2. Мынадай әлеуетті өнім берушілердің өтінімдері конкурсқа қатысуға жіберілді: </w:t>
      </w:r>
    </w:p>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(рұқсат беру туралы хаттамаға сәйкес конкурсқа жіберілген әлеуетті өнім берушілердің </w:t>
      </w:r>
    </w:p>
    <w:p>
      <w:pPr>
        <w:spacing w:after="0"/>
        <w:ind w:left="0"/>
        <w:jc w:val="left"/>
      </w:pPr>
      <w:r>
        <w:rPr>
          <w:rFonts w:ascii="Times New Roman"/>
          <w:b w:val="false"/>
          <w:i w:val="false"/>
          <w:color w:val="000000"/>
          <w:sz w:val="28"/>
        </w:rPr>
        <w:t>
      конкурсқа қатысуға өтінімдерін көрсету)</w:t>
      </w:r>
    </w:p>
    <w:p>
      <w:pPr>
        <w:spacing w:after="0"/>
        <w:ind w:left="0"/>
        <w:jc w:val="left"/>
      </w:pPr>
      <w:r>
        <w:rPr>
          <w:rFonts w:ascii="Times New Roman"/>
          <w:b w:val="false"/>
          <w:i w:val="false"/>
          <w:color w:val="000000"/>
          <w:sz w:val="28"/>
        </w:rPr>
        <w:t xml:space="preserve">
      3. Конкурстық комиссия өлшемшарттарға сәйкес қарастыру нәтижелері бойынша ашық </w:t>
      </w:r>
    </w:p>
    <w:p>
      <w:pPr>
        <w:spacing w:after="0"/>
        <w:ind w:left="0"/>
        <w:jc w:val="left"/>
      </w:pPr>
      <w:r>
        <w:rPr>
          <w:rFonts w:ascii="Times New Roman"/>
          <w:b w:val="false"/>
          <w:i w:val="false"/>
          <w:color w:val="000000"/>
          <w:sz w:val="28"/>
        </w:rPr>
        <w:t xml:space="preserve">
      дауыс беру жолымен былай деп шешті: </w:t>
      </w:r>
    </w:p>
    <w:p>
      <w:pPr>
        <w:spacing w:after="0"/>
        <w:ind w:left="0"/>
        <w:jc w:val="left"/>
      </w:pPr>
      <w:r>
        <w:rPr>
          <w:rFonts w:ascii="Times New Roman"/>
          <w:b w:val="false"/>
          <w:i w:val="false"/>
          <w:color w:val="000000"/>
          <w:sz w:val="28"/>
        </w:rPr>
        <w:t xml:space="preserve">
      1) конкурстың жеңімпазы ретінде _____________________ танылсын; </w:t>
      </w:r>
    </w:p>
    <w:p>
      <w:pPr>
        <w:spacing w:after="0"/>
        <w:ind w:left="0"/>
        <w:jc w:val="left"/>
      </w:pPr>
      <w:r>
        <w:rPr>
          <w:rFonts w:ascii="Times New Roman"/>
          <w:b w:val="false"/>
          <w:i w:val="false"/>
          <w:color w:val="000000"/>
          <w:sz w:val="28"/>
        </w:rPr>
        <w:t xml:space="preserve">
      (конкурсқа қатысушының атауы мен орналасқан жерін, сондай-ақ ол жеңімпаз деп </w:t>
      </w:r>
    </w:p>
    <w:p>
      <w:pPr>
        <w:spacing w:after="0"/>
        <w:ind w:left="0"/>
        <w:jc w:val="left"/>
      </w:pPr>
      <w:r>
        <w:rPr>
          <w:rFonts w:ascii="Times New Roman"/>
          <w:b w:val="false"/>
          <w:i w:val="false"/>
          <w:color w:val="000000"/>
          <w:sz w:val="28"/>
        </w:rPr>
        <w:t xml:space="preserve">
      танылған шарттарды көрсету) </w:t>
      </w:r>
    </w:p>
    <w:p>
      <w:pPr>
        <w:spacing w:after="0"/>
        <w:ind w:left="0"/>
        <w:jc w:val="left"/>
      </w:pPr>
      <w:r>
        <w:rPr>
          <w:rFonts w:ascii="Times New Roman"/>
          <w:b w:val="false"/>
          <w:i w:val="false"/>
          <w:color w:val="000000"/>
          <w:sz w:val="28"/>
        </w:rPr>
        <w:t>
      2) конкурс _________________________________________________________________</w:t>
      </w:r>
    </w:p>
    <w:p>
      <w:pPr>
        <w:spacing w:after="0"/>
        <w:ind w:left="0"/>
        <w:jc w:val="left"/>
      </w:pPr>
      <w:r>
        <w:rPr>
          <w:rFonts w:ascii="Times New Roman"/>
          <w:b w:val="false"/>
          <w:i w:val="false"/>
          <w:color w:val="000000"/>
          <w:sz w:val="28"/>
        </w:rPr>
        <w:t xml:space="preserve">
      (конкурс атауы) </w:t>
      </w:r>
    </w:p>
    <w:p>
      <w:pPr>
        <w:spacing w:after="0"/>
        <w:ind w:left="0"/>
        <w:jc w:val="left"/>
      </w:pPr>
      <w:r>
        <w:rPr>
          <w:rFonts w:ascii="Times New Roman"/>
          <w:b w:val="false"/>
          <w:i w:val="false"/>
          <w:color w:val="000000"/>
          <w:sz w:val="28"/>
        </w:rPr>
        <w:t xml:space="preserve">
      өткізілмеді деп танылсын. </w:t>
      </w:r>
    </w:p>
    <w:p>
      <w:pPr>
        <w:spacing w:after="0"/>
        <w:ind w:left="0"/>
        <w:jc w:val="left"/>
      </w:pPr>
      <w:r>
        <w:rPr>
          <w:rFonts w:ascii="Times New Roman"/>
          <w:b w:val="false"/>
          <w:i w:val="false"/>
          <w:color w:val="000000"/>
          <w:sz w:val="28"/>
        </w:rPr>
        <w:t xml:space="preserve">
      Егер конкурсқа қатысушылардың конкурстық өтінімдерін қарастыру кезінде конкурс </w:t>
      </w:r>
    </w:p>
    <w:p>
      <w:pPr>
        <w:spacing w:after="0"/>
        <w:ind w:left="0"/>
        <w:jc w:val="left"/>
      </w:pPr>
      <w:r>
        <w:rPr>
          <w:rFonts w:ascii="Times New Roman"/>
          <w:b w:val="false"/>
          <w:i w:val="false"/>
          <w:color w:val="000000"/>
          <w:sz w:val="28"/>
        </w:rPr>
        <w:t xml:space="preserve">
      жеңімпазы анықталмаса немесе барлық конкурстық өтінімдер қабылданбаса, тиісті себебін көрсету. </w:t>
      </w:r>
    </w:p>
    <w:p>
      <w:pPr>
        <w:spacing w:after="0"/>
        <w:ind w:left="0"/>
        <w:jc w:val="left"/>
      </w:pPr>
      <w:r>
        <w:rPr>
          <w:rFonts w:ascii="Times New Roman"/>
          <w:b w:val="false"/>
          <w:i w:val="false"/>
          <w:color w:val="000000"/>
          <w:sz w:val="28"/>
        </w:rPr>
        <w:t>
      3) Конкурсты ұйымдастырушы _______________________________________________</w:t>
      </w:r>
    </w:p>
    <w:p>
      <w:pPr>
        <w:spacing w:after="0"/>
        <w:ind w:left="0"/>
        <w:jc w:val="left"/>
      </w:pPr>
      <w:r>
        <w:rPr>
          <w:rFonts w:ascii="Times New Roman"/>
          <w:b w:val="false"/>
          <w:i w:val="false"/>
          <w:color w:val="000000"/>
          <w:sz w:val="28"/>
        </w:rPr>
        <w:t xml:space="preserve">
      (атауын және орналасқан жерін көрсету) </w:t>
      </w:r>
    </w:p>
    <w:p>
      <w:pPr>
        <w:spacing w:after="0"/>
        <w:ind w:left="0"/>
        <w:jc w:val="left"/>
      </w:pPr>
      <w:r>
        <w:rPr>
          <w:rFonts w:ascii="Times New Roman"/>
          <w:b w:val="false"/>
          <w:i w:val="false"/>
          <w:color w:val="000000"/>
          <w:sz w:val="28"/>
        </w:rPr>
        <w:t>
      _____ жылға дейінгі мерзімде ______________________________________________________</w:t>
      </w:r>
    </w:p>
    <w:p>
      <w:pPr>
        <w:spacing w:after="0"/>
        <w:ind w:left="0"/>
        <w:jc w:val="left"/>
      </w:pPr>
      <w:r>
        <w:rPr>
          <w:rFonts w:ascii="Times New Roman"/>
          <w:b w:val="false"/>
          <w:i w:val="false"/>
          <w:color w:val="000000"/>
          <w:sz w:val="28"/>
        </w:rPr>
        <w:t>
      (конкурс жеңімпазының атауын көрсету)</w:t>
      </w:r>
    </w:p>
    <w:p>
      <w:pPr>
        <w:spacing w:after="0"/>
        <w:ind w:left="0"/>
        <w:jc w:val="left"/>
      </w:pPr>
      <w:r>
        <w:rPr>
          <w:rFonts w:ascii="Times New Roman"/>
          <w:b w:val="false"/>
          <w:i w:val="false"/>
          <w:color w:val="000000"/>
          <w:sz w:val="28"/>
        </w:rPr>
        <w:t xml:space="preserve">
      -мен орта білім беру ұйымдарында білім алушыларды тамақтандыруды ұйымдастыру </w:t>
      </w:r>
    </w:p>
    <w:p>
      <w:pPr>
        <w:spacing w:after="0"/>
        <w:ind w:left="0"/>
        <w:jc w:val="left"/>
      </w:pPr>
      <w:r>
        <w:rPr>
          <w:rFonts w:ascii="Times New Roman"/>
          <w:b w:val="false"/>
          <w:i w:val="false"/>
          <w:color w:val="000000"/>
          <w:sz w:val="28"/>
        </w:rPr>
        <w:t xml:space="preserve">
      бойынша қызмет көрсету немесе тауарларды жеткізу туралы шарт жасассын; </w:t>
      </w:r>
    </w:p>
    <w:p>
      <w:pPr>
        <w:spacing w:after="0"/>
        <w:ind w:left="0"/>
        <w:jc w:val="left"/>
      </w:pPr>
      <w:r>
        <w:rPr>
          <w:rFonts w:ascii="Times New Roman"/>
          <w:b w:val="false"/>
          <w:i w:val="false"/>
          <w:color w:val="000000"/>
          <w:sz w:val="28"/>
        </w:rPr>
        <w:t>
      4) Конкурсты ұйымдастырушы _______________________________________________</w:t>
      </w:r>
    </w:p>
    <w:p>
      <w:pPr>
        <w:spacing w:after="0"/>
        <w:ind w:left="0"/>
        <w:jc w:val="left"/>
      </w:pPr>
      <w:r>
        <w:rPr>
          <w:rFonts w:ascii="Times New Roman"/>
          <w:b w:val="false"/>
          <w:i w:val="false"/>
          <w:color w:val="000000"/>
          <w:sz w:val="28"/>
        </w:rPr>
        <w:t xml:space="preserve">
      (конкурсты ұйымдастарушының атауын көрсету) аталған конкурс қорытындылары </w:t>
      </w:r>
    </w:p>
    <w:p>
      <w:pPr>
        <w:spacing w:after="0"/>
        <w:ind w:left="0"/>
        <w:jc w:val="left"/>
      </w:pPr>
      <w:r>
        <w:rPr>
          <w:rFonts w:ascii="Times New Roman"/>
          <w:b w:val="false"/>
          <w:i w:val="false"/>
          <w:color w:val="000000"/>
          <w:sz w:val="28"/>
        </w:rPr>
        <w:t xml:space="preserve">
      туралы хаттаманың мәтінін интернет ресурста орналастырсын. </w:t>
      </w:r>
    </w:p>
    <w:p>
      <w:pPr>
        <w:spacing w:after="0"/>
        <w:ind w:left="0"/>
        <w:jc w:val="left"/>
      </w:pPr>
      <w:r>
        <w:rPr>
          <w:rFonts w:ascii="Times New Roman"/>
          <w:b w:val="false"/>
          <w:i w:val="false"/>
          <w:color w:val="000000"/>
          <w:sz w:val="28"/>
        </w:rPr>
        <w:t xml:space="preserve">
      Осы шешімге дауыс бергендер: </w:t>
      </w:r>
    </w:p>
    <w:p>
      <w:pPr>
        <w:spacing w:after="0"/>
        <w:ind w:left="0"/>
        <w:jc w:val="left"/>
      </w:pPr>
      <w:r>
        <w:rPr>
          <w:rFonts w:ascii="Times New Roman"/>
          <w:b w:val="false"/>
          <w:i w:val="false"/>
          <w:color w:val="000000"/>
          <w:sz w:val="28"/>
        </w:rPr>
        <w:t xml:space="preserve">
      Жақтаушы дауыс _______ (конкурстық комиссия мүшелерінің тегі, аты, әкесінің аты (бар болса) </w:t>
      </w:r>
    </w:p>
    <w:p>
      <w:pPr>
        <w:spacing w:after="0"/>
        <w:ind w:left="0"/>
        <w:jc w:val="left"/>
      </w:pPr>
      <w:r>
        <w:rPr>
          <w:rFonts w:ascii="Times New Roman"/>
          <w:b w:val="false"/>
          <w:i w:val="false"/>
          <w:color w:val="000000"/>
          <w:sz w:val="28"/>
        </w:rPr>
        <w:t xml:space="preserve">
      Қарсы дауыс __________ (конкурстық комиссия мүшелерінің тегі, аты, әкесінің аты (бар болса) </w:t>
      </w:r>
    </w:p>
    <w:p>
      <w:pPr>
        <w:spacing w:after="0"/>
        <w:ind w:left="0"/>
        <w:jc w:val="left"/>
      </w:pPr>
      <w:r>
        <w:rPr>
          <w:rFonts w:ascii="Times New Roman"/>
          <w:b w:val="false"/>
          <w:i w:val="false"/>
          <w:color w:val="000000"/>
          <w:sz w:val="28"/>
        </w:rPr>
        <w:t>
      Конкурстық комиссия төрағасының, мүшелері мен хатшысының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8-қосымша</w:t>
            </w:r>
          </w:p>
        </w:tc>
      </w:tr>
    </w:tbl>
    <w:bookmarkStart w:name="z679" w:id="420"/>
    <w:p>
      <w:pPr>
        <w:spacing w:after="0"/>
        <w:ind w:left="0"/>
        <w:jc w:val="left"/>
      </w:pPr>
      <w:r>
        <w:rPr>
          <w:rFonts w:ascii="Times New Roman"/>
          <w:b w:val="false"/>
          <w:i w:val="false"/>
          <w:color w:val="000000"/>
          <w:sz w:val="28"/>
        </w:rPr>
        <w:t>
      нысан</w:t>
      </w:r>
    </w:p>
    <w:bookmarkEnd w:id="420"/>
    <w:bookmarkStart w:name="z680" w:id="421"/>
    <w:p>
      <w:pPr>
        <w:spacing w:after="0"/>
        <w:ind w:left="0"/>
        <w:jc w:val="left"/>
      </w:pPr>
      <w:r>
        <w:rPr>
          <w:rFonts w:ascii="Times New Roman"/>
          <w:b/>
          <w:i w:val="false"/>
          <w:color w:val="000000"/>
        </w:rPr>
        <w:t xml:space="preserve"> Мемлекеттік-жекешелік әріптестік шеңберінде конкурс өткізуге өтінім</w:t>
      </w:r>
    </w:p>
    <w:bookmarkEnd w:id="421"/>
    <w:p>
      <w:pPr>
        <w:spacing w:after="0"/>
        <w:ind w:left="0"/>
        <w:jc w:val="left"/>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xml:space="preserve">
      (білім беру ұйымының немесе білім беруді басқару органының атауы, пошталық </w:t>
      </w:r>
    </w:p>
    <w:p>
      <w:pPr>
        <w:spacing w:after="0"/>
        <w:ind w:left="0"/>
        <w:jc w:val="left"/>
      </w:pPr>
      <w:r>
        <w:rPr>
          <w:rFonts w:ascii="Times New Roman"/>
          <w:b w:val="false"/>
          <w:i w:val="false"/>
          <w:color w:val="000000"/>
          <w:sz w:val="28"/>
        </w:rPr>
        <w:t>
      мекенжайы және электрондық поштасы)</w:t>
      </w:r>
    </w:p>
    <w:p>
      <w:pPr>
        <w:spacing w:after="0"/>
        <w:ind w:left="0"/>
        <w:jc w:val="left"/>
      </w:pPr>
      <w:r>
        <w:rPr>
          <w:rFonts w:ascii="Times New Roman"/>
          <w:b w:val="false"/>
          <w:i w:val="false"/>
          <w:color w:val="000000"/>
          <w:sz w:val="28"/>
        </w:rPr>
        <w:t xml:space="preserve">
      жоқ (қажетті) жабдықты сатып алу және / немесе мектеп асханасының барлық ескірген </w:t>
      </w:r>
    </w:p>
    <w:p>
      <w:pPr>
        <w:spacing w:after="0"/>
        <w:ind w:left="0"/>
        <w:jc w:val="left"/>
      </w:pPr>
      <w:r>
        <w:rPr>
          <w:rFonts w:ascii="Times New Roman"/>
          <w:b w:val="false"/>
          <w:i w:val="false"/>
          <w:color w:val="000000"/>
          <w:sz w:val="28"/>
        </w:rPr>
        <w:t xml:space="preserve">
      жабдықтарын жаңа қуат үнемдейтін жабдықпен ауыстыру қажеттілігі бар екендігін </w:t>
      </w:r>
    </w:p>
    <w:p>
      <w:pPr>
        <w:spacing w:after="0"/>
        <w:ind w:left="0"/>
        <w:jc w:val="left"/>
      </w:pPr>
      <w:r>
        <w:rPr>
          <w:rFonts w:ascii="Times New Roman"/>
          <w:b w:val="false"/>
          <w:i w:val="false"/>
          <w:color w:val="000000"/>
          <w:sz w:val="28"/>
        </w:rPr>
        <w:t xml:space="preserve">
      хабарлайды. Осыған байланысты, Мемлекеттік-жекешелік әріптестік туралы заңның </w:t>
      </w:r>
    </w:p>
    <w:p>
      <w:pPr>
        <w:spacing w:after="0"/>
        <w:ind w:left="0"/>
        <w:jc w:val="left"/>
      </w:pPr>
      <w:r>
        <w:rPr>
          <w:rFonts w:ascii="Times New Roman"/>
          <w:b w:val="false"/>
          <w:i w:val="false"/>
          <w:color w:val="000000"/>
          <w:sz w:val="28"/>
        </w:rPr>
        <w:t xml:space="preserve">
      нормаларына сәйкес мемлекеттік-жекешелік әріптестік шеңберінде орта білім беру </w:t>
      </w:r>
    </w:p>
    <w:p>
      <w:pPr>
        <w:spacing w:after="0"/>
        <w:ind w:left="0"/>
        <w:jc w:val="left"/>
      </w:pPr>
      <w:r>
        <w:rPr>
          <w:rFonts w:ascii="Times New Roman"/>
          <w:b w:val="false"/>
          <w:i w:val="false"/>
          <w:color w:val="000000"/>
          <w:sz w:val="28"/>
        </w:rPr>
        <w:t xml:space="preserve">
      ұйымдарында білім алушылардың тамақтануын ұйымдастыру бойынша қызметті немесе </w:t>
      </w:r>
    </w:p>
    <w:p>
      <w:pPr>
        <w:spacing w:after="0"/>
        <w:ind w:left="0"/>
        <w:jc w:val="left"/>
      </w:pPr>
      <w:r>
        <w:rPr>
          <w:rFonts w:ascii="Times New Roman"/>
          <w:b w:val="false"/>
          <w:i w:val="false"/>
          <w:color w:val="000000"/>
          <w:sz w:val="28"/>
        </w:rPr>
        <w:t>
      тауарларды сатып алуды жүзеге асыруды сұрайды.</w:t>
      </w:r>
    </w:p>
    <w:p>
      <w:pPr>
        <w:spacing w:after="0"/>
        <w:ind w:left="0"/>
        <w:jc w:val="left"/>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Басшының қолы___________ М.О.</w:t>
      </w:r>
    </w:p>
    <w:p>
      <w:pPr>
        <w:spacing w:after="0"/>
        <w:ind w:left="0"/>
        <w:jc w:val="left"/>
      </w:pPr>
      <w:r>
        <w:rPr>
          <w:rFonts w:ascii="Times New Roman"/>
          <w:b w:val="false"/>
          <w:i w:val="false"/>
          <w:color w:val="000000"/>
          <w:sz w:val="28"/>
        </w:rPr>
        <w:t>
      (тегі, аты, әкесінің аты (бар болғанда), лауазымы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