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2e3d" w14:textId="fec2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19"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 бабының</w:t>
      </w:r>
      <w:r>
        <w:rPr>
          <w:rFonts w:ascii="Times New Roman"/>
          <w:b w:val="false"/>
          <w:i w:val="false"/>
          <w:color w:val="000000"/>
          <w:sz w:val="28"/>
        </w:rPr>
        <w:t xml:space="preserve"> 5-1) тармақшасына сәйкес БҰЙЫРАМЫН:</w:t>
      </w:r>
    </w:p>
    <w:bookmarkEnd w:id="0"/>
    <w:bookmarkStart w:name="z120" w:id="1"/>
    <w:p>
      <w:pPr>
        <w:spacing w:after="0"/>
        <w:ind w:left="0"/>
        <w:jc w:val="both"/>
      </w:pPr>
      <w:r>
        <w:rPr>
          <w:rFonts w:ascii="Times New Roman"/>
          <w:b w:val="false"/>
          <w:i w:val="false"/>
          <w:color w:val="000000"/>
          <w:sz w:val="28"/>
        </w:rPr>
        <w:t>
      1. Мыналар:</w:t>
      </w:r>
    </w:p>
    <w:bookmarkEnd w:id="1"/>
    <w:bookmarkStart w:name="z12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 </w:t>
      </w:r>
    </w:p>
    <w:bookmarkEnd w:id="2"/>
    <w:bookmarkStart w:name="z12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12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12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2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2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7"/>
    <w:bookmarkStart w:name="z127"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8"/>
    <w:bookmarkStart w:name="z128"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9"/>
    <w:bookmarkStart w:name="z129" w:id="10"/>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bookmarkEnd w:id="10"/>
    <w:bookmarkStart w:name="z130"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
    <w:bookmarkStart w:name="z131"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2"/>
    <w:bookmarkStart w:name="z132"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3"/>
    <w:bookmarkStart w:name="z133"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34"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5"/>
    <w:bookmarkStart w:name="z135" w:id="16"/>
    <w:p>
      <w:pPr>
        <w:spacing w:after="0"/>
        <w:ind w:left="0"/>
        <w:jc w:val="both"/>
      </w:pPr>
      <w:r>
        <w:rPr>
          <w:rFonts w:ascii="Times New Roman"/>
          <w:b w:val="false"/>
          <w:i w:val="false"/>
          <w:color w:val="000000"/>
          <w:sz w:val="28"/>
        </w:rPr>
        <w:t>
      4. Осы бұйрық:</w:t>
      </w:r>
    </w:p>
    <w:bookmarkEnd w:id="16"/>
    <w:bookmarkStart w:name="z136" w:id="17"/>
    <w:p>
      <w:pPr>
        <w:spacing w:after="0"/>
        <w:ind w:left="0"/>
        <w:jc w:val="both"/>
      </w:pPr>
      <w:r>
        <w:rPr>
          <w:rFonts w:ascii="Times New Roman"/>
          <w:b w:val="false"/>
          <w:i w:val="false"/>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10-тармағының</w:t>
      </w:r>
      <w:r>
        <w:rPr>
          <w:rFonts w:ascii="Times New Roman"/>
          <w:b w:val="false"/>
          <w:i w:val="false"/>
          <w:color w:val="000000"/>
          <w:sz w:val="28"/>
        </w:rPr>
        <w:t xml:space="preserve"> 6) тармақшасын және Мектепке дейінгі тәрбие мен оқытудың мемлекеттік жалпыға міндетті стандартының </w:t>
      </w:r>
      <w:r>
        <w:rPr>
          <w:rFonts w:ascii="Times New Roman"/>
          <w:b w:val="false"/>
          <w:i w:val="false"/>
          <w:color w:val="000000"/>
          <w:sz w:val="28"/>
        </w:rPr>
        <w:t>2-қосымшасындағы</w:t>
      </w:r>
      <w:r>
        <w:rPr>
          <w:rFonts w:ascii="Times New Roman"/>
          <w:b w:val="false"/>
          <w:i w:val="false"/>
          <w:color w:val="000000"/>
          <w:sz w:val="28"/>
        </w:rPr>
        <w:t xml:space="preserve"> "Коммуникативтік-тілдік дағдылар" деген бөлімдегі реттік нөмірі 9-жолды;</w:t>
      </w:r>
    </w:p>
    <w:bookmarkEnd w:id="17"/>
    <w:bookmarkStart w:name="z137" w:id="18"/>
    <w:p>
      <w:pPr>
        <w:spacing w:after="0"/>
        <w:ind w:left="0"/>
        <w:jc w:val="both"/>
      </w:pPr>
      <w:r>
        <w:rPr>
          <w:rFonts w:ascii="Times New Roman"/>
          <w:b w:val="false"/>
          <w:i w:val="false"/>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w:t>
      </w:r>
    </w:p>
    <w:bookmarkEnd w:id="18"/>
    <w:bookmarkStart w:name="z138" w:id="19"/>
    <w:p>
      <w:pPr>
        <w:spacing w:after="0"/>
        <w:ind w:left="0"/>
        <w:jc w:val="both"/>
      </w:pPr>
      <w:r>
        <w:rPr>
          <w:rFonts w:ascii="Times New Roman"/>
          <w:b w:val="false"/>
          <w:i w:val="false"/>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19"/>
    <w:bookmarkStart w:name="z139" w:id="20"/>
    <w:p>
      <w:pPr>
        <w:spacing w:after="0"/>
        <w:ind w:left="0"/>
        <w:jc w:val="both"/>
      </w:pPr>
      <w:r>
        <w:rPr>
          <w:rFonts w:ascii="Times New Roman"/>
          <w:b w:val="false"/>
          <w:i w:val="false"/>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20"/>
    <w:bookmarkStart w:name="z140" w:id="21"/>
    <w:p>
      <w:pPr>
        <w:spacing w:after="0"/>
        <w:ind w:left="0"/>
        <w:jc w:val="both"/>
      </w:pPr>
      <w:r>
        <w:rPr>
          <w:rFonts w:ascii="Times New Roman"/>
          <w:b w:val="false"/>
          <w:i w:val="false"/>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енгізіледі.</w:t>
      </w:r>
    </w:p>
    <w:bookmarkEnd w:id="21"/>
    <w:p>
      <w:pPr>
        <w:spacing w:after="0"/>
        <w:ind w:left="0"/>
        <w:jc w:val="both"/>
      </w:pPr>
      <w:r>
        <w:rPr>
          <w:rFonts w:ascii="Times New Roman"/>
          <w:b w:val="false"/>
          <w:i w:val="false"/>
          <w:color w:val="000000"/>
          <w:sz w:val="28"/>
        </w:rPr>
        <w:t xml:space="preserve">
      Бұл ретте Мектепке дейінгі тәрбие мен оқытудың мемлекеттік жалпыға міндетті стандартының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Бастауыш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Негізгі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2019 жылғы 1 қыркүйекке дейін, Жалпы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2020 жылғы 1 қыркүйекке дейін қолданыста болады.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1-қосымша</w:t>
            </w:r>
          </w:p>
        </w:tc>
      </w:tr>
    </w:tbl>
    <w:bookmarkStart w:name="z2" w:id="22"/>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22"/>
    <w:bookmarkStart w:name="z3" w:id="23"/>
    <w:p>
      <w:pPr>
        <w:spacing w:after="0"/>
        <w:ind w:left="0"/>
        <w:jc w:val="left"/>
      </w:pPr>
      <w:r>
        <w:rPr>
          <w:rFonts w:ascii="Times New Roman"/>
          <w:b/>
          <w:i w:val="false"/>
          <w:color w:val="000000"/>
        </w:rPr>
        <w:t xml:space="preserve"> 1-тарау. Жалпы ережелер</w:t>
      </w:r>
    </w:p>
    <w:bookmarkEnd w:id="23"/>
    <w:bookmarkStart w:name="z141" w:id="24"/>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әзірленді және мыналарға:</w:t>
      </w:r>
    </w:p>
    <w:bookmarkEnd w:id="24"/>
    <w:p>
      <w:pPr>
        <w:spacing w:after="0"/>
        <w:ind w:left="0"/>
        <w:jc w:val="both"/>
      </w:pPr>
      <w:r>
        <w:rPr>
          <w:rFonts w:ascii="Times New Roman"/>
          <w:b w:val="false"/>
          <w:i w:val="false"/>
          <w:color w:val="000000"/>
          <w:sz w:val="28"/>
        </w:rPr>
        <w:t>
      1)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тәрбиленушілердің оқу жүктемесінің ең жоғары көлеміне;</w:t>
      </w:r>
    </w:p>
    <w:p>
      <w:pPr>
        <w:spacing w:after="0"/>
        <w:ind w:left="0"/>
        <w:jc w:val="both"/>
      </w:pPr>
      <w:r>
        <w:rPr>
          <w:rFonts w:ascii="Times New Roman"/>
          <w:b w:val="false"/>
          <w:i w:val="false"/>
          <w:color w:val="000000"/>
          <w:sz w:val="28"/>
        </w:rPr>
        <w:t>
      3) тәрбиеленушілердің даярлық деңгейіне;</w:t>
      </w:r>
    </w:p>
    <w:p>
      <w:pPr>
        <w:spacing w:after="0"/>
        <w:ind w:left="0"/>
        <w:jc w:val="both"/>
      </w:pPr>
      <w:r>
        <w:rPr>
          <w:rFonts w:ascii="Times New Roman"/>
          <w:b w:val="false"/>
          <w:i w:val="false"/>
          <w:color w:val="000000"/>
          <w:sz w:val="28"/>
        </w:rPr>
        <w:t>
      4) оқыту мерзіміне қойылатын талаптарды анықтайды.</w:t>
      </w:r>
    </w:p>
    <w:bookmarkStart w:name="z142" w:id="25"/>
    <w:p>
      <w:pPr>
        <w:spacing w:after="0"/>
        <w:ind w:left="0"/>
        <w:jc w:val="both"/>
      </w:pPr>
      <w:r>
        <w:rPr>
          <w:rFonts w:ascii="Times New Roman"/>
          <w:b w:val="false"/>
          <w:i w:val="false"/>
          <w:color w:val="000000"/>
          <w:sz w:val="28"/>
        </w:rPr>
        <w:t>
      2. Осы стандартта мынадай терминдер мен олардың анықтамалары қолданылады:</w:t>
      </w:r>
    </w:p>
    <w:bookmarkEnd w:id="25"/>
    <w:p>
      <w:pPr>
        <w:spacing w:after="0"/>
        <w:ind w:left="0"/>
        <w:jc w:val="both"/>
      </w:pPr>
      <w:r>
        <w:rPr>
          <w:rFonts w:ascii="Times New Roman"/>
          <w:b w:val="false"/>
          <w:i w:val="false"/>
          <w:color w:val="000000"/>
          <w:sz w:val="28"/>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pPr>
        <w:spacing w:after="0"/>
        <w:ind w:left="0"/>
        <w:jc w:val="both"/>
      </w:pPr>
      <w:r>
        <w:rPr>
          <w:rFonts w:ascii="Times New Roman"/>
          <w:b w:val="false"/>
          <w:i w:val="false"/>
          <w:color w:val="000000"/>
          <w:sz w:val="28"/>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pPr>
        <w:spacing w:after="0"/>
        <w:ind w:left="0"/>
        <w:jc w:val="both"/>
      </w:pPr>
      <w:r>
        <w:rPr>
          <w:rFonts w:ascii="Times New Roman"/>
          <w:b w:val="false"/>
          <w:i w:val="false"/>
          <w:color w:val="000000"/>
          <w:sz w:val="28"/>
        </w:rPr>
        <w:t>
      3) әлеуметтік дағдылар – бала мектепке дейінгі жаста меңгеретін өзара әлеуметтік әрекеттің әдістері мен тәсілдері;</w:t>
      </w:r>
    </w:p>
    <w:p>
      <w:pPr>
        <w:spacing w:after="0"/>
        <w:ind w:left="0"/>
        <w:jc w:val="both"/>
      </w:pPr>
      <w:r>
        <w:rPr>
          <w:rFonts w:ascii="Times New Roman"/>
          <w:b w:val="false"/>
          <w:i w:val="false"/>
          <w:color w:val="000000"/>
          <w:sz w:val="28"/>
        </w:rPr>
        <w:t xml:space="preserve">
      4) интеграция – мазмұнның құрылымдық бөлімдерінің арасындағы байланысты орнататын процесс; </w:t>
      </w:r>
    </w:p>
    <w:p>
      <w:pPr>
        <w:spacing w:after="0"/>
        <w:ind w:left="0"/>
        <w:jc w:val="both"/>
      </w:pPr>
      <w:r>
        <w:rPr>
          <w:rFonts w:ascii="Times New Roman"/>
          <w:b w:val="false"/>
          <w:i w:val="false"/>
          <w:color w:val="000000"/>
          <w:sz w:val="28"/>
        </w:rPr>
        <w:t>
      5) ерте дамыту – баланы туғаннан бастап үш жасқа дейін дене, зияткерлік және эмоционалдық дамытуға бағытталған шаралар кешенін жүзеге асыру;</w:t>
      </w:r>
    </w:p>
    <w:p>
      <w:pPr>
        <w:spacing w:after="0"/>
        <w:ind w:left="0"/>
        <w:jc w:val="both"/>
      </w:pPr>
      <w:r>
        <w:rPr>
          <w:rFonts w:ascii="Times New Roman"/>
          <w:b w:val="false"/>
          <w:i w:val="false"/>
          <w:color w:val="000000"/>
          <w:sz w:val="28"/>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pPr>
        <w:spacing w:after="0"/>
        <w:ind w:left="0"/>
        <w:jc w:val="both"/>
      </w:pPr>
      <w:r>
        <w:rPr>
          <w:rFonts w:ascii="Times New Roman"/>
          <w:b w:val="false"/>
          <w:i w:val="false"/>
          <w:color w:val="000000"/>
          <w:sz w:val="28"/>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pPr>
        <w:spacing w:after="0"/>
        <w:ind w:left="0"/>
        <w:jc w:val="both"/>
      </w:pPr>
      <w:r>
        <w:rPr>
          <w:rFonts w:ascii="Times New Roman"/>
          <w:b w:val="false"/>
          <w:i w:val="false"/>
          <w:color w:val="000000"/>
          <w:sz w:val="28"/>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pPr>
        <w:spacing w:after="0"/>
        <w:ind w:left="0"/>
        <w:jc w:val="both"/>
      </w:pPr>
      <w:r>
        <w:rPr>
          <w:rFonts w:ascii="Times New Roman"/>
          <w:b w:val="false"/>
          <w:i w:val="false"/>
          <w:color w:val="000000"/>
          <w:sz w:val="28"/>
        </w:rPr>
        <w:t>
      9) күту – ерте жастағы балаларға күтім жасау, тамақтандыру, санитарлық-гигиеналық, сауықтыру шараларын ұйымдастыру;</w:t>
      </w:r>
    </w:p>
    <w:p>
      <w:pPr>
        <w:spacing w:after="0"/>
        <w:ind w:left="0"/>
        <w:jc w:val="both"/>
      </w:pPr>
      <w:r>
        <w:rPr>
          <w:rFonts w:ascii="Times New Roman"/>
          <w:b w:val="false"/>
          <w:i w:val="false"/>
          <w:color w:val="000000"/>
          <w:sz w:val="28"/>
        </w:rPr>
        <w:t>
      10) оқыту нәтижесі – баланың даму деңгейінің көрсеткіші;</w:t>
      </w:r>
    </w:p>
    <w:p>
      <w:pPr>
        <w:spacing w:after="0"/>
        <w:ind w:left="0"/>
        <w:jc w:val="both"/>
      </w:pPr>
      <w:r>
        <w:rPr>
          <w:rFonts w:ascii="Times New Roman"/>
          <w:b w:val="false"/>
          <w:i w:val="false"/>
          <w:color w:val="000000"/>
          <w:sz w:val="28"/>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pPr>
        <w:spacing w:after="0"/>
        <w:ind w:left="0"/>
        <w:jc w:val="both"/>
      </w:pPr>
      <w:r>
        <w:rPr>
          <w:rFonts w:ascii="Times New Roman"/>
          <w:b w:val="false"/>
          <w:i w:val="false"/>
          <w:color w:val="000000"/>
          <w:sz w:val="28"/>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pPr>
        <w:spacing w:after="0"/>
        <w:ind w:left="0"/>
        <w:jc w:val="both"/>
      </w:pPr>
      <w:r>
        <w:rPr>
          <w:rFonts w:ascii="Times New Roman"/>
          <w:b w:val="false"/>
          <w:i w:val="false"/>
          <w:color w:val="000000"/>
          <w:sz w:val="28"/>
        </w:rPr>
        <w:t>
      13) үлгілік оқу жоспары – жас топтары бойынша бір аптадағы ұйымдастырылған оқу қызметінің тізімін, көлемін, ұзақтығын реттейтін құжат;</w:t>
      </w:r>
    </w:p>
    <w:p>
      <w:pPr>
        <w:spacing w:after="0"/>
        <w:ind w:left="0"/>
        <w:jc w:val="both"/>
      </w:pPr>
      <w:r>
        <w:rPr>
          <w:rFonts w:ascii="Times New Roman"/>
          <w:b w:val="false"/>
          <w:i w:val="false"/>
          <w:color w:val="000000"/>
          <w:sz w:val="28"/>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bookmarkStart w:name="z143" w:id="26"/>
    <w:p>
      <w:pPr>
        <w:spacing w:after="0"/>
        <w:ind w:left="0"/>
        <w:jc w:val="both"/>
      </w:pPr>
      <w:r>
        <w:rPr>
          <w:rFonts w:ascii="Times New Roman"/>
          <w:b w:val="false"/>
          <w:i w:val="false"/>
          <w:color w:val="000000"/>
          <w:sz w:val="28"/>
        </w:rPr>
        <w:t>
      3. Мектепке дейінгі ұйымдар мен орта білім беру ұйымдарының мектепалды даярлық сыныптарында саны әрбір жасқа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беру қажеттіліктері бар баладан іске асырылады.</w:t>
      </w:r>
    </w:p>
    <w:bookmarkEnd w:id="26"/>
    <w:bookmarkStart w:name="z4" w:id="27"/>
    <w:p>
      <w:pPr>
        <w:spacing w:after="0"/>
        <w:ind w:left="0"/>
        <w:jc w:val="left"/>
      </w:pPr>
      <w:r>
        <w:rPr>
          <w:rFonts w:ascii="Times New Roman"/>
          <w:b/>
          <w:i w:val="false"/>
          <w:color w:val="000000"/>
        </w:rPr>
        <w:t xml:space="preserve"> 2-тарау. Оқу нәтижелеріне бағдарланған мектепке дейінгі тәрбие мен оқытудың мазмұнына қойылатын талаптар</w:t>
      </w:r>
    </w:p>
    <w:bookmarkEnd w:id="27"/>
    <w:bookmarkStart w:name="z144" w:id="28"/>
    <w:p>
      <w:pPr>
        <w:spacing w:after="0"/>
        <w:ind w:left="0"/>
        <w:jc w:val="both"/>
      </w:pPr>
      <w:r>
        <w:rPr>
          <w:rFonts w:ascii="Times New Roman"/>
          <w:b w:val="false"/>
          <w:i w:val="false"/>
          <w:color w:val="000000"/>
          <w:sz w:val="28"/>
        </w:rPr>
        <w:t>
      4. Қазақстан Республикасының мектепке дейінгі ұйымдары мен орта білім беру ұйымдарының мектепалды сыныптары білім беру қызметін:</w:t>
      </w:r>
    </w:p>
    <w:bookmarkEnd w:id="28"/>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pPr>
        <w:spacing w:after="0"/>
        <w:ind w:left="0"/>
        <w:jc w:val="both"/>
      </w:pPr>
      <w:r>
        <w:rPr>
          <w:rFonts w:ascii="Times New Roman"/>
          <w:b w:val="false"/>
          <w:i w:val="false"/>
          <w:color w:val="000000"/>
          <w:sz w:val="28"/>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bookmarkStart w:name="z145" w:id="29"/>
    <w:p>
      <w:pPr>
        <w:spacing w:after="0"/>
        <w:ind w:left="0"/>
        <w:jc w:val="both"/>
      </w:pPr>
      <w:r>
        <w:rPr>
          <w:rFonts w:ascii="Times New Roman"/>
          <w:b w:val="false"/>
          <w:i w:val="false"/>
          <w:color w:val="000000"/>
          <w:sz w:val="28"/>
        </w:rPr>
        <w:t>
      5. Үлгілік оқу бағдарламасының мазмұны:</w:t>
      </w:r>
    </w:p>
    <w:bookmarkEnd w:id="29"/>
    <w:p>
      <w:pPr>
        <w:spacing w:after="0"/>
        <w:ind w:left="0"/>
        <w:jc w:val="both"/>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both"/>
      </w:pPr>
      <w:r>
        <w:rPr>
          <w:rFonts w:ascii="Times New Roman"/>
          <w:b w:val="false"/>
          <w:i w:val="false"/>
          <w:color w:val="000000"/>
          <w:sz w:val="28"/>
        </w:rPr>
        <w:t xml:space="preserve">
      3) мектеп жасына дейінгі тәрбиеленушілерді бастауыш білім беру ұйымдарында оқыту үшін тең бастапқы мүмкіндіктерді құруға; </w:t>
      </w:r>
    </w:p>
    <w:p>
      <w:pPr>
        <w:spacing w:after="0"/>
        <w:ind w:left="0"/>
        <w:jc w:val="both"/>
      </w:pPr>
      <w:r>
        <w:rPr>
          <w:rFonts w:ascii="Times New Roman"/>
          <w:b w:val="false"/>
          <w:i w:val="false"/>
          <w:color w:val="000000"/>
          <w:sz w:val="28"/>
        </w:rPr>
        <w:t>
      4)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both"/>
      </w:pPr>
      <w:r>
        <w:rPr>
          <w:rFonts w:ascii="Times New Roman"/>
          <w:b w:val="false"/>
          <w:i w:val="false"/>
          <w:color w:val="000000"/>
          <w:sz w:val="28"/>
        </w:rPr>
        <w:t>
      5) тәрбиелеу мен оқытуға психологиялық-педагогикалық жағдай жасауға;</w:t>
      </w:r>
    </w:p>
    <w:p>
      <w:pPr>
        <w:spacing w:after="0"/>
        <w:ind w:left="0"/>
        <w:jc w:val="both"/>
      </w:pPr>
      <w:r>
        <w:rPr>
          <w:rFonts w:ascii="Times New Roman"/>
          <w:b w:val="false"/>
          <w:i w:val="false"/>
          <w:color w:val="000000"/>
          <w:sz w:val="28"/>
        </w:rPr>
        <w:t>
      6) тәрбиеленушілердің жеке және жас ерекшеліктерін ескеріп, оқу қызметіне дайындықты;</w:t>
      </w:r>
    </w:p>
    <w:p>
      <w:pPr>
        <w:spacing w:after="0"/>
        <w:ind w:left="0"/>
        <w:jc w:val="both"/>
      </w:pPr>
      <w:r>
        <w:rPr>
          <w:rFonts w:ascii="Times New Roman"/>
          <w:b w:val="false"/>
          <w:i w:val="false"/>
          <w:color w:val="000000"/>
          <w:sz w:val="28"/>
        </w:rPr>
        <w:t>
      7) ұлттық салт-дәстүрлер мен жалпы адами құндылықтарға негізделген рухани-адамгершілік және әлеуметтік-мәдени дағдыларды қалыптастыруға бағытталған.</w:t>
      </w:r>
    </w:p>
    <w:bookmarkStart w:name="z146" w:id="30"/>
    <w:p>
      <w:pPr>
        <w:spacing w:after="0"/>
        <w:ind w:left="0"/>
        <w:jc w:val="both"/>
      </w:pPr>
      <w:r>
        <w:rPr>
          <w:rFonts w:ascii="Times New Roman"/>
          <w:b w:val="false"/>
          <w:i w:val="false"/>
          <w:color w:val="000000"/>
          <w:sz w:val="28"/>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bookmarkEnd w:id="30"/>
    <w:bookmarkStart w:name="z147" w:id="31"/>
    <w:p>
      <w:pPr>
        <w:spacing w:after="0"/>
        <w:ind w:left="0"/>
        <w:jc w:val="both"/>
      </w:pPr>
      <w:r>
        <w:rPr>
          <w:rFonts w:ascii="Times New Roman"/>
          <w:b w:val="false"/>
          <w:i w:val="false"/>
          <w:color w:val="000000"/>
          <w:sz w:val="28"/>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bookmarkEnd w:id="31"/>
    <w:bookmarkStart w:name="z148" w:id="32"/>
    <w:p>
      <w:pPr>
        <w:spacing w:after="0"/>
        <w:ind w:left="0"/>
        <w:jc w:val="both"/>
      </w:pPr>
      <w:r>
        <w:rPr>
          <w:rFonts w:ascii="Times New Roman"/>
          <w:b w:val="false"/>
          <w:i w:val="false"/>
          <w:color w:val="000000"/>
          <w:sz w:val="28"/>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bookmarkEnd w:id="32"/>
    <w:bookmarkStart w:name="z149" w:id="33"/>
    <w:p>
      <w:pPr>
        <w:spacing w:after="0"/>
        <w:ind w:left="0"/>
        <w:jc w:val="both"/>
      </w:pPr>
      <w:r>
        <w:rPr>
          <w:rFonts w:ascii="Times New Roman"/>
          <w:b w:val="false"/>
          <w:i w:val="false"/>
          <w:color w:val="000000"/>
          <w:sz w:val="28"/>
        </w:rPr>
        <w:t>
      9. "Денсаулық" білім беру саласы.</w:t>
      </w:r>
    </w:p>
    <w:bookmarkEnd w:id="33"/>
    <w:p>
      <w:pPr>
        <w:spacing w:after="0"/>
        <w:ind w:left="0"/>
        <w:jc w:val="both"/>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both"/>
      </w:pPr>
      <w:r>
        <w:rPr>
          <w:rFonts w:ascii="Times New Roman"/>
          <w:b w:val="false"/>
          <w:i w:val="false"/>
          <w:color w:val="000000"/>
          <w:sz w:val="28"/>
        </w:rPr>
        <w:t>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қимылды ойындарды өткізу, спорттық жаттығуларды орындау, спорттық ойындардың элементтерімен танысу енгізілген.</w:t>
      </w:r>
    </w:p>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p>
      <w:pPr>
        <w:spacing w:after="0"/>
        <w:ind w:left="0"/>
        <w:jc w:val="both"/>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both"/>
      </w:pPr>
      <w:r>
        <w:rPr>
          <w:rFonts w:ascii="Times New Roman"/>
          <w:b w:val="false"/>
          <w:i w:val="false"/>
          <w:color w:val="000000"/>
          <w:sz w:val="28"/>
        </w:rPr>
        <w:t>
      2) қауіпсіз мінез-құлық негіздерін қамтиды.</w:t>
      </w:r>
    </w:p>
    <w:bookmarkStart w:name="z150" w:id="34"/>
    <w:p>
      <w:pPr>
        <w:spacing w:after="0"/>
        <w:ind w:left="0"/>
        <w:jc w:val="both"/>
      </w:pPr>
      <w:r>
        <w:rPr>
          <w:rFonts w:ascii="Times New Roman"/>
          <w:b w:val="false"/>
          <w:i w:val="false"/>
          <w:color w:val="000000"/>
          <w:sz w:val="28"/>
        </w:rPr>
        <w:t>
      10. "Қатынас" білім беру саласы.</w:t>
      </w:r>
    </w:p>
    <w:bookmarkEnd w:id="34"/>
    <w:p>
      <w:pPr>
        <w:spacing w:after="0"/>
        <w:ind w:left="0"/>
        <w:jc w:val="both"/>
      </w:pPr>
      <w:r>
        <w:rPr>
          <w:rFonts w:ascii="Times New Roman"/>
          <w:b w:val="false"/>
          <w:i w:val="false"/>
          <w:color w:val="000000"/>
          <w:sz w:val="28"/>
        </w:rPr>
        <w:t>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pPr>
        <w:spacing w:after="0"/>
        <w:ind w:left="0"/>
        <w:jc w:val="both"/>
      </w:pPr>
      <w:r>
        <w:rPr>
          <w:rFonts w:ascii="Times New Roman"/>
          <w:b w:val="false"/>
          <w:i w:val="false"/>
          <w:color w:val="000000"/>
          <w:sz w:val="28"/>
        </w:rPr>
        <w:t>
      "Қатынас" білім беру саласы тәрбиеленушілердің түрлі іс-әрекетінде балалар әдебиетімен таныстыру арқылы ауызекі және байланыстырып сөйлеуді, мәнерлеп оқу мен мазмұндауды, тілдің дыбыстық мәдениетін тәрбиелеуді, белсенді сөздік қорын байытуды, тілдік нормаларды игеруді, мемлекеттік, орыс және шет тілдерінің бірін дамытуды қамтиды.</w:t>
      </w:r>
    </w:p>
    <w:p>
      <w:pPr>
        <w:spacing w:after="0"/>
        <w:ind w:left="0"/>
        <w:jc w:val="both"/>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both"/>
      </w:pPr>
      <w:r>
        <w:rPr>
          <w:rFonts w:ascii="Times New Roman"/>
          <w:b w:val="false"/>
          <w:i w:val="false"/>
          <w:color w:val="000000"/>
          <w:sz w:val="28"/>
        </w:rPr>
        <w:t>
      "Қатынас" білім беру саласының ұйымдастырылған оқу қызметі:</w:t>
      </w:r>
    </w:p>
    <w:p>
      <w:pPr>
        <w:spacing w:after="0"/>
        <w:ind w:left="0"/>
        <w:jc w:val="both"/>
      </w:pPr>
      <w:r>
        <w:rPr>
          <w:rFonts w:ascii="Times New Roman"/>
          <w:b w:val="false"/>
          <w:i w:val="false"/>
          <w:color w:val="000000"/>
          <w:sz w:val="28"/>
        </w:rPr>
        <w:t>
      1) сөйлеуді дамытуды;</w:t>
      </w:r>
    </w:p>
    <w:p>
      <w:pPr>
        <w:spacing w:after="0"/>
        <w:ind w:left="0"/>
        <w:jc w:val="both"/>
      </w:pPr>
      <w:r>
        <w:rPr>
          <w:rFonts w:ascii="Times New Roman"/>
          <w:b w:val="false"/>
          <w:i w:val="false"/>
          <w:color w:val="000000"/>
          <w:sz w:val="28"/>
        </w:rPr>
        <w:t xml:space="preserve">
      2) көркем әдебиетті; </w:t>
      </w:r>
    </w:p>
    <w:p>
      <w:pPr>
        <w:spacing w:after="0"/>
        <w:ind w:left="0"/>
        <w:jc w:val="both"/>
      </w:pPr>
      <w:r>
        <w:rPr>
          <w:rFonts w:ascii="Times New Roman"/>
          <w:b w:val="false"/>
          <w:i w:val="false"/>
          <w:color w:val="000000"/>
          <w:sz w:val="28"/>
        </w:rPr>
        <w:t>
      3) сауат ашу негіздерін;</w:t>
      </w:r>
    </w:p>
    <w:p>
      <w:pPr>
        <w:spacing w:after="0"/>
        <w:ind w:left="0"/>
        <w:jc w:val="both"/>
      </w:pPr>
      <w:r>
        <w:rPr>
          <w:rFonts w:ascii="Times New Roman"/>
          <w:b w:val="false"/>
          <w:i w:val="false"/>
          <w:color w:val="000000"/>
          <w:sz w:val="28"/>
        </w:rPr>
        <w:t>
      4) қазақ тілін (орыс тілінде оқытатын топтарда), орыс тілін (қазақ тілінде оқытатын топтарда) және шет тілдерінің бірін;</w:t>
      </w:r>
    </w:p>
    <w:p>
      <w:pPr>
        <w:spacing w:after="0"/>
        <w:ind w:left="0"/>
        <w:jc w:val="both"/>
      </w:pPr>
      <w:r>
        <w:rPr>
          <w:rFonts w:ascii="Times New Roman"/>
          <w:b w:val="false"/>
          <w:i w:val="false"/>
          <w:color w:val="000000"/>
          <w:sz w:val="28"/>
        </w:rPr>
        <w:t>
      5) драманы;</w:t>
      </w:r>
    </w:p>
    <w:p>
      <w:pPr>
        <w:spacing w:after="0"/>
        <w:ind w:left="0"/>
        <w:jc w:val="both"/>
      </w:pPr>
      <w:r>
        <w:rPr>
          <w:rFonts w:ascii="Times New Roman"/>
          <w:b w:val="false"/>
          <w:i w:val="false"/>
          <w:color w:val="000000"/>
          <w:sz w:val="28"/>
        </w:rPr>
        <w:t>
      6) Әліппені қамтиды.</w:t>
      </w:r>
    </w:p>
    <w:bookmarkStart w:name="z151" w:id="35"/>
    <w:p>
      <w:pPr>
        <w:spacing w:after="0"/>
        <w:ind w:left="0"/>
        <w:jc w:val="both"/>
      </w:pPr>
      <w:r>
        <w:rPr>
          <w:rFonts w:ascii="Times New Roman"/>
          <w:b w:val="false"/>
          <w:i w:val="false"/>
          <w:color w:val="000000"/>
          <w:sz w:val="28"/>
        </w:rPr>
        <w:t>
      11. "Таным" білім беру саласы.</w:t>
      </w:r>
    </w:p>
    <w:bookmarkEnd w:id="35"/>
    <w:p>
      <w:pPr>
        <w:spacing w:after="0"/>
        <w:ind w:left="0"/>
        <w:jc w:val="both"/>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жасаудағы қажетті танымдық іс-әрекеттің қарапайым дағдыларын меңгеруі үшін дамыту болып табылады.</w:t>
      </w:r>
    </w:p>
    <w:p>
      <w:pPr>
        <w:spacing w:after="0"/>
        <w:ind w:left="0"/>
        <w:jc w:val="both"/>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туралы білімдерді кеңейтуді қамтиды.</w:t>
      </w:r>
    </w:p>
    <w:p>
      <w:pPr>
        <w:spacing w:after="0"/>
        <w:ind w:left="0"/>
        <w:jc w:val="both"/>
      </w:pPr>
      <w:r>
        <w:rPr>
          <w:rFonts w:ascii="Times New Roman"/>
          <w:b w:val="false"/>
          <w:i w:val="false"/>
          <w:color w:val="000000"/>
          <w:sz w:val="28"/>
        </w:rPr>
        <w:t>
      "Таным" білім беру саласының ұйымдастырылған оқу қызметі:</w:t>
      </w:r>
    </w:p>
    <w:p>
      <w:pPr>
        <w:spacing w:after="0"/>
        <w:ind w:left="0"/>
        <w:jc w:val="both"/>
      </w:pPr>
      <w:r>
        <w:rPr>
          <w:rFonts w:ascii="Times New Roman"/>
          <w:b w:val="false"/>
          <w:i w:val="false"/>
          <w:color w:val="000000"/>
          <w:sz w:val="28"/>
        </w:rPr>
        <w:t>
      1) сенсориканы (1 жастан 3 жасқа дейінгі бөбек жасы топтарында), математика негіздерін;</w:t>
      </w:r>
    </w:p>
    <w:p>
      <w:pPr>
        <w:spacing w:after="0"/>
        <w:ind w:left="0"/>
        <w:jc w:val="both"/>
      </w:pPr>
      <w:r>
        <w:rPr>
          <w:rFonts w:ascii="Times New Roman"/>
          <w:b w:val="false"/>
          <w:i w:val="false"/>
          <w:color w:val="000000"/>
          <w:sz w:val="28"/>
        </w:rPr>
        <w:t>
      2) құрастыруды;</w:t>
      </w:r>
    </w:p>
    <w:p>
      <w:pPr>
        <w:spacing w:after="0"/>
        <w:ind w:left="0"/>
        <w:jc w:val="both"/>
      </w:pPr>
      <w:r>
        <w:rPr>
          <w:rFonts w:ascii="Times New Roman"/>
          <w:b w:val="false"/>
          <w:i w:val="false"/>
          <w:color w:val="000000"/>
          <w:sz w:val="28"/>
        </w:rPr>
        <w:t>
      3) жаратылыстануды қамтиды.</w:t>
      </w:r>
    </w:p>
    <w:bookmarkStart w:name="z152" w:id="36"/>
    <w:p>
      <w:pPr>
        <w:spacing w:after="0"/>
        <w:ind w:left="0"/>
        <w:jc w:val="both"/>
      </w:pPr>
      <w:r>
        <w:rPr>
          <w:rFonts w:ascii="Times New Roman"/>
          <w:b w:val="false"/>
          <w:i w:val="false"/>
          <w:color w:val="000000"/>
          <w:sz w:val="28"/>
        </w:rPr>
        <w:t>
      12. "Шығармашылық" білім беру саласы.</w:t>
      </w:r>
    </w:p>
    <w:bookmarkEnd w:id="36"/>
    <w:p>
      <w:pPr>
        <w:spacing w:after="0"/>
        <w:ind w:left="0"/>
        <w:jc w:val="both"/>
      </w:pPr>
      <w:r>
        <w:rPr>
          <w:rFonts w:ascii="Times New Roman"/>
          <w:b w:val="false"/>
          <w:i w:val="false"/>
          <w:color w:val="000000"/>
          <w:sz w:val="28"/>
        </w:rPr>
        <w:t>
      "Шығармашылық" білім беру саласының мақсаты шығармашыл тұлғаны қалыптастыру, шығармашылық қабілеттерді, сезімдік-эмоционалдық саланы, қиялды, ойлауды, көркем талғамды дамыту болып табылады.</w:t>
      </w:r>
    </w:p>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p>
      <w:pPr>
        <w:spacing w:after="0"/>
        <w:ind w:left="0"/>
        <w:jc w:val="both"/>
      </w:pPr>
      <w:r>
        <w:rPr>
          <w:rFonts w:ascii="Times New Roman"/>
          <w:b w:val="false"/>
          <w:i w:val="false"/>
          <w:color w:val="000000"/>
          <w:sz w:val="28"/>
        </w:rPr>
        <w:t>
      1) сурет салуды;</w:t>
      </w:r>
    </w:p>
    <w:p>
      <w:pPr>
        <w:spacing w:after="0"/>
        <w:ind w:left="0"/>
        <w:jc w:val="both"/>
      </w:pPr>
      <w:r>
        <w:rPr>
          <w:rFonts w:ascii="Times New Roman"/>
          <w:b w:val="false"/>
          <w:i w:val="false"/>
          <w:color w:val="000000"/>
          <w:sz w:val="28"/>
        </w:rPr>
        <w:t>
      2) мүсіндеуді;</w:t>
      </w:r>
    </w:p>
    <w:p>
      <w:pPr>
        <w:spacing w:after="0"/>
        <w:ind w:left="0"/>
        <w:jc w:val="both"/>
      </w:pPr>
      <w:r>
        <w:rPr>
          <w:rFonts w:ascii="Times New Roman"/>
          <w:b w:val="false"/>
          <w:i w:val="false"/>
          <w:color w:val="000000"/>
          <w:sz w:val="28"/>
        </w:rPr>
        <w:t>
      3) жапсыруды;</w:t>
      </w:r>
    </w:p>
    <w:p>
      <w:pPr>
        <w:spacing w:after="0"/>
        <w:ind w:left="0"/>
        <w:jc w:val="both"/>
      </w:pPr>
      <w:r>
        <w:rPr>
          <w:rFonts w:ascii="Times New Roman"/>
          <w:b w:val="false"/>
          <w:i w:val="false"/>
          <w:color w:val="000000"/>
          <w:sz w:val="28"/>
        </w:rPr>
        <w:t>
      4) музыканы қамтиды.</w:t>
      </w:r>
    </w:p>
    <w:bookmarkStart w:name="z153" w:id="37"/>
    <w:p>
      <w:pPr>
        <w:spacing w:after="0"/>
        <w:ind w:left="0"/>
        <w:jc w:val="both"/>
      </w:pPr>
      <w:r>
        <w:rPr>
          <w:rFonts w:ascii="Times New Roman"/>
          <w:b w:val="false"/>
          <w:i w:val="false"/>
          <w:color w:val="000000"/>
          <w:sz w:val="28"/>
        </w:rPr>
        <w:t>
      13. "Әлеумет" білім беру саласы.</w:t>
      </w:r>
    </w:p>
    <w:bookmarkEnd w:id="37"/>
    <w:p>
      <w:pPr>
        <w:spacing w:after="0"/>
        <w:ind w:left="0"/>
        <w:jc w:val="both"/>
      </w:pPr>
      <w:r>
        <w:rPr>
          <w:rFonts w:ascii="Times New Roman"/>
          <w:b w:val="false"/>
          <w:i w:val="false"/>
          <w:color w:val="000000"/>
          <w:sz w:val="28"/>
        </w:rPr>
        <w:t>
      "Әлеумет" білім беру саласының мақсаты мектеп жасына дейінгі балаларды қолайлы әлеуметтендіру, балаларды мәдени-әлеуметтік нормаларға, отбасы, қоғам мен мемлекеттің дәстүрлеріне баулу болып табылады.</w:t>
      </w:r>
    </w:p>
    <w:p>
      <w:pPr>
        <w:spacing w:after="0"/>
        <w:ind w:left="0"/>
        <w:jc w:val="both"/>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дербестігін тәрбиелеуді, өзінің отбасы мен құрбыларына жақындық сезімін, оларға құрметпен қарауды, эмоционалды елгезектікті, жанашырлықты қалыптастыруды, қазақ халқының, сондай-ақ басқа халықтардың тарихын, мәдениетін білу мен құрметтеуді, Қазақстан біздің ортақ үйіміз екені туралы түсініктерін кеңейтуді, еңбек түрлері мен түрлі мамандық иелеріне қызығушылықты қалыптастыруды қамтиды.</w:t>
      </w:r>
    </w:p>
    <w:p>
      <w:pPr>
        <w:spacing w:after="0"/>
        <w:ind w:left="0"/>
        <w:jc w:val="both"/>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тұлғааралық қатынастарды құрудың негізі болып табылатын этикалық нормаларды үйретуге,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қызметінің әр түрінде тәрбиелеу дәстүрлерінің сабақтастығын қамтамасыз етуге бағытталуы тиіс.</w:t>
      </w:r>
    </w:p>
    <w:p>
      <w:pPr>
        <w:spacing w:after="0"/>
        <w:ind w:left="0"/>
        <w:jc w:val="both"/>
      </w:pPr>
      <w:r>
        <w:rPr>
          <w:rFonts w:ascii="Times New Roman"/>
          <w:b w:val="false"/>
          <w:i w:val="false"/>
          <w:color w:val="000000"/>
          <w:sz w:val="28"/>
        </w:rPr>
        <w:t>
      "Әлеумет" білім беру саласының ұйымдастырылған оқу қызметі:</w:t>
      </w:r>
    </w:p>
    <w:p>
      <w:pPr>
        <w:spacing w:after="0"/>
        <w:ind w:left="0"/>
        <w:jc w:val="both"/>
      </w:pPr>
      <w:r>
        <w:rPr>
          <w:rFonts w:ascii="Times New Roman"/>
          <w:b w:val="false"/>
          <w:i w:val="false"/>
          <w:color w:val="000000"/>
          <w:sz w:val="28"/>
        </w:rPr>
        <w:t>
      1) өзін-өзі тануды;</w:t>
      </w:r>
    </w:p>
    <w:p>
      <w:pPr>
        <w:spacing w:after="0"/>
        <w:ind w:left="0"/>
        <w:jc w:val="both"/>
      </w:pPr>
      <w:r>
        <w:rPr>
          <w:rFonts w:ascii="Times New Roman"/>
          <w:b w:val="false"/>
          <w:i w:val="false"/>
          <w:color w:val="000000"/>
          <w:sz w:val="28"/>
        </w:rPr>
        <w:t>
      2) қоршаған ортамен танысуды;</w:t>
      </w:r>
    </w:p>
    <w:p>
      <w:pPr>
        <w:spacing w:after="0"/>
        <w:ind w:left="0"/>
        <w:jc w:val="both"/>
      </w:pPr>
      <w:r>
        <w:rPr>
          <w:rFonts w:ascii="Times New Roman"/>
          <w:b w:val="false"/>
          <w:i w:val="false"/>
          <w:color w:val="000000"/>
          <w:sz w:val="28"/>
        </w:rPr>
        <w:t>
      3) экология негіздерін қамтиды.</w:t>
      </w:r>
    </w:p>
    <w:bookmarkStart w:name="z5" w:id="38"/>
    <w:p>
      <w:pPr>
        <w:spacing w:after="0"/>
        <w:ind w:left="0"/>
        <w:jc w:val="left"/>
      </w:pPr>
      <w:r>
        <w:rPr>
          <w:rFonts w:ascii="Times New Roman"/>
          <w:b/>
          <w:i w:val="false"/>
          <w:color w:val="000000"/>
        </w:rPr>
        <w:t xml:space="preserve"> 3- тарау. Тәрбиеленушілердің оқу жүктемесінің ең жоғары көлеміне қойылатын талаптар</w:t>
      </w:r>
    </w:p>
    <w:bookmarkEnd w:id="38"/>
    <w:bookmarkStart w:name="z154" w:id="39"/>
    <w:p>
      <w:pPr>
        <w:spacing w:after="0"/>
        <w:ind w:left="0"/>
        <w:jc w:val="both"/>
      </w:pPr>
      <w:r>
        <w:rPr>
          <w:rFonts w:ascii="Times New Roman"/>
          <w:b w:val="false"/>
          <w:i w:val="false"/>
          <w:color w:val="000000"/>
          <w:sz w:val="28"/>
        </w:rPr>
        <w:t>
      14. Тәрбиеленушілердің оқу жүктемесінің ең жоғары көлеміне қойылатын талаптар Үлгілік оқу жоспарларында белгіленеді.</w:t>
      </w:r>
    </w:p>
    <w:bookmarkEnd w:id="39"/>
    <w:bookmarkStart w:name="z155" w:id="40"/>
    <w:p>
      <w:pPr>
        <w:spacing w:after="0"/>
        <w:ind w:left="0"/>
        <w:jc w:val="both"/>
      </w:pPr>
      <w:r>
        <w:rPr>
          <w:rFonts w:ascii="Times New Roman"/>
          <w:b w:val="false"/>
          <w:i w:val="false"/>
          <w:color w:val="000000"/>
          <w:sz w:val="28"/>
        </w:rPr>
        <w:t>
      15. Жас топтары бойынша ұйымдастырылған оқу қызметінің аптадағы жалпы көлемі келесі:</w:t>
      </w:r>
    </w:p>
    <w:bookmarkEnd w:id="40"/>
    <w:p>
      <w:pPr>
        <w:spacing w:after="0"/>
        <w:ind w:left="0"/>
        <w:jc w:val="both"/>
      </w:pPr>
      <w:r>
        <w:rPr>
          <w:rFonts w:ascii="Times New Roman"/>
          <w:b w:val="false"/>
          <w:i w:val="false"/>
          <w:color w:val="000000"/>
          <w:sz w:val="28"/>
        </w:rPr>
        <w:t>
      1) ерте жас тобы (1-2 жастағы балалар) –ұзақтығы 7-15 минуттан 7 сағат;</w:t>
      </w:r>
    </w:p>
    <w:p>
      <w:pPr>
        <w:spacing w:after="0"/>
        <w:ind w:left="0"/>
        <w:jc w:val="both"/>
      </w:pPr>
      <w:r>
        <w:rPr>
          <w:rFonts w:ascii="Times New Roman"/>
          <w:b w:val="false"/>
          <w:i w:val="false"/>
          <w:color w:val="000000"/>
          <w:sz w:val="28"/>
        </w:rPr>
        <w:t>
      2) І кіші топ (2-3 жастағы балалар) –ұзақтығы 7-15 минуттан 9 сағат;</w:t>
      </w:r>
    </w:p>
    <w:p>
      <w:pPr>
        <w:spacing w:after="0"/>
        <w:ind w:left="0"/>
        <w:jc w:val="both"/>
      </w:pPr>
      <w:r>
        <w:rPr>
          <w:rFonts w:ascii="Times New Roman"/>
          <w:b w:val="false"/>
          <w:i w:val="false"/>
          <w:color w:val="000000"/>
          <w:sz w:val="28"/>
        </w:rPr>
        <w:t>
      3) ІІ кіші топ (3-4 жастағы балалар) –ұзақтығы 7-15 минуттан 11 сағат;</w:t>
      </w:r>
    </w:p>
    <w:p>
      <w:pPr>
        <w:spacing w:after="0"/>
        <w:ind w:left="0"/>
        <w:jc w:val="both"/>
      </w:pPr>
      <w:r>
        <w:rPr>
          <w:rFonts w:ascii="Times New Roman"/>
          <w:b w:val="false"/>
          <w:i w:val="false"/>
          <w:color w:val="000000"/>
          <w:sz w:val="28"/>
        </w:rPr>
        <w:t>
      4) ортаңғы топ (4-5 жастағы балалар) –ұзақтығы 15-20 минуттан 12 сағат;</w:t>
      </w:r>
    </w:p>
    <w:p>
      <w:pPr>
        <w:spacing w:after="0"/>
        <w:ind w:left="0"/>
        <w:jc w:val="both"/>
      </w:pPr>
      <w:r>
        <w:rPr>
          <w:rFonts w:ascii="Times New Roman"/>
          <w:b w:val="false"/>
          <w:i w:val="false"/>
          <w:color w:val="000000"/>
          <w:sz w:val="28"/>
        </w:rPr>
        <w:t>
      5) ересектер тобы (5-6 жастағы балалар) –ұзақтығы 25-30 минуттан 17 сағат;</w:t>
      </w:r>
    </w:p>
    <w:p>
      <w:pPr>
        <w:spacing w:after="0"/>
        <w:ind w:left="0"/>
        <w:jc w:val="both"/>
      </w:pPr>
      <w:r>
        <w:rPr>
          <w:rFonts w:ascii="Times New Roman"/>
          <w:b w:val="false"/>
          <w:i w:val="false"/>
          <w:color w:val="000000"/>
          <w:sz w:val="28"/>
        </w:rPr>
        <w:t>
      6) орта білім беру ұйымындағы мектепалды даярлық сыныбы (6-7 жастағы балалар) –ұзақтығы 25-30 минуттан 20 сағат.</w:t>
      </w:r>
    </w:p>
    <w:bookmarkStart w:name="z6" w:id="41"/>
    <w:p>
      <w:pPr>
        <w:spacing w:after="0"/>
        <w:ind w:left="0"/>
        <w:jc w:val="left"/>
      </w:pPr>
      <w:r>
        <w:rPr>
          <w:rFonts w:ascii="Times New Roman"/>
          <w:b/>
          <w:i w:val="false"/>
          <w:color w:val="000000"/>
        </w:rPr>
        <w:t xml:space="preserve"> 4-тарау. Тәрбиеленушілердің дайындық деңгейіне қойылатын талаптар</w:t>
      </w:r>
    </w:p>
    <w:bookmarkEnd w:id="41"/>
    <w:bookmarkStart w:name="z156" w:id="42"/>
    <w:p>
      <w:pPr>
        <w:spacing w:after="0"/>
        <w:ind w:left="0"/>
        <w:jc w:val="both"/>
      </w:pPr>
      <w:r>
        <w:rPr>
          <w:rFonts w:ascii="Times New Roman"/>
          <w:b w:val="false"/>
          <w:i w:val="false"/>
          <w:color w:val="000000"/>
          <w:sz w:val="28"/>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bookmarkEnd w:id="42"/>
    <w:bookmarkStart w:name="z157" w:id="43"/>
    <w:p>
      <w:pPr>
        <w:spacing w:after="0"/>
        <w:ind w:left="0"/>
        <w:jc w:val="both"/>
      </w:pPr>
      <w:r>
        <w:rPr>
          <w:rFonts w:ascii="Times New Roman"/>
          <w:b w:val="false"/>
          <w:i w:val="false"/>
          <w:color w:val="000000"/>
          <w:sz w:val="28"/>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3"/>
    <w:p>
      <w:pPr>
        <w:spacing w:after="0"/>
        <w:ind w:left="0"/>
        <w:jc w:val="both"/>
      </w:pPr>
      <w:r>
        <w:rPr>
          <w:rFonts w:ascii="Times New Roman"/>
          <w:b w:val="false"/>
          <w:i w:val="false"/>
          <w:color w:val="000000"/>
          <w:sz w:val="28"/>
        </w:rPr>
        <w:t>
      1) бірінші деңгей – бала осы немесе басқа білім мен әрекетті жаңғыртады;</w:t>
      </w:r>
    </w:p>
    <w:p>
      <w:pPr>
        <w:spacing w:after="0"/>
        <w:ind w:left="0"/>
        <w:jc w:val="both"/>
      </w:pPr>
      <w:r>
        <w:rPr>
          <w:rFonts w:ascii="Times New Roman"/>
          <w:b w:val="false"/>
          <w:i w:val="false"/>
          <w:color w:val="000000"/>
          <w:sz w:val="28"/>
        </w:rPr>
        <w:t>
      2) екінші деңгей – бала белгілі бір білім қорына ие және өзінің әрекетін түсінеді;</w:t>
      </w:r>
    </w:p>
    <w:p>
      <w:pPr>
        <w:spacing w:after="0"/>
        <w:ind w:left="0"/>
        <w:jc w:val="both"/>
      </w:pPr>
      <w:r>
        <w:rPr>
          <w:rFonts w:ascii="Times New Roman"/>
          <w:b w:val="false"/>
          <w:i w:val="false"/>
          <w:color w:val="000000"/>
          <w:sz w:val="28"/>
        </w:rPr>
        <w:t>
      3) үшінші деңгей – бала өзінің білетіні мен қолынан келетінін қолданады, білім, білік, дағдыларды дербес және шығармашылықпен қолданады.</w:t>
      </w:r>
    </w:p>
    <w:bookmarkStart w:name="z158" w:id="44"/>
    <w:p>
      <w:pPr>
        <w:spacing w:after="0"/>
        <w:ind w:left="0"/>
        <w:jc w:val="both"/>
      </w:pPr>
      <w:r>
        <w:rPr>
          <w:rFonts w:ascii="Times New Roman"/>
          <w:b w:val="false"/>
          <w:i w:val="false"/>
          <w:color w:val="000000"/>
          <w:sz w:val="28"/>
        </w:rPr>
        <w:t>
      18. Мектепке дейінгі ұйымның және орта білім беру ұйымдарының мектепалды сыныбы түлегі келесідей сапаларды меңгеруі тиіс:</w:t>
      </w:r>
    </w:p>
    <w:bookmarkEnd w:id="44"/>
    <w:p>
      <w:pPr>
        <w:spacing w:after="0"/>
        <w:ind w:left="0"/>
        <w:jc w:val="both"/>
      </w:pPr>
      <w:r>
        <w:rPr>
          <w:rFonts w:ascii="Times New Roman"/>
          <w:b w:val="false"/>
          <w:i w:val="false"/>
          <w:color w:val="000000"/>
          <w:sz w:val="28"/>
        </w:rPr>
        <w:t>
      1) дене бітімі дамыған;</w:t>
      </w:r>
    </w:p>
    <w:p>
      <w:pPr>
        <w:spacing w:after="0"/>
        <w:ind w:left="0"/>
        <w:jc w:val="both"/>
      </w:pPr>
      <w:r>
        <w:rPr>
          <w:rFonts w:ascii="Times New Roman"/>
          <w:b w:val="false"/>
          <w:i w:val="false"/>
          <w:color w:val="000000"/>
          <w:sz w:val="28"/>
        </w:rPr>
        <w:t>
      2) білуге құмар;</w:t>
      </w:r>
    </w:p>
    <w:p>
      <w:pPr>
        <w:spacing w:after="0"/>
        <w:ind w:left="0"/>
        <w:jc w:val="both"/>
      </w:pPr>
      <w:r>
        <w:rPr>
          <w:rFonts w:ascii="Times New Roman"/>
          <w:b w:val="false"/>
          <w:i w:val="false"/>
          <w:color w:val="000000"/>
          <w:sz w:val="28"/>
        </w:rPr>
        <w:t>
      3) өзіне сенімді және белсенді;</w:t>
      </w:r>
    </w:p>
    <w:p>
      <w:pPr>
        <w:spacing w:after="0"/>
        <w:ind w:left="0"/>
        <w:jc w:val="both"/>
      </w:pPr>
      <w:r>
        <w:rPr>
          <w:rFonts w:ascii="Times New Roman"/>
          <w:b w:val="false"/>
          <w:i w:val="false"/>
          <w:color w:val="000000"/>
          <w:sz w:val="28"/>
        </w:rPr>
        <w:t>
      4) эмоционалды елгезек;</w:t>
      </w:r>
    </w:p>
    <w:p>
      <w:pPr>
        <w:spacing w:after="0"/>
        <w:ind w:left="0"/>
        <w:jc w:val="both"/>
      </w:pPr>
      <w:r>
        <w:rPr>
          <w:rFonts w:ascii="Times New Roman"/>
          <w:b w:val="false"/>
          <w:i w:val="false"/>
          <w:color w:val="000000"/>
          <w:sz w:val="28"/>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pPr>
        <w:spacing w:after="0"/>
        <w:ind w:left="0"/>
        <w:jc w:val="both"/>
      </w:pPr>
      <w:r>
        <w:rPr>
          <w:rFonts w:ascii="Times New Roman"/>
          <w:b w:val="false"/>
          <w:i w:val="false"/>
          <w:color w:val="000000"/>
          <w:sz w:val="28"/>
        </w:rPr>
        <w:t>
      6) өзі, отбасы, қоғам (жақын әлеумет), мемлекет (ел), әлем және табиғат жөнінде алғашқы түсініктері бар;</w:t>
      </w:r>
    </w:p>
    <w:p>
      <w:pPr>
        <w:spacing w:after="0"/>
        <w:ind w:left="0"/>
        <w:jc w:val="both"/>
      </w:pPr>
      <w:r>
        <w:rPr>
          <w:rFonts w:ascii="Times New Roman"/>
          <w:b w:val="false"/>
          <w:i w:val="false"/>
          <w:color w:val="000000"/>
          <w:sz w:val="28"/>
        </w:rPr>
        <w:t>
      7) орта білім беру ұйымында оқуға қажетті біліктер мен дағдыларды игерген.</w:t>
      </w:r>
    </w:p>
    <w:bookmarkStart w:name="z159" w:id="45"/>
    <w:p>
      <w:pPr>
        <w:spacing w:after="0"/>
        <w:ind w:left="0"/>
        <w:jc w:val="both"/>
      </w:pPr>
      <w:r>
        <w:rPr>
          <w:rFonts w:ascii="Times New Roman"/>
          <w:b w:val="false"/>
          <w:i w:val="false"/>
          <w:color w:val="000000"/>
          <w:sz w:val="28"/>
        </w:rPr>
        <w:t>
      19. 1 жастан бастап 6(7) жасқа дейінгі тәрбиеленушілердің біліктері мен дағдыларының тізбесі осы стандарттың 1-қосымшасында берілген.</w:t>
      </w:r>
    </w:p>
    <w:bookmarkEnd w:id="45"/>
    <w:bookmarkStart w:name="z160" w:id="46"/>
    <w:p>
      <w:pPr>
        <w:spacing w:after="0"/>
        <w:ind w:left="0"/>
        <w:jc w:val="both"/>
      </w:pPr>
      <w:r>
        <w:rPr>
          <w:rFonts w:ascii="Times New Roman"/>
          <w:b w:val="false"/>
          <w:i w:val="false"/>
          <w:color w:val="000000"/>
          <w:sz w:val="28"/>
        </w:rPr>
        <w:t>
      20. 1 жастан бастап 6 жасқа дейінгі тәрбиеленушілердің біліктері мен дағдыларының тізбесі осы стандарттың 2-қосымшасында берілген.</w:t>
      </w:r>
    </w:p>
    <w:bookmarkEnd w:id="46"/>
    <w:bookmarkStart w:name="z7" w:id="47"/>
    <w:p>
      <w:pPr>
        <w:spacing w:after="0"/>
        <w:ind w:left="0"/>
        <w:jc w:val="left"/>
      </w:pPr>
      <w:r>
        <w:rPr>
          <w:rFonts w:ascii="Times New Roman"/>
          <w:b/>
          <w:i w:val="false"/>
          <w:color w:val="000000"/>
        </w:rPr>
        <w:t xml:space="preserve"> 5 тарау. Оқыту мерзіміне қойылатын талаптар</w:t>
      </w:r>
    </w:p>
    <w:bookmarkEnd w:id="47"/>
    <w:bookmarkStart w:name="z161" w:id="48"/>
    <w:p>
      <w:pPr>
        <w:spacing w:after="0"/>
        <w:ind w:left="0"/>
        <w:jc w:val="both"/>
      </w:pPr>
      <w:r>
        <w:rPr>
          <w:rFonts w:ascii="Times New Roman"/>
          <w:b w:val="false"/>
          <w:i w:val="false"/>
          <w:color w:val="000000"/>
          <w:sz w:val="28"/>
        </w:rPr>
        <w:t>
      21. Жас кезеңдері және жас топтары мынадай:</w:t>
      </w:r>
    </w:p>
    <w:bookmarkEnd w:id="48"/>
    <w:p>
      <w:pPr>
        <w:spacing w:after="0"/>
        <w:ind w:left="0"/>
        <w:jc w:val="both"/>
      </w:pPr>
      <w:r>
        <w:rPr>
          <w:rFonts w:ascii="Times New Roman"/>
          <w:b w:val="false"/>
          <w:i w:val="false"/>
          <w:color w:val="000000"/>
          <w:sz w:val="28"/>
        </w:rPr>
        <w:t>
      1) бөбек жасы – туғаннан бастап 3 жасқа дейін:</w:t>
      </w:r>
    </w:p>
    <w:p>
      <w:pPr>
        <w:spacing w:after="0"/>
        <w:ind w:left="0"/>
        <w:jc w:val="both"/>
      </w:pPr>
      <w:r>
        <w:rPr>
          <w:rFonts w:ascii="Times New Roman"/>
          <w:b w:val="false"/>
          <w:i w:val="false"/>
          <w:color w:val="000000"/>
          <w:sz w:val="28"/>
        </w:rPr>
        <w:t>
      нәрестелік жас - туғаннан бастап 1 жасқа дейін;</w:t>
      </w:r>
    </w:p>
    <w:p>
      <w:pPr>
        <w:spacing w:after="0"/>
        <w:ind w:left="0"/>
        <w:jc w:val="both"/>
      </w:pPr>
      <w:r>
        <w:rPr>
          <w:rFonts w:ascii="Times New Roman"/>
          <w:b w:val="false"/>
          <w:i w:val="false"/>
          <w:color w:val="000000"/>
          <w:sz w:val="28"/>
        </w:rPr>
        <w:t>
      ерте жас – 1 жастан 2 жасқа дейін (ерте жас тобы);</w:t>
      </w:r>
    </w:p>
    <w:p>
      <w:pPr>
        <w:spacing w:after="0"/>
        <w:ind w:left="0"/>
        <w:jc w:val="both"/>
      </w:pPr>
      <w:r>
        <w:rPr>
          <w:rFonts w:ascii="Times New Roman"/>
          <w:b w:val="false"/>
          <w:i w:val="false"/>
          <w:color w:val="000000"/>
          <w:sz w:val="28"/>
        </w:rPr>
        <w:t>
      кіші жас – 2 жастан 3 жасқа дейін (бірінші кіші топ);</w:t>
      </w:r>
    </w:p>
    <w:p>
      <w:pPr>
        <w:spacing w:after="0"/>
        <w:ind w:left="0"/>
        <w:jc w:val="both"/>
      </w:pPr>
      <w:r>
        <w:rPr>
          <w:rFonts w:ascii="Times New Roman"/>
          <w:b w:val="false"/>
          <w:i w:val="false"/>
          <w:color w:val="000000"/>
          <w:sz w:val="28"/>
        </w:rPr>
        <w:t>
      2) мектепке дейінгі жас – 3 жастан 6 (7) жасқа дейін:</w:t>
      </w:r>
    </w:p>
    <w:p>
      <w:pPr>
        <w:spacing w:after="0"/>
        <w:ind w:left="0"/>
        <w:jc w:val="both"/>
      </w:pPr>
      <w:r>
        <w:rPr>
          <w:rFonts w:ascii="Times New Roman"/>
          <w:b w:val="false"/>
          <w:i w:val="false"/>
          <w:color w:val="000000"/>
          <w:sz w:val="28"/>
        </w:rPr>
        <w:t>
      кіші мектепке дейінгі жас – 3 жастан 4 жасқа дейін (екінші кіші топ);</w:t>
      </w:r>
    </w:p>
    <w:p>
      <w:pPr>
        <w:spacing w:after="0"/>
        <w:ind w:left="0"/>
        <w:jc w:val="both"/>
      </w:pPr>
      <w:r>
        <w:rPr>
          <w:rFonts w:ascii="Times New Roman"/>
          <w:b w:val="false"/>
          <w:i w:val="false"/>
          <w:color w:val="000000"/>
          <w:sz w:val="28"/>
        </w:rPr>
        <w:t>
      мектепке дейінгі орта жас – 4 жастан 5 жасқа дейін (ортаңғы топ);</w:t>
      </w:r>
    </w:p>
    <w:p>
      <w:pPr>
        <w:spacing w:after="0"/>
        <w:ind w:left="0"/>
        <w:jc w:val="both"/>
      </w:pPr>
      <w:r>
        <w:rPr>
          <w:rFonts w:ascii="Times New Roman"/>
          <w:b w:val="false"/>
          <w:i w:val="false"/>
          <w:color w:val="000000"/>
          <w:sz w:val="28"/>
        </w:rPr>
        <w:t>
      мектепке дейінгі ересек жас – 5 жастан 6 (7) жасқа дейін (5 жастан 6 жасқа дейін – мектепке дейінгі ұйымдардағы ересек топ, 6 жастан 7 жасқа дейін – орта білім беру ұйымындағы мектепалды даярлық сыныбы).</w:t>
      </w:r>
    </w:p>
    <w:p>
      <w:pPr>
        <w:spacing w:after="0"/>
        <w:ind w:left="0"/>
        <w:jc w:val="both"/>
      </w:pPr>
      <w:r>
        <w:rPr>
          <w:rFonts w:ascii="Times New Roman"/>
          <w:b w:val="false"/>
          <w:i w:val="false"/>
          <w:color w:val="000000"/>
          <w:sz w:val="28"/>
        </w:rPr>
        <w:t>
      1 жастан 6 (7) жасқа дейінгі тәрбиеленушілердің үлгілік оқу бағдарламасының мазмұнын меңгеру мерзімі – 5 (6) жыл.</w:t>
      </w:r>
    </w:p>
    <w:bookmarkStart w:name="z162" w:id="49"/>
    <w:p>
      <w:pPr>
        <w:spacing w:after="0"/>
        <w:ind w:left="0"/>
        <w:jc w:val="both"/>
      </w:pPr>
      <w:r>
        <w:rPr>
          <w:rFonts w:ascii="Times New Roman"/>
          <w:b w:val="false"/>
          <w:i w:val="false"/>
          <w:color w:val="000000"/>
          <w:sz w:val="28"/>
        </w:rPr>
        <w:t>
      22. Жас кезеңдері мен жас топтары мынадай:</w:t>
      </w:r>
    </w:p>
    <w:bookmarkEnd w:id="49"/>
    <w:p>
      <w:pPr>
        <w:spacing w:after="0"/>
        <w:ind w:left="0"/>
        <w:jc w:val="both"/>
      </w:pPr>
      <w:r>
        <w:rPr>
          <w:rFonts w:ascii="Times New Roman"/>
          <w:b w:val="false"/>
          <w:i w:val="false"/>
          <w:color w:val="000000"/>
          <w:sz w:val="28"/>
        </w:rPr>
        <w:t>
      1) бөбек жасы – туғаннан бастап 3 жасқа дейін:</w:t>
      </w:r>
    </w:p>
    <w:p>
      <w:pPr>
        <w:spacing w:after="0"/>
        <w:ind w:left="0"/>
        <w:jc w:val="both"/>
      </w:pPr>
      <w:r>
        <w:rPr>
          <w:rFonts w:ascii="Times New Roman"/>
          <w:b w:val="false"/>
          <w:i w:val="false"/>
          <w:color w:val="000000"/>
          <w:sz w:val="28"/>
        </w:rPr>
        <w:t>
      нәрестелік жас – туғаннан бастап 1 жасқа дейін;</w:t>
      </w:r>
    </w:p>
    <w:p>
      <w:pPr>
        <w:spacing w:after="0"/>
        <w:ind w:left="0"/>
        <w:jc w:val="both"/>
      </w:pPr>
      <w:r>
        <w:rPr>
          <w:rFonts w:ascii="Times New Roman"/>
          <w:b w:val="false"/>
          <w:i w:val="false"/>
          <w:color w:val="000000"/>
          <w:sz w:val="28"/>
        </w:rPr>
        <w:t>
      ерте жас – 1 жастан 2 жасқа дейін (ерте жас тобы);</w:t>
      </w:r>
    </w:p>
    <w:p>
      <w:pPr>
        <w:spacing w:after="0"/>
        <w:ind w:left="0"/>
        <w:jc w:val="both"/>
      </w:pPr>
      <w:r>
        <w:rPr>
          <w:rFonts w:ascii="Times New Roman"/>
          <w:b w:val="false"/>
          <w:i w:val="false"/>
          <w:color w:val="000000"/>
          <w:sz w:val="28"/>
        </w:rPr>
        <w:t>
      кіші жас – 2 жастан 3 жасқа дейін (кіші топ);</w:t>
      </w:r>
    </w:p>
    <w:p>
      <w:pPr>
        <w:spacing w:after="0"/>
        <w:ind w:left="0"/>
        <w:jc w:val="both"/>
      </w:pPr>
      <w:r>
        <w:rPr>
          <w:rFonts w:ascii="Times New Roman"/>
          <w:b w:val="false"/>
          <w:i w:val="false"/>
          <w:color w:val="000000"/>
          <w:sz w:val="28"/>
        </w:rPr>
        <w:t>
      2) мектепке дейінгі жас – 3 жастан 6 жасқа дейін:</w:t>
      </w:r>
    </w:p>
    <w:p>
      <w:pPr>
        <w:spacing w:after="0"/>
        <w:ind w:left="0"/>
        <w:jc w:val="both"/>
      </w:pPr>
      <w:r>
        <w:rPr>
          <w:rFonts w:ascii="Times New Roman"/>
          <w:b w:val="false"/>
          <w:i w:val="false"/>
          <w:color w:val="000000"/>
          <w:sz w:val="28"/>
        </w:rPr>
        <w:t>
      мектепке дейінгі орта жас – 3 жастан 4 жасқа дейін (ортаңғы топ);</w:t>
      </w:r>
    </w:p>
    <w:p>
      <w:pPr>
        <w:spacing w:after="0"/>
        <w:ind w:left="0"/>
        <w:jc w:val="both"/>
      </w:pPr>
      <w:r>
        <w:rPr>
          <w:rFonts w:ascii="Times New Roman"/>
          <w:b w:val="false"/>
          <w:i w:val="false"/>
          <w:color w:val="000000"/>
          <w:sz w:val="28"/>
        </w:rPr>
        <w:t>
      мектепке дейінгі ересек жас – 4 жастан 5 жасқа дейін (мектепке дейінгі ұйымдағы ересек топ), 5 жастан 6 жасқа дейін – мектепалды даярлық тобы (мектепке дейінгі ұйымда), мектепалды даярлық сыныбы (орта білім беру ұйымында).</w:t>
      </w:r>
    </w:p>
    <w:p>
      <w:pPr>
        <w:spacing w:after="0"/>
        <w:ind w:left="0"/>
        <w:jc w:val="both"/>
      </w:pPr>
      <w:r>
        <w:rPr>
          <w:rFonts w:ascii="Times New Roman"/>
          <w:b w:val="false"/>
          <w:i w:val="false"/>
          <w:color w:val="000000"/>
          <w:sz w:val="28"/>
        </w:rPr>
        <w:t>
      1 жастан 6 жасқа дейінгі тәрбиеленушілердің үлгілік оқу бағдарламасының жаңартылған мазмұнын меңгеру мерзімі – 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9" w:id="50"/>
    <w:p>
      <w:pPr>
        <w:spacing w:after="0"/>
        <w:ind w:left="0"/>
        <w:jc w:val="left"/>
      </w:pPr>
      <w:r>
        <w:rPr>
          <w:rFonts w:ascii="Times New Roman"/>
          <w:b/>
          <w:i w:val="false"/>
          <w:color w:val="000000"/>
        </w:rPr>
        <w:t xml:space="preserve"> 1 жастан бастап 6(7) жасқа дейінгі тәрбиеленушілердің біліктері мен дағдыларының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96"/>
        <w:gridCol w:w="1467"/>
        <w:gridCol w:w="1630"/>
        <w:gridCol w:w="1311"/>
        <w:gridCol w:w="1177"/>
        <w:gridCol w:w="1915"/>
        <w:gridCol w:w="2114"/>
        <w:gridCol w:w="204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 (туғаннан бастап 3жасқа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 жастан 6 (7) жасқа дейін)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 (туғаннан бастап 1 жасқа дейін)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(1 жастан бастап 2 жасқа дейін)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 (2 жастан бастап 3 жасқа дейін)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кіші жас (3 жастан бастап 4 жасқа дейін)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жас (4 жастан бастап 5 жасқа дейін)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 (5 жастан бастап 6 жасқа дейін)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 (6 жастан бастап 7 жасқа дейін)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өздігінен орындайды.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орындауда өзіне-өзі қызмет ету және өзара көмек көрсету дағдыларына ие, шынықтырудың барлық әдістерін біледі және орындайды.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ерекшелігіне сай сандық және сапалық көрсеткіштерге қол жеткізе отырып, негізгі қимыл түрлерін орындай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ойындарда қарапайым ережелерді сақтайды.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ойындар ойнайды, барлық ойын ережелерін сақтайды.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тобымен қимылды ойындарды ұйымдастыру дағдыларын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еркін меңгеріп, саналы түрде ойын ережесін сақтай алады. Қозғалыс әрекетінде қарапайым өзін-өзі бақылауы қалыптасады.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ережелерін саналы түрде орындайды. Шынықтыру шараларының қажеттілігі мен маңыздылығын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шынықтыру және дене сымбатын сақтау тәсілдерін біледі. Күн тәртібін сақтайды.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Тілдесу ережелерін: сөзсіз тілдесу құралдарын, сөйлесу әдебін меңгерген.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тіліне сыни көзқарас таныта алады, грамматикалық дұрыс сөйлеуге тырысады.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тіркесі мен сөйлемдерді грамматикалық дұрыс құрастыра алады.</w:t>
            </w:r>
            <w:r>
              <w:br/>
            </w:r>
            <w:r>
              <w:rPr>
                <w:rFonts w:ascii="Times New Roman"/>
                <w:b w:val="false"/>
                <w:i w:val="false"/>
                <w:color w:val="000000"/>
                <w:sz w:val="20"/>
              </w:rPr>
              <w:t>
Сөйлеуде таныс сөздердің күрделі түрлерін қолданады.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саралай отырып, интонациялық мәнерлеудің әртүрлі тәсілдерін қолданып, сөздерді белсенді қолданып ойнай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анық, дұрыс, мәнерлеп айта алады, жіктей алады, дыбыстың шартты белгілерінің көмегімен буын мен сөз құрастыра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мағыналылығын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Сөзжасам дағдыларын игерген. Заттардың белгілері мен сапа ларына сүйене отырып, сөздің мағынасын түсіндіре және қолдана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сурет бойынша жалаң және жайылма сөйлемдерді қолдана отырып, байланыстырып, бірізділікпен әңгіме құрастыра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оқиғаларды мазмұндап айта алады, ертегілерді ойдан құрастыра алады, ойында сөз және өлең ұйқастарын құрастыруға қызығады.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Көргеніне сүйене отырып, таныс шығармалардың мәтінін мазмұндайды.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дыбысты сөздерге талдау жасай алады. Буындарды ажыратады.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айтуда және дыбыстық талдауда білімін қолданады.</w:t>
            </w:r>
            <w:r>
              <w:br/>
            </w:r>
            <w:r>
              <w:rPr>
                <w:rFonts w:ascii="Times New Roman"/>
                <w:b w:val="false"/>
                <w:i w:val="false"/>
                <w:color w:val="000000"/>
                <w:sz w:val="20"/>
              </w:rPr>
              <w:t>
Төрт дыбысты сөздерге дыбыстық талдау жасайды, дыбыстарды сипаттайды.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 Айналасындағы жануарларды, өсімдіктерді және заттарды таниды.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түрде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ортадағы объекетілердің ерекше және маңызды белгілерін бөліп көрсете отырып, олар туралы түсініктерді жалпылай біледі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w:t>
            </w:r>
            <w:r>
              <w:br/>
            </w:r>
            <w:r>
              <w:rPr>
                <w:rFonts w:ascii="Times New Roman"/>
                <w:b w:val="false"/>
                <w:i w:val="false"/>
                <w:color w:val="000000"/>
                <w:sz w:val="20"/>
              </w:rPr>
              <w:t>
(үстіне, жанына, астына қоя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және сурет салу түрінде геометриялық пішіндерден шынайы және абстракциялық объектілердің қарапайым үлгілерін жасай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 мен қасиеттерін, жануарлардың тіршілік ету ортасын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ерекше белгілері бойынша жануарлар мен өсімдіктерді ажырата біледі және атай алады.</w:t>
            </w:r>
            <w:r>
              <w:br/>
            </w:r>
            <w:r>
              <w:rPr>
                <w:rFonts w:ascii="Times New Roman"/>
                <w:b w:val="false"/>
                <w:i w:val="false"/>
                <w:color w:val="000000"/>
                <w:sz w:val="20"/>
              </w:rPr>
              <w:t>
Табиғат бұрышындағы мекендеушілерді күтіп-баптай біледі.</w:t>
            </w:r>
            <w:r>
              <w:br/>
            </w:r>
            <w:r>
              <w:rPr>
                <w:rFonts w:ascii="Times New Roman"/>
                <w:b w:val="false"/>
                <w:i w:val="false"/>
                <w:color w:val="000000"/>
                <w:sz w:val="20"/>
              </w:rPr>
              <w:t>
Күнделікті өмірдің жаңа жағдайларында қауіпсіздікті сақтай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белгілері бойынша объектілерді жіктей алады, сөз арқылы кеңістіктік-уақыт қатынасын меңгереді, қисынды ойлау тәсілдерін біледі.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эксперимент жасай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жететін эксперимент әрекетіне мақсат қоя біледі, нәтижеге жете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ақпаратқа талдау жасайды, оны саналы түрде қолдана алады.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w:t>
            </w:r>
            <w:r>
              <w:br/>
            </w:r>
            <w:r>
              <w:rPr>
                <w:rFonts w:ascii="Times New Roman"/>
                <w:b w:val="false"/>
                <w:i w:val="false"/>
                <w:color w:val="000000"/>
                <w:sz w:val="20"/>
              </w:rPr>
              <w:t>
жасайды.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 сүйемелдейтін әуенді, регистр дыбысын ажырата алады. Балаларға арналған музыкалық аспапта ойнау барысында, ән айтқанда, билегенде минорлы және мажорлы дыбысталуды қабылдап, жаңғырта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w:t>
            </w:r>
            <w:r>
              <w:br/>
            </w:r>
            <w:r>
              <w:rPr>
                <w:rFonts w:ascii="Times New Roman"/>
                <w:b w:val="false"/>
                <w:i w:val="false"/>
                <w:color w:val="000000"/>
                <w:sz w:val="20"/>
              </w:rPr>
              <w:t>
лақтырады).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техникалық құралдарды өз бетінше қолдана алады, жұмыстарды жаңа бөліктермен толықтырады және әсемдей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w:t>
            </w:r>
            <w:r>
              <w:br/>
            </w:r>
            <w:r>
              <w:rPr>
                <w:rFonts w:ascii="Times New Roman"/>
                <w:b w:val="false"/>
                <w:i w:val="false"/>
                <w:color w:val="000000"/>
                <w:sz w:val="20"/>
              </w:rPr>
              <w:t>
куанады.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түрлеріне қызығушылық танытады, материалдарды ұқыпты қолданады.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өнерге, дизайнға қызығушылық білдіреді, жұмыс тәсілдерін таңдайды және негіздей алады, жұмыста материалдарды тиімді қолданады, табиғаттың әсемдігіне, киімге және бөлменің жинақылығына эмоционалды түрде мән береді.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Қарастырған заттарының бояуының қанықтылығының (фактурасы) маңыздылығы туралы түсінігі бар.</w:t>
            </w:r>
            <w:r>
              <w:br/>
            </w:r>
            <w:r>
              <w:rPr>
                <w:rFonts w:ascii="Times New Roman"/>
                <w:b w:val="false"/>
                <w:i w:val="false"/>
                <w:color w:val="000000"/>
                <w:sz w:val="20"/>
              </w:rPr>
              <w:t>
Өнердің басқа түрлерінің түпмәтінінде өнер туындыларына алғашқы талдау жасау дағдысына</w:t>
            </w:r>
            <w:r>
              <w:br/>
            </w:r>
            <w:r>
              <w:rPr>
                <w:rFonts w:ascii="Times New Roman"/>
                <w:b w:val="false"/>
                <w:i w:val="false"/>
                <w:color w:val="000000"/>
                <w:sz w:val="20"/>
              </w:rPr>
              <w:t>
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адамгершілік нормаларын, әдеп, табиғаттағы өзін-өзі ұстау ережелерін біледі.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w:t>
            </w:r>
            <w:r>
              <w:br/>
            </w:r>
            <w:r>
              <w:rPr>
                <w:rFonts w:ascii="Times New Roman"/>
                <w:b w:val="false"/>
                <w:i w:val="false"/>
                <w:color w:val="000000"/>
                <w:sz w:val="20"/>
              </w:rPr>
              <w:t>
Қарым-қатынас жасауда ұнату, жақтырмау сезімін білдіреді.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тұрақты ойын топтарына қосылады және танымдық тақырыптарда ересектермен және құрдастарымен тілдесе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Құрдастарының арасында өзінің орнын, өзінің "Мен"-ін сезінеді.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бірлескен әрекетке жұмыла алады, пайдасын тигізуге және оған қанағаттануға тырысады.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Ненің "жақсы", ненің "жаман" екенін біледі және түсінеді.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әрекеттерін, ертегі кейіпкерлерінің әрекеттерін бағалай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мен қоғамдағы мінез-құлық ережелерін сақтайды.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адамгершілік нормаларын сақтайды, жақсы істерге қуанады, рахаттанады, моральдік нормалар бұзылғанда уайымдайды.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 халықтардың әдептілік нормалары мен олардың құндылығын біледі, түсіністік, төзімділік танытады.</w:t>
            </w:r>
            <w:r>
              <w:br/>
            </w:r>
            <w:r>
              <w:rPr>
                <w:rFonts w:ascii="Times New Roman"/>
                <w:b w:val="false"/>
                <w:i w:val="false"/>
                <w:color w:val="000000"/>
                <w:sz w:val="20"/>
              </w:rPr>
              <w:t>
Әлеуметтік ортада өзара қарым-қатынас жасау біліктілігіне ие, қоғамдық тәртіп сақтау қағидаларының коммуникативтік дағдыларын меңгереді.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1" w:id="51"/>
    <w:p>
      <w:pPr>
        <w:spacing w:after="0"/>
        <w:ind w:left="0"/>
        <w:jc w:val="left"/>
      </w:pPr>
      <w:r>
        <w:rPr>
          <w:rFonts w:ascii="Times New Roman"/>
          <w:b/>
          <w:i w:val="false"/>
          <w:color w:val="000000"/>
        </w:rPr>
        <w:t xml:space="preserve"> 1 жастан бастап 6 жасқа дейінгі тәрбиеленушілердің біліктері мен дағдыларының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95"/>
        <w:gridCol w:w="1687"/>
        <w:gridCol w:w="1628"/>
        <w:gridCol w:w="1309"/>
        <w:gridCol w:w="1175"/>
        <w:gridCol w:w="1912"/>
        <w:gridCol w:w="3946"/>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 (туғаннан бастап 3жасқа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 жастан 6 жасқа дейін)</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 (туғаннан бастап 1 жасқа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(1 жастан бастап 2 жасқа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 (2 жастан бастап 3 жасқа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жас (3 жастан 4 жасқа дейін)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 (4 жастан 5 жасқа дейін)</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 (5 жастан 6 жасқа дейін)</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ойындарда қарапайым ережелерді сақтайды.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ойындар ойнайды, барлық ойын ережелерін сақтайды.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тобымен қимылды ойындарды ұйымдастыру дағдыларын біледі. Қимыл белсенділігіне қарапайым өзіндік бақылауы қалыптасады.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r>
              <w:br/>
            </w: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дыбысты сөздерге талдау жасай алады. Буындарды ажыратады.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жазу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сөйлеуі мен фонематикалық естуі дамыған. Жай сөйлемдегі сөздердің, сөздегі буындардың санын анықтайды. Сөзге дыбыстық және дыбыстық-әріптік талдау жасай алады. Әліпбидегі әріптерді біледі. Жазудың қарапайым дағдыларын меңгерген: қарындаш, қалам ұстай алады, сурет салады, сызықтар салады, әріптерді бастырады, әріптердің элементтерін жазады. Дәптердің бетінде бағдарлай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 Айналасындағы жануарларды, өсімдіктерді және заттарды таниды.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 мен жануарлардың тіршілік ету ортасын біледі.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эксперимент жасай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 жасайды.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 куанады.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түрлеріне қызығушылық танытады, материалдарды ұқыпты қолданады.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w:t>
            </w:r>
            <w:r>
              <w:br/>
            </w:r>
            <w:r>
              <w:rPr>
                <w:rFonts w:ascii="Times New Roman"/>
                <w:b w:val="false"/>
                <w:i w:val="false"/>
                <w:color w:val="000000"/>
                <w:sz w:val="20"/>
              </w:rPr>
              <w:t>
Қарым-қатынас жасауда ұнату, жақтырмау сезімін білдіреді.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тұрақты ойын топтарына қосылады және танымдық тақырыптарда ересектермен және құрдастарымен тілдесе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Құрдастарының арасында өзінің орнын, өзінің "Мен"-ін сезінеді.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Ненің "жақсы", ненің "жаман" екенін біледі және түсінеді.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әрекеттерін, ертегі кейіпкерлерінің әрекеттерін бағалай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мен қоғамдағы мінез-құлық ережелерін сақтайды.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адамгершілік нормаларын сақтайды, жақсы істерге қуанады, рахаттанады, моральдік нормалар бұзылғанда уайымдайды.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2-қосымша</w:t>
            </w:r>
          </w:p>
        </w:tc>
      </w:tr>
    </w:tbl>
    <w:bookmarkStart w:name="z13" w:id="52"/>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52"/>
    <w:bookmarkStart w:name="z14" w:id="53"/>
    <w:p>
      <w:pPr>
        <w:spacing w:after="0"/>
        <w:ind w:left="0"/>
        <w:jc w:val="left"/>
      </w:pPr>
      <w:r>
        <w:rPr>
          <w:rFonts w:ascii="Times New Roman"/>
          <w:b/>
          <w:i w:val="false"/>
          <w:color w:val="000000"/>
        </w:rPr>
        <w:t xml:space="preserve"> 1-тарау. Жалпы ережелер</w:t>
      </w:r>
    </w:p>
    <w:bookmarkEnd w:id="53"/>
    <w:bookmarkStart w:name="z163" w:id="54"/>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54"/>
    <w:bookmarkStart w:name="z164" w:id="55"/>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55"/>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Start w:name="z165" w:id="56"/>
    <w:p>
      <w:pPr>
        <w:spacing w:after="0"/>
        <w:ind w:left="0"/>
        <w:jc w:val="both"/>
      </w:pPr>
      <w:r>
        <w:rPr>
          <w:rFonts w:ascii="Times New Roman"/>
          <w:b w:val="false"/>
          <w:i w:val="false"/>
          <w:color w:val="000000"/>
          <w:sz w:val="28"/>
        </w:rPr>
        <w:t>
      3. Стандартты қолдану:</w:t>
      </w:r>
    </w:p>
    <w:bookmarkEnd w:id="56"/>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166" w:id="57"/>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57"/>
    <w:bookmarkStart w:name="z15" w:id="5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8"/>
    <w:bookmarkStart w:name="z16" w:id="59"/>
    <w:p>
      <w:pPr>
        <w:spacing w:after="0"/>
        <w:ind w:left="0"/>
        <w:jc w:val="left"/>
      </w:pPr>
      <w:r>
        <w:rPr>
          <w:rFonts w:ascii="Times New Roman"/>
          <w:b/>
          <w:i w:val="false"/>
          <w:color w:val="000000"/>
        </w:rPr>
        <w:t xml:space="preserve"> 1-параграф. Оқыту нәтижелеріне бағдарлана отырып, жаңартылған бастауыш білім беру мазмұнына қойылатын талаптар</w:t>
      </w:r>
    </w:p>
    <w:bookmarkEnd w:id="59"/>
    <w:bookmarkStart w:name="z167" w:id="60"/>
    <w:p>
      <w:pPr>
        <w:spacing w:after="0"/>
        <w:ind w:left="0"/>
        <w:jc w:val="both"/>
      </w:pPr>
      <w:r>
        <w:rPr>
          <w:rFonts w:ascii="Times New Roman"/>
          <w:b w:val="false"/>
          <w:i w:val="false"/>
          <w:color w:val="000000"/>
          <w:sz w:val="28"/>
        </w:rPr>
        <w:t>
      5. Бастауыш білім беру мазмұнында:</w:t>
      </w:r>
    </w:p>
    <w:bookmarkEnd w:id="60"/>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Start w:name="z168" w:id="61"/>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1"/>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жүргізе білу;</w:t>
      </w:r>
    </w:p>
    <w:p>
      <w:pPr>
        <w:spacing w:after="0"/>
        <w:ind w:left="0"/>
        <w:jc w:val="both"/>
      </w:pPr>
      <w:r>
        <w:rPr>
          <w:rFonts w:ascii="Times New Roman"/>
          <w:b w:val="false"/>
          <w:i w:val="false"/>
          <w:color w:val="000000"/>
          <w:sz w:val="28"/>
        </w:rPr>
        <w:t>
      4) ақпараттық-коммуникациялық технологияларды қолдана білу;</w:t>
      </w:r>
    </w:p>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p>
      <w:pPr>
        <w:spacing w:after="0"/>
        <w:ind w:left="0"/>
        <w:jc w:val="both"/>
      </w:pPr>
      <w:r>
        <w:rPr>
          <w:rFonts w:ascii="Times New Roman"/>
          <w:b w:val="false"/>
          <w:i w:val="false"/>
          <w:color w:val="000000"/>
          <w:sz w:val="28"/>
        </w:rPr>
        <w:t>
      6) топпен және жеке жұмыс істеу дағдылары.</w:t>
      </w:r>
    </w:p>
    <w:bookmarkStart w:name="z169" w:id="62"/>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62"/>
    <w:p>
      <w:pPr>
        <w:spacing w:after="0"/>
        <w:ind w:left="0"/>
        <w:jc w:val="both"/>
      </w:pPr>
      <w:r>
        <w:rPr>
          <w:rFonts w:ascii="Times New Roman"/>
          <w:b w:val="false"/>
          <w:i w:val="false"/>
          <w:color w:val="000000"/>
          <w:sz w:val="28"/>
        </w:rPr>
        <w:t>
      1) заманауи қоғамның динамикалық сұраныстарына сәйкес болуы;</w:t>
      </w:r>
    </w:p>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Start w:name="z170" w:id="63"/>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63"/>
    <w:bookmarkStart w:name="z171" w:id="64"/>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64"/>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Start w:name="z172" w:id="65"/>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65"/>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Start w:name="z173" w:id="66"/>
    <w:p>
      <w:pPr>
        <w:spacing w:after="0"/>
        <w:ind w:left="0"/>
        <w:jc w:val="both"/>
      </w:pPr>
      <w:r>
        <w:rPr>
          <w:rFonts w:ascii="Times New Roman"/>
          <w:b w:val="false"/>
          <w:i w:val="false"/>
          <w:color w:val="000000"/>
          <w:sz w:val="28"/>
        </w:rPr>
        <w:t>
      11. "Тіл және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66"/>
    <w:bookmarkStart w:name="z174" w:id="67"/>
    <w:p>
      <w:pPr>
        <w:spacing w:after="0"/>
        <w:ind w:left="0"/>
        <w:jc w:val="both"/>
      </w:pPr>
      <w:r>
        <w:rPr>
          <w:rFonts w:ascii="Times New Roman"/>
          <w:b w:val="false"/>
          <w:i w:val="false"/>
          <w:color w:val="000000"/>
          <w:sz w:val="28"/>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67"/>
    <w:bookmarkStart w:name="z175" w:id="68"/>
    <w:p>
      <w:pPr>
        <w:spacing w:after="0"/>
        <w:ind w:left="0"/>
        <w:jc w:val="both"/>
      </w:pPr>
      <w:r>
        <w:rPr>
          <w:rFonts w:ascii="Times New Roman"/>
          <w:b w:val="false"/>
          <w:i w:val="false"/>
          <w:color w:val="000000"/>
          <w:sz w:val="28"/>
        </w:rPr>
        <w:t>
      13. Екінші тілді (оқыту тіліне байланысты қазақ тілі/орыс тілі) және үшінші тілді (шетел тілі) оқыту тілді деңгейлеп меңгеруге бағдарланған.</w:t>
      </w:r>
    </w:p>
    <w:bookmarkEnd w:id="68"/>
    <w:bookmarkStart w:name="z176" w:id="69"/>
    <w:p>
      <w:pPr>
        <w:spacing w:after="0"/>
        <w:ind w:left="0"/>
        <w:jc w:val="both"/>
      </w:pPr>
      <w:r>
        <w:rPr>
          <w:rFonts w:ascii="Times New Roman"/>
          <w:b w:val="false"/>
          <w:i w:val="false"/>
          <w:color w:val="000000"/>
          <w:sz w:val="28"/>
        </w:rPr>
        <w:t>
      14. "Математика және информатика" білім беру саласының мазмұны "Математика", "Ақпараттық-коммуникациялық технологиялар" оқу пәндерінде іске асырылады.</w:t>
      </w:r>
    </w:p>
    <w:bookmarkEnd w:id="69"/>
    <w:bookmarkStart w:name="z177" w:id="70"/>
    <w:p>
      <w:pPr>
        <w:spacing w:after="0"/>
        <w:ind w:left="0"/>
        <w:jc w:val="both"/>
      </w:pPr>
      <w:r>
        <w:rPr>
          <w:rFonts w:ascii="Times New Roman"/>
          <w:b w:val="false"/>
          <w:i w:val="false"/>
          <w:color w:val="000000"/>
          <w:sz w:val="28"/>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70"/>
    <w:bookmarkStart w:name="z178" w:id="71"/>
    <w:p>
      <w:pPr>
        <w:spacing w:after="0"/>
        <w:ind w:left="0"/>
        <w:jc w:val="both"/>
      </w:pPr>
      <w:r>
        <w:rPr>
          <w:rFonts w:ascii="Times New Roman"/>
          <w:b w:val="false"/>
          <w:i w:val="false"/>
          <w:color w:val="000000"/>
          <w:sz w:val="28"/>
        </w:rPr>
        <w:t>
      16. "Жаратылыстану" білім беру саласының мазмұны "Жаратылыстану" оқу пәнінде іске асырылады.</w:t>
      </w:r>
    </w:p>
    <w:bookmarkEnd w:id="71"/>
    <w:bookmarkStart w:name="z179" w:id="72"/>
    <w:p>
      <w:pPr>
        <w:spacing w:after="0"/>
        <w:ind w:left="0"/>
        <w:jc w:val="both"/>
      </w:pPr>
      <w:r>
        <w:rPr>
          <w:rFonts w:ascii="Times New Roman"/>
          <w:b w:val="false"/>
          <w:i w:val="false"/>
          <w:color w:val="000000"/>
          <w:sz w:val="28"/>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72"/>
    <w:bookmarkStart w:name="z180" w:id="73"/>
    <w:p>
      <w:pPr>
        <w:spacing w:after="0"/>
        <w:ind w:left="0"/>
        <w:jc w:val="both"/>
      </w:pPr>
      <w:r>
        <w:rPr>
          <w:rFonts w:ascii="Times New Roman"/>
          <w:b w:val="false"/>
          <w:i w:val="false"/>
          <w:color w:val="000000"/>
          <w:sz w:val="28"/>
        </w:rPr>
        <w:t>
      18. "Адам және қоғам" білім беру саласының мазмұны "Дүниетану", "Өзін-өзі тану" оқу пәндерінде іске асырылады.</w:t>
      </w:r>
    </w:p>
    <w:bookmarkEnd w:id="73"/>
    <w:bookmarkStart w:name="z181" w:id="74"/>
    <w:p>
      <w:pPr>
        <w:spacing w:after="0"/>
        <w:ind w:left="0"/>
        <w:jc w:val="both"/>
      </w:pPr>
      <w:r>
        <w:rPr>
          <w:rFonts w:ascii="Times New Roman"/>
          <w:b w:val="false"/>
          <w:i w:val="false"/>
          <w:color w:val="000000"/>
          <w:sz w:val="28"/>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74"/>
    <w:bookmarkStart w:name="z182" w:id="75"/>
    <w:p>
      <w:pPr>
        <w:spacing w:after="0"/>
        <w:ind w:left="0"/>
        <w:jc w:val="both"/>
      </w:pPr>
      <w:r>
        <w:rPr>
          <w:rFonts w:ascii="Times New Roman"/>
          <w:b w:val="false"/>
          <w:i w:val="false"/>
          <w:color w:val="000000"/>
          <w:sz w:val="28"/>
        </w:rPr>
        <w:t>
      20. "Технология және өнер" білім беру саласының мазмұны "Музыка", "Көркем еңбек" және оқу пәндері арқылы беріледі.</w:t>
      </w:r>
    </w:p>
    <w:bookmarkEnd w:id="75"/>
    <w:bookmarkStart w:name="z183" w:id="76"/>
    <w:p>
      <w:pPr>
        <w:spacing w:after="0"/>
        <w:ind w:left="0"/>
        <w:jc w:val="both"/>
      </w:pPr>
      <w:r>
        <w:rPr>
          <w:rFonts w:ascii="Times New Roman"/>
          <w:b w:val="false"/>
          <w:i w:val="false"/>
          <w:color w:val="000000"/>
          <w:sz w:val="28"/>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76"/>
    <w:bookmarkStart w:name="z184" w:id="77"/>
    <w:p>
      <w:pPr>
        <w:spacing w:after="0"/>
        <w:ind w:left="0"/>
        <w:jc w:val="both"/>
      </w:pPr>
      <w:r>
        <w:rPr>
          <w:rFonts w:ascii="Times New Roman"/>
          <w:b w:val="false"/>
          <w:i w:val="false"/>
          <w:color w:val="000000"/>
          <w:sz w:val="28"/>
        </w:rPr>
        <w:t>
      22. "Дене шынықтыру" білім беру саласының мазмұны "Дене шынықтыру" оқу пәнінде жүзеге асырылады.</w:t>
      </w:r>
    </w:p>
    <w:bookmarkEnd w:id="77"/>
    <w:bookmarkStart w:name="z185" w:id="78"/>
    <w:p>
      <w:pPr>
        <w:spacing w:after="0"/>
        <w:ind w:left="0"/>
        <w:jc w:val="both"/>
      </w:pPr>
      <w:r>
        <w:rPr>
          <w:rFonts w:ascii="Times New Roman"/>
          <w:b w:val="false"/>
          <w:i w:val="false"/>
          <w:color w:val="000000"/>
          <w:sz w:val="28"/>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78"/>
    <w:bookmarkStart w:name="z186" w:id="79"/>
    <w:p>
      <w:pPr>
        <w:spacing w:after="0"/>
        <w:ind w:left="0"/>
        <w:jc w:val="both"/>
      </w:pPr>
      <w:r>
        <w:rPr>
          <w:rFonts w:ascii="Times New Roman"/>
          <w:b w:val="false"/>
          <w:i w:val="false"/>
          <w:color w:val="000000"/>
          <w:sz w:val="28"/>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79"/>
    <w:bookmarkStart w:name="z187" w:id="80"/>
    <w:p>
      <w:pPr>
        <w:spacing w:after="0"/>
        <w:ind w:left="0"/>
        <w:jc w:val="both"/>
      </w:pPr>
      <w:r>
        <w:rPr>
          <w:rFonts w:ascii="Times New Roman"/>
          <w:b w:val="false"/>
          <w:i w:val="false"/>
          <w:color w:val="000000"/>
          <w:sz w:val="28"/>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80"/>
    <w:bookmarkStart w:name="z188" w:id="81"/>
    <w:p>
      <w:pPr>
        <w:spacing w:after="0"/>
        <w:ind w:left="0"/>
        <w:jc w:val="both"/>
      </w:pPr>
      <w:r>
        <w:rPr>
          <w:rFonts w:ascii="Times New Roman"/>
          <w:b w:val="false"/>
          <w:i w:val="false"/>
          <w:color w:val="000000"/>
          <w:sz w:val="28"/>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81"/>
    <w:bookmarkStart w:name="z17" w:id="82"/>
    <w:p>
      <w:pPr>
        <w:spacing w:after="0"/>
        <w:ind w:left="0"/>
        <w:jc w:val="left"/>
      </w:pPr>
      <w:r>
        <w:rPr>
          <w:rFonts w:ascii="Times New Roman"/>
          <w:b/>
          <w:i w:val="false"/>
          <w:color w:val="000000"/>
        </w:rPr>
        <w:t xml:space="preserve"> 2-параграф. Оқыту нәтижелеріне бағдарлана отырып білім мазмұнына қойылатын талаптар</w:t>
      </w:r>
    </w:p>
    <w:bookmarkEnd w:id="82"/>
    <w:bookmarkStart w:name="z189" w:id="83"/>
    <w:p>
      <w:pPr>
        <w:spacing w:after="0"/>
        <w:ind w:left="0"/>
        <w:jc w:val="both"/>
      </w:pPr>
      <w:r>
        <w:rPr>
          <w:rFonts w:ascii="Times New Roman"/>
          <w:b w:val="false"/>
          <w:i w:val="false"/>
          <w:color w:val="000000"/>
          <w:sz w:val="28"/>
        </w:rPr>
        <w:t>
      27. Бастауыш білім берудің үлгілік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83"/>
    <w:bookmarkStart w:name="z190" w:id="84"/>
    <w:p>
      <w:pPr>
        <w:spacing w:after="0"/>
        <w:ind w:left="0"/>
        <w:jc w:val="both"/>
      </w:pPr>
      <w:r>
        <w:rPr>
          <w:rFonts w:ascii="Times New Roman"/>
          <w:b w:val="false"/>
          <w:i w:val="false"/>
          <w:color w:val="000000"/>
          <w:sz w:val="28"/>
        </w:rPr>
        <w:t>
      28.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іскерліктерінің дамуын қамтамасыз етеді.</w:t>
      </w:r>
    </w:p>
    <w:bookmarkEnd w:id="84"/>
    <w:bookmarkStart w:name="z191" w:id="85"/>
    <w:p>
      <w:pPr>
        <w:spacing w:after="0"/>
        <w:ind w:left="0"/>
        <w:jc w:val="both"/>
      </w:pPr>
      <w:r>
        <w:rPr>
          <w:rFonts w:ascii="Times New Roman"/>
          <w:b w:val="false"/>
          <w:i w:val="false"/>
          <w:color w:val="000000"/>
          <w:sz w:val="28"/>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төмен болмайтын көлемде белгіленеді.</w:t>
      </w:r>
    </w:p>
    <w:bookmarkEnd w:id="85"/>
    <w:bookmarkStart w:name="z192" w:id="86"/>
    <w:p>
      <w:pPr>
        <w:spacing w:after="0"/>
        <w:ind w:left="0"/>
        <w:jc w:val="both"/>
      </w:pPr>
      <w:r>
        <w:rPr>
          <w:rFonts w:ascii="Times New Roman"/>
          <w:b w:val="false"/>
          <w:i w:val="false"/>
          <w:color w:val="000000"/>
          <w:sz w:val="28"/>
        </w:rPr>
        <w:t>
      30. "Тіл және әдебиет" білім беру саласына енетін оқу пәндері:"Қазақ тілі"(қазақ тілінде оқытатын сыныптарда), "Орыс тілі" (орыс тілінде оқытатын сыныптарда), "Әдебиеттік оқу", "Қазақ тілі" (оқыту қазақ тілінде жүргізілмейтін сыныптарда), "Орыс тілі" (оқыту орыс тілінде емес сыныптарда), "Шетел тілі".</w:t>
      </w:r>
    </w:p>
    <w:bookmarkEnd w:id="86"/>
    <w:bookmarkStart w:name="z193" w:id="87"/>
    <w:p>
      <w:pPr>
        <w:spacing w:after="0"/>
        <w:ind w:left="0"/>
        <w:jc w:val="both"/>
      </w:pPr>
      <w:r>
        <w:rPr>
          <w:rFonts w:ascii="Times New Roman"/>
          <w:b w:val="false"/>
          <w:i w:val="false"/>
          <w:color w:val="000000"/>
          <w:sz w:val="28"/>
        </w:rPr>
        <w:t>
      31. Қазақстан аумағында жинақы тұратын этностардың тілінде оқытатын білім беру ұйымдарында "Тіл және әдебиет" білім беру саласына осы этностың "Ана тілі" қосымша енеді. "Ана тілі" ("Ұйғыр тілі", "Өзбек тілі, "Тәжік тілі") оқу пәні үлгілік оқу жоспарының инвариантты компонентіне енеді.</w:t>
      </w:r>
    </w:p>
    <w:bookmarkEnd w:id="87"/>
    <w:bookmarkStart w:name="z194" w:id="88"/>
    <w:p>
      <w:pPr>
        <w:spacing w:after="0"/>
        <w:ind w:left="0"/>
        <w:jc w:val="both"/>
      </w:pPr>
      <w:r>
        <w:rPr>
          <w:rFonts w:ascii="Times New Roman"/>
          <w:b w:val="false"/>
          <w:i w:val="false"/>
          <w:color w:val="000000"/>
          <w:sz w:val="28"/>
        </w:rPr>
        <w:t>
      32. "Математика" білім беру саласына"Математика" оқу пәніенеді.</w:t>
      </w:r>
    </w:p>
    <w:bookmarkEnd w:id="88"/>
    <w:bookmarkStart w:name="z195" w:id="89"/>
    <w:p>
      <w:pPr>
        <w:spacing w:after="0"/>
        <w:ind w:left="0"/>
        <w:jc w:val="both"/>
      </w:pPr>
      <w:r>
        <w:rPr>
          <w:rFonts w:ascii="Times New Roman"/>
          <w:b w:val="false"/>
          <w:i w:val="false"/>
          <w:color w:val="000000"/>
          <w:sz w:val="28"/>
        </w:rPr>
        <w:t>
      33. "Жаратылыстану" білім беру саласына"Дүниетану" оқу пәніенеді.</w:t>
      </w:r>
    </w:p>
    <w:bookmarkEnd w:id="89"/>
    <w:bookmarkStart w:name="z196" w:id="90"/>
    <w:p>
      <w:pPr>
        <w:spacing w:after="0"/>
        <w:ind w:left="0"/>
        <w:jc w:val="both"/>
      </w:pPr>
      <w:r>
        <w:rPr>
          <w:rFonts w:ascii="Times New Roman"/>
          <w:b w:val="false"/>
          <w:i w:val="false"/>
          <w:color w:val="000000"/>
          <w:sz w:val="28"/>
        </w:rPr>
        <w:t>
      34. "Адам және қоғам" білім беру саласына "Өзін-өзі тану" оқу пәні енеді.</w:t>
      </w:r>
    </w:p>
    <w:bookmarkEnd w:id="90"/>
    <w:bookmarkStart w:name="z197" w:id="91"/>
    <w:p>
      <w:pPr>
        <w:spacing w:after="0"/>
        <w:ind w:left="0"/>
        <w:jc w:val="both"/>
      </w:pPr>
      <w:r>
        <w:rPr>
          <w:rFonts w:ascii="Times New Roman"/>
          <w:b w:val="false"/>
          <w:i w:val="false"/>
          <w:color w:val="000000"/>
          <w:sz w:val="28"/>
        </w:rPr>
        <w:t>
      35. "Өнер" білім беру саласына: "Музыка", "Бейнелеу өнері" оқу пәндері енеді.</w:t>
      </w:r>
    </w:p>
    <w:bookmarkEnd w:id="91"/>
    <w:bookmarkStart w:name="z198" w:id="92"/>
    <w:p>
      <w:pPr>
        <w:spacing w:after="0"/>
        <w:ind w:left="0"/>
        <w:jc w:val="both"/>
      </w:pPr>
      <w:r>
        <w:rPr>
          <w:rFonts w:ascii="Times New Roman"/>
          <w:b w:val="false"/>
          <w:i w:val="false"/>
          <w:color w:val="000000"/>
          <w:sz w:val="28"/>
        </w:rPr>
        <w:t>
      36. "Технология" білім беру саласына "Еңбекке баулу" оқу пәні енеді.</w:t>
      </w:r>
    </w:p>
    <w:bookmarkEnd w:id="92"/>
    <w:bookmarkStart w:name="z199" w:id="93"/>
    <w:p>
      <w:pPr>
        <w:spacing w:after="0"/>
        <w:ind w:left="0"/>
        <w:jc w:val="both"/>
      </w:pPr>
      <w:r>
        <w:rPr>
          <w:rFonts w:ascii="Times New Roman"/>
          <w:b w:val="false"/>
          <w:i w:val="false"/>
          <w:color w:val="000000"/>
          <w:sz w:val="28"/>
        </w:rPr>
        <w:t>
      37. "Дене шынықтыру" білім беру саласына "Дене шынықтыру" оқу пәні енеді.</w:t>
      </w:r>
    </w:p>
    <w:bookmarkEnd w:id="93"/>
    <w:bookmarkStart w:name="z200" w:id="94"/>
    <w:p>
      <w:pPr>
        <w:spacing w:after="0"/>
        <w:ind w:left="0"/>
        <w:jc w:val="both"/>
      </w:pPr>
      <w:r>
        <w:rPr>
          <w:rFonts w:ascii="Times New Roman"/>
          <w:b w:val="false"/>
          <w:i w:val="false"/>
          <w:color w:val="000000"/>
          <w:sz w:val="28"/>
        </w:rPr>
        <w:t>
      38. "Өмір қауіпсіздігінің негіздері" оқу курсын міндетті меңгеру қамтамасыз етіледі. Оқу курсының мазмұнын "Дүниетану" оқу пәнінің шеңберінде 10 сағат көлемінде бастауыш сынып мұғалімдері іске асырады.</w:t>
      </w:r>
    </w:p>
    <w:bookmarkEnd w:id="94"/>
    <w:bookmarkStart w:name="z201" w:id="95"/>
    <w:p>
      <w:pPr>
        <w:spacing w:after="0"/>
        <w:ind w:left="0"/>
        <w:jc w:val="both"/>
      </w:pPr>
      <w:r>
        <w:rPr>
          <w:rFonts w:ascii="Times New Roman"/>
          <w:b w:val="false"/>
          <w:i w:val="false"/>
          <w:color w:val="000000"/>
          <w:sz w:val="28"/>
        </w:rPr>
        <w:t>
      39. "Жолда жүру ережелері" оқу курсының мазмұнын6 сағат көлемінде сынып сағаттары есебінен және сабақтан тыс уақытта сынып жетекшілерінің жылдық жұмыс жоспарында тақырыптары мен мерзімі көрсетіле отырып іске асырылады.</w:t>
      </w:r>
    </w:p>
    <w:bookmarkEnd w:id="95"/>
    <w:bookmarkStart w:name="z18" w:id="9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96"/>
    <w:bookmarkStart w:name="z19" w:id="97"/>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bookmarkEnd w:id="97"/>
    <w:bookmarkStart w:name="z202" w:id="98"/>
    <w:p>
      <w:pPr>
        <w:spacing w:after="0"/>
        <w:ind w:left="0"/>
        <w:jc w:val="both"/>
      </w:pPr>
      <w:r>
        <w:rPr>
          <w:rFonts w:ascii="Times New Roman"/>
          <w:b w:val="false"/>
          <w:i w:val="false"/>
          <w:color w:val="000000"/>
          <w:sz w:val="28"/>
        </w:rPr>
        <w:t>
      40. Бастауыш мектептегі білім алушылардың апталық оқу жүктемесінің ең жоғары көлемі 29 сағаттан аспайды.</w:t>
      </w:r>
    </w:p>
    <w:bookmarkEnd w:id="98"/>
    <w:bookmarkStart w:name="z203" w:id="99"/>
    <w:p>
      <w:pPr>
        <w:spacing w:after="0"/>
        <w:ind w:left="0"/>
        <w:jc w:val="both"/>
      </w:pPr>
      <w:r>
        <w:rPr>
          <w:rFonts w:ascii="Times New Roman"/>
          <w:b w:val="false"/>
          <w:i w:val="false"/>
          <w:color w:val="000000"/>
          <w:sz w:val="28"/>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99"/>
    <w:bookmarkStart w:name="z204" w:id="100"/>
    <w:p>
      <w:pPr>
        <w:spacing w:after="0"/>
        <w:ind w:left="0"/>
        <w:jc w:val="both"/>
      </w:pPr>
      <w:r>
        <w:rPr>
          <w:rFonts w:ascii="Times New Roman"/>
          <w:b w:val="false"/>
          <w:i w:val="false"/>
          <w:color w:val="000000"/>
          <w:sz w:val="28"/>
        </w:rPr>
        <w:t>
      42. Сыныпты екі топқа бөлу қалалық жалпы білім беретін ұйымдарда сыныптарда білім алушыларсаны 24 және одан артық, ауылдық жерлерде білім алушылар саны 20 және одан артық болғанда:</w:t>
      </w:r>
    </w:p>
    <w:bookmarkEnd w:id="100"/>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both"/>
      </w:pPr>
      <w:r>
        <w:rPr>
          <w:rFonts w:ascii="Times New Roman"/>
          <w:b w:val="false"/>
          <w:i w:val="false"/>
          <w:color w:val="000000"/>
          <w:sz w:val="28"/>
        </w:rPr>
        <w:t>
      3) шетел тілі бойынша;</w:t>
      </w:r>
    </w:p>
    <w:p>
      <w:pPr>
        <w:spacing w:after="0"/>
        <w:ind w:left="0"/>
        <w:jc w:val="both"/>
      </w:pPr>
      <w:r>
        <w:rPr>
          <w:rFonts w:ascii="Times New Roman"/>
          <w:b w:val="false"/>
          <w:i w:val="false"/>
          <w:color w:val="000000"/>
          <w:sz w:val="28"/>
        </w:rPr>
        <w:t>
      4) ақпараттық-коммуникациялық технологияларбойынша;</w:t>
      </w:r>
    </w:p>
    <w:p>
      <w:pPr>
        <w:spacing w:after="0"/>
        <w:ind w:left="0"/>
        <w:jc w:val="both"/>
      </w:pPr>
      <w:r>
        <w:rPr>
          <w:rFonts w:ascii="Times New Roman"/>
          <w:b w:val="false"/>
          <w:i w:val="false"/>
          <w:color w:val="000000"/>
          <w:sz w:val="28"/>
        </w:rPr>
        <w:t>
      5) өзін-өзі тану бойынша жүзеге асыруға болады.</w:t>
      </w:r>
    </w:p>
    <w:bookmarkStart w:name="z205" w:id="101"/>
    <w:p>
      <w:pPr>
        <w:spacing w:after="0"/>
        <w:ind w:left="0"/>
        <w:jc w:val="both"/>
      </w:pPr>
      <w:r>
        <w:rPr>
          <w:rFonts w:ascii="Times New Roman"/>
          <w:b w:val="false"/>
          <w:i w:val="false"/>
          <w:color w:val="000000"/>
          <w:sz w:val="28"/>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101"/>
    <w:bookmarkStart w:name="z20" w:id="102"/>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102"/>
    <w:bookmarkStart w:name="z206" w:id="103"/>
    <w:p>
      <w:pPr>
        <w:spacing w:after="0"/>
        <w:ind w:left="0"/>
        <w:jc w:val="both"/>
      </w:pPr>
      <w:r>
        <w:rPr>
          <w:rFonts w:ascii="Times New Roman"/>
          <w:b w:val="false"/>
          <w:i w:val="false"/>
          <w:color w:val="000000"/>
          <w:sz w:val="28"/>
        </w:rPr>
        <w:t>
      44. Білім алушылардың апталық оқу жүктемесінің ең жоғары көлемісыныптағы және сыныптан тыс (дамыту сипатындағы жеке және топтық сабақтар) оқу жұмыстарының барлық түрлерін қоса алғанда, 4-сыныпта 29 сағаттан аспауы тиіс.</w:t>
      </w:r>
    </w:p>
    <w:bookmarkEnd w:id="103"/>
    <w:bookmarkStart w:name="z207" w:id="104"/>
    <w:p>
      <w:pPr>
        <w:spacing w:after="0"/>
        <w:ind w:left="0"/>
        <w:jc w:val="both"/>
      </w:pPr>
      <w:r>
        <w:rPr>
          <w:rFonts w:ascii="Times New Roman"/>
          <w:b w:val="false"/>
          <w:i w:val="false"/>
          <w:color w:val="000000"/>
          <w:sz w:val="28"/>
        </w:rPr>
        <w:t>
      45. Үлгілік оқу жоспарларында пәнді меңгеруге бөлінетін оқу уақыты тиісті үлгілік және вариативтік оқу бағдарламаларының құрылымы мен мазмұнын әзірлеу кезінде ескеріледі.</w:t>
      </w:r>
    </w:p>
    <w:bookmarkEnd w:id="104"/>
    <w:bookmarkStart w:name="z208" w:id="105"/>
    <w:p>
      <w:pPr>
        <w:spacing w:after="0"/>
        <w:ind w:left="0"/>
        <w:jc w:val="both"/>
      </w:pPr>
      <w:r>
        <w:rPr>
          <w:rFonts w:ascii="Times New Roman"/>
          <w:b w:val="false"/>
          <w:i w:val="false"/>
          <w:color w:val="000000"/>
          <w:sz w:val="28"/>
        </w:rPr>
        <w:t>
      46. Білім алушылардың инвариантты және вариативтік компоненттерден тұратын оқу пәндері бойынша оқу жүктемесінің жалпы көлемі үлгілік оқу жоспарына (бұдан әрі - ҮОЖ) сәйкес белгіленеді.</w:t>
      </w:r>
    </w:p>
    <w:bookmarkEnd w:id="105"/>
    <w:bookmarkStart w:name="z209" w:id="106"/>
    <w:p>
      <w:pPr>
        <w:spacing w:after="0"/>
        <w:ind w:left="0"/>
        <w:jc w:val="both"/>
      </w:pPr>
      <w:r>
        <w:rPr>
          <w:rFonts w:ascii="Times New Roman"/>
          <w:b w:val="false"/>
          <w:i w:val="false"/>
          <w:color w:val="000000"/>
          <w:sz w:val="28"/>
        </w:rPr>
        <w:t>
      47. Білім алушылардың оқу жүктемесінің ең жоғары көлемі олардың қажеттіліктері ескеріліп, білім беру ұйымының оқу жұмыс жоспарында белгіленеді.</w:t>
      </w:r>
    </w:p>
    <w:bookmarkEnd w:id="106"/>
    <w:bookmarkStart w:name="z210" w:id="107"/>
    <w:p>
      <w:pPr>
        <w:spacing w:after="0"/>
        <w:ind w:left="0"/>
        <w:jc w:val="both"/>
      </w:pPr>
      <w:r>
        <w:rPr>
          <w:rFonts w:ascii="Times New Roman"/>
          <w:b w:val="false"/>
          <w:i w:val="false"/>
          <w:color w:val="000000"/>
          <w:sz w:val="28"/>
        </w:rPr>
        <w:t>
      48. Сыныпта ерекше білім беруқажеттіліктері бар балалар болған жағдайда сыныпты топтарға бөлу осындай әр балаға барлық білім алушылар санын үшке кеміту есебінен жүзеге асырылады.</w:t>
      </w:r>
    </w:p>
    <w:bookmarkEnd w:id="107"/>
    <w:bookmarkStart w:name="z211" w:id="108"/>
    <w:p>
      <w:pPr>
        <w:spacing w:after="0"/>
        <w:ind w:left="0"/>
        <w:jc w:val="both"/>
      </w:pPr>
      <w:r>
        <w:rPr>
          <w:rFonts w:ascii="Times New Roman"/>
          <w:b w:val="false"/>
          <w:i w:val="false"/>
          <w:color w:val="000000"/>
          <w:sz w:val="28"/>
        </w:rPr>
        <w:t>
      49. Білім алушылардың денсаулығын нығайту және олардың қозғалыс белсенділігін арттыру мақсатында жергілікті атқарушы органдарсыныптан тыс жұмыс нысанындағы спорт секцияларының сабақтарын ұйымдастыруды қамтамасыз етеді.</w:t>
      </w:r>
    </w:p>
    <w:bookmarkEnd w:id="108"/>
    <w:bookmarkStart w:name="z212" w:id="109"/>
    <w:p>
      <w:pPr>
        <w:spacing w:after="0"/>
        <w:ind w:left="0"/>
        <w:jc w:val="both"/>
      </w:pPr>
      <w:r>
        <w:rPr>
          <w:rFonts w:ascii="Times New Roman"/>
          <w:b w:val="false"/>
          <w:i w:val="false"/>
          <w:color w:val="000000"/>
          <w:sz w:val="28"/>
        </w:rPr>
        <w:t>
      50. Денсаулығына байланысты ұзақ уақыт бойы жалпы орта білім беретін ұйымда оқи алмайтын білім алушылар үйінде немесе емделу орындарында ақысыз жеке оқытумен қамтамасыз етіледі.</w:t>
      </w:r>
    </w:p>
    <w:bookmarkEnd w:id="109"/>
    <w:bookmarkStart w:name="z213" w:id="110"/>
    <w:p>
      <w:pPr>
        <w:spacing w:after="0"/>
        <w:ind w:left="0"/>
        <w:jc w:val="both"/>
      </w:pPr>
      <w:r>
        <w:rPr>
          <w:rFonts w:ascii="Times New Roman"/>
          <w:b w:val="false"/>
          <w:i w:val="false"/>
          <w:color w:val="000000"/>
          <w:sz w:val="28"/>
        </w:rPr>
        <w:t>
      51. Жергілікті атқарушы органдар және жалпы білім беретін ұйымдар білім алушылардың өмір қауіпсіздігі мен денсаулығын сақтау үшін:</w:t>
      </w:r>
    </w:p>
    <w:bookmarkEnd w:id="110"/>
    <w:p>
      <w:pPr>
        <w:spacing w:after="0"/>
        <w:ind w:left="0"/>
        <w:jc w:val="both"/>
      </w:pPr>
      <w:r>
        <w:rPr>
          <w:rFonts w:ascii="Times New Roman"/>
          <w:b w:val="false"/>
          <w:i w:val="false"/>
          <w:color w:val="000000"/>
          <w:sz w:val="28"/>
        </w:rPr>
        <w:t>
      1) салауатты өмір салтын насихаттау;</w:t>
      </w:r>
    </w:p>
    <w:p>
      <w:pPr>
        <w:spacing w:after="0"/>
        <w:ind w:left="0"/>
        <w:jc w:val="both"/>
      </w:pPr>
      <w:r>
        <w:rPr>
          <w:rFonts w:ascii="Times New Roman"/>
          <w:b w:val="false"/>
          <w:i w:val="false"/>
          <w:color w:val="000000"/>
          <w:sz w:val="28"/>
        </w:rPr>
        <w:t>
      2) әлеуметтік және психологиялық қызметті күшейту;</w:t>
      </w:r>
    </w:p>
    <w:p>
      <w:pPr>
        <w:spacing w:after="0"/>
        <w:ind w:left="0"/>
        <w:jc w:val="both"/>
      </w:pPr>
      <w:r>
        <w:rPr>
          <w:rFonts w:ascii="Times New Roman"/>
          <w:b w:val="false"/>
          <w:i w:val="false"/>
          <w:color w:val="000000"/>
          <w:sz w:val="28"/>
        </w:rPr>
        <w:t>
      3) ғимаратты күзетуді қамтамасыз ету;</w:t>
      </w:r>
    </w:p>
    <w:p>
      <w:pPr>
        <w:spacing w:after="0"/>
        <w:ind w:left="0"/>
        <w:jc w:val="both"/>
      </w:pPr>
      <w:r>
        <w:rPr>
          <w:rFonts w:ascii="Times New Roman"/>
          <w:b w:val="false"/>
          <w:i w:val="false"/>
          <w:color w:val="000000"/>
          <w:sz w:val="28"/>
        </w:rPr>
        <w:t>
      4) жергілікті тұрғындар мен ата-аналар қауымдастығы арасында тығыз байланыс орнату;</w:t>
      </w:r>
    </w:p>
    <w:p>
      <w:pPr>
        <w:spacing w:after="0"/>
        <w:ind w:left="0"/>
        <w:jc w:val="both"/>
      </w:pPr>
      <w:r>
        <w:rPr>
          <w:rFonts w:ascii="Times New Roman"/>
          <w:b w:val="false"/>
          <w:i w:val="false"/>
          <w:color w:val="000000"/>
          <w:sz w:val="28"/>
        </w:rPr>
        <w:t>
      5) білім алушылардың бейресми ортасын зерделеу;</w:t>
      </w:r>
    </w:p>
    <w:p>
      <w:pPr>
        <w:spacing w:after="0"/>
        <w:ind w:left="0"/>
        <w:jc w:val="both"/>
      </w:pPr>
      <w:r>
        <w:rPr>
          <w:rFonts w:ascii="Times New Roman"/>
          <w:b w:val="false"/>
          <w:i w:val="false"/>
          <w:color w:val="000000"/>
          <w:sz w:val="28"/>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p>
      <w:pPr>
        <w:spacing w:after="0"/>
        <w:ind w:left="0"/>
        <w:jc w:val="both"/>
      </w:pPr>
      <w:r>
        <w:rPr>
          <w:rFonts w:ascii="Times New Roman"/>
          <w:b w:val="false"/>
          <w:i w:val="false"/>
          <w:color w:val="000000"/>
          <w:sz w:val="28"/>
        </w:rPr>
        <w:t>
      7) профилактикалық медициналық тексеруді уақытылы ұйымдастыру;</w:t>
      </w:r>
    </w:p>
    <w:p>
      <w:pPr>
        <w:spacing w:after="0"/>
        <w:ind w:left="0"/>
        <w:jc w:val="both"/>
      </w:pPr>
      <w:r>
        <w:rPr>
          <w:rFonts w:ascii="Times New Roman"/>
          <w:b w:val="false"/>
          <w:i w:val="false"/>
          <w:color w:val="000000"/>
          <w:sz w:val="28"/>
        </w:rPr>
        <w:t>
      8) техника қауіпсіздігін, өрттің алдын алу ережелерін сақтау;</w:t>
      </w:r>
    </w:p>
    <w:p>
      <w:pPr>
        <w:spacing w:after="0"/>
        <w:ind w:left="0"/>
        <w:jc w:val="both"/>
      </w:pPr>
      <w:r>
        <w:rPr>
          <w:rFonts w:ascii="Times New Roman"/>
          <w:b w:val="false"/>
          <w:i w:val="false"/>
          <w:color w:val="000000"/>
          <w:sz w:val="28"/>
        </w:rPr>
        <w:t>
      9) үй-жайларда жарық, ауа және жылу режимін сақтау;</w:t>
      </w:r>
    </w:p>
    <w:p>
      <w:pPr>
        <w:spacing w:after="0"/>
        <w:ind w:left="0"/>
        <w:jc w:val="both"/>
      </w:pPr>
      <w:r>
        <w:rPr>
          <w:rFonts w:ascii="Times New Roman"/>
          <w:b w:val="false"/>
          <w:i w:val="false"/>
          <w:color w:val="000000"/>
          <w:sz w:val="28"/>
        </w:rPr>
        <w:t>
      10) компьютерлік техникамен жұмыс істеу тәртібін сақтау;</w:t>
      </w:r>
    </w:p>
    <w:p>
      <w:pPr>
        <w:spacing w:after="0"/>
        <w:ind w:left="0"/>
        <w:jc w:val="both"/>
      </w:pPr>
      <w:r>
        <w:rPr>
          <w:rFonts w:ascii="Times New Roman"/>
          <w:b w:val="false"/>
          <w:i w:val="false"/>
          <w:color w:val="000000"/>
          <w:sz w:val="28"/>
        </w:rPr>
        <w:t>
      11) жолда жүру қауіпсіздігі ережелерін сақтауды насихаттау;</w:t>
      </w:r>
    </w:p>
    <w:p>
      <w:pPr>
        <w:spacing w:after="0"/>
        <w:ind w:left="0"/>
        <w:jc w:val="both"/>
      </w:pPr>
      <w:r>
        <w:rPr>
          <w:rFonts w:ascii="Times New Roman"/>
          <w:b w:val="false"/>
          <w:i w:val="false"/>
          <w:color w:val="000000"/>
          <w:sz w:val="28"/>
        </w:rPr>
        <w:t>
      12) балаларды тасымалдауда техника қауіпсіздігін сақтау арқылы жағдай жасайды.</w:t>
      </w:r>
    </w:p>
    <w:bookmarkStart w:name="z214" w:id="111"/>
    <w:p>
      <w:pPr>
        <w:spacing w:after="0"/>
        <w:ind w:left="0"/>
        <w:jc w:val="both"/>
      </w:pPr>
      <w:r>
        <w:rPr>
          <w:rFonts w:ascii="Times New Roman"/>
          <w:b w:val="false"/>
          <w:i w:val="false"/>
          <w:color w:val="000000"/>
          <w:sz w:val="28"/>
        </w:rPr>
        <w:t>
      52. Білім беру ұйымдарында білім беру процесі ҮОЖ негізінде әзірленетін және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bookmarkEnd w:id="111"/>
    <w:bookmarkStart w:name="z215" w:id="112"/>
    <w:p>
      <w:pPr>
        <w:spacing w:after="0"/>
        <w:ind w:left="0"/>
        <w:jc w:val="both"/>
      </w:pPr>
      <w:r>
        <w:rPr>
          <w:rFonts w:ascii="Times New Roman"/>
          <w:b w:val="false"/>
          <w:i w:val="false"/>
          <w:color w:val="000000"/>
          <w:sz w:val="28"/>
        </w:rPr>
        <w:t>
      53. Республикалық мамандандырылған мектеп-интернаттарда білім беру процесі ҮОЖ негізінде әзірленетін жұмыс оқу жоспары шеңберінде жүзеге асырылады.</w:t>
      </w:r>
    </w:p>
    <w:bookmarkEnd w:id="112"/>
    <w:bookmarkStart w:name="z21" w:id="11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13"/>
    <w:bookmarkStart w:name="z22" w:id="114"/>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дайындық деңгейіне қойылатын талаптар</w:t>
      </w:r>
    </w:p>
    <w:bookmarkEnd w:id="114"/>
    <w:bookmarkStart w:name="z216" w:id="115"/>
    <w:p>
      <w:pPr>
        <w:spacing w:after="0"/>
        <w:ind w:left="0"/>
        <w:jc w:val="both"/>
      </w:pPr>
      <w:r>
        <w:rPr>
          <w:rFonts w:ascii="Times New Roman"/>
          <w:b w:val="false"/>
          <w:i w:val="false"/>
          <w:color w:val="000000"/>
          <w:sz w:val="28"/>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115"/>
    <w:bookmarkStart w:name="z217" w:id="116"/>
    <w:p>
      <w:pPr>
        <w:spacing w:after="0"/>
        <w:ind w:left="0"/>
        <w:jc w:val="both"/>
      </w:pPr>
      <w:r>
        <w:rPr>
          <w:rFonts w:ascii="Times New Roman"/>
          <w:b w:val="false"/>
          <w:i w:val="false"/>
          <w:color w:val="000000"/>
          <w:sz w:val="28"/>
        </w:rPr>
        <w:t xml:space="preserve">
      55. "Тіл және әдебиет" білім беру саласы бойынша бастауыш білім беру аяқталғанда күтілетін нәтижелер. </w:t>
      </w:r>
    </w:p>
    <w:bookmarkEnd w:id="116"/>
    <w:p>
      <w:pPr>
        <w:spacing w:after="0"/>
        <w:ind w:left="0"/>
        <w:jc w:val="both"/>
      </w:pPr>
      <w:r>
        <w:rPr>
          <w:rFonts w:ascii="Times New Roman"/>
          <w:b w:val="false"/>
          <w:i w:val="false"/>
          <w:color w:val="000000"/>
          <w:sz w:val="28"/>
        </w:rPr>
        <w:t>
      Қазақ тілі/Орыс тілі/Ана тілі, Әдебиеттік оқу:</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both"/>
      </w:pPr>
      <w:r>
        <w:rPr>
          <w:rFonts w:ascii="Times New Roman"/>
          <w:b w:val="false"/>
          <w:i w:val="false"/>
          <w:color w:val="000000"/>
          <w:sz w:val="28"/>
        </w:rPr>
        <w:t>
      Қазақ тілі (оқыту қазақ тілінде жүргізілмейтін сыныптарда,)/Орыс тілі (оқыту орыс тілінде жүргізілмейтінсыныптарда):</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218" w:id="117"/>
    <w:p>
      <w:pPr>
        <w:spacing w:after="0"/>
        <w:ind w:left="0"/>
        <w:jc w:val="both"/>
      </w:pPr>
      <w:r>
        <w:rPr>
          <w:rFonts w:ascii="Times New Roman"/>
          <w:b w:val="false"/>
          <w:i w:val="false"/>
          <w:color w:val="000000"/>
          <w:sz w:val="28"/>
        </w:rPr>
        <w:t>
      56. "Математика және информатика" білім беру саласы бойынша оқытудың күтілетін нәтижелері.</w:t>
      </w:r>
    </w:p>
    <w:bookmarkEnd w:id="117"/>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Start w:name="z219" w:id="118"/>
    <w:p>
      <w:pPr>
        <w:spacing w:after="0"/>
        <w:ind w:left="0"/>
        <w:jc w:val="both"/>
      </w:pPr>
      <w:r>
        <w:rPr>
          <w:rFonts w:ascii="Times New Roman"/>
          <w:b w:val="false"/>
          <w:i w:val="false"/>
          <w:color w:val="000000"/>
          <w:sz w:val="28"/>
        </w:rPr>
        <w:t>
      57. "Жаратылыстану" білім беру саласы бойынша оқытудың күтілетін нәтижелері.</w:t>
      </w:r>
    </w:p>
    <w:bookmarkEnd w:id="118"/>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220" w:id="119"/>
    <w:p>
      <w:pPr>
        <w:spacing w:after="0"/>
        <w:ind w:left="0"/>
        <w:jc w:val="both"/>
      </w:pPr>
      <w:r>
        <w:rPr>
          <w:rFonts w:ascii="Times New Roman"/>
          <w:b w:val="false"/>
          <w:i w:val="false"/>
          <w:color w:val="000000"/>
          <w:sz w:val="28"/>
        </w:rPr>
        <w:t>
      58. "Адам және қоғам" білім беру саласы бойынша оқытудың күтілетін нәтижелері.</w:t>
      </w:r>
    </w:p>
    <w:bookmarkEnd w:id="119"/>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221" w:id="120"/>
    <w:p>
      <w:pPr>
        <w:spacing w:after="0"/>
        <w:ind w:left="0"/>
        <w:jc w:val="both"/>
      </w:pPr>
      <w:r>
        <w:rPr>
          <w:rFonts w:ascii="Times New Roman"/>
          <w:b w:val="false"/>
          <w:i w:val="false"/>
          <w:color w:val="000000"/>
          <w:sz w:val="28"/>
        </w:rPr>
        <w:t>
      59. "Технология және өнер" білім беру саласы бойынша оқытудың күтілетін нәтижелері.</w:t>
      </w:r>
    </w:p>
    <w:bookmarkEnd w:id="120"/>
    <w:p>
      <w:pPr>
        <w:spacing w:after="0"/>
        <w:ind w:left="0"/>
        <w:jc w:val="both"/>
      </w:pPr>
      <w:r>
        <w:rPr>
          <w:rFonts w:ascii="Times New Roman"/>
          <w:b w:val="false"/>
          <w:i w:val="false"/>
          <w:color w:val="000000"/>
          <w:sz w:val="28"/>
        </w:rPr>
        <w:t>
      Бастауыш білімді аяқтағанда білім алушылар:</w:t>
      </w:r>
    </w:p>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Start w:name="z222" w:id="121"/>
    <w:p>
      <w:pPr>
        <w:spacing w:after="0"/>
        <w:ind w:left="0"/>
        <w:jc w:val="both"/>
      </w:pPr>
      <w:r>
        <w:rPr>
          <w:rFonts w:ascii="Times New Roman"/>
          <w:b w:val="false"/>
          <w:i w:val="false"/>
          <w:color w:val="000000"/>
          <w:sz w:val="28"/>
        </w:rPr>
        <w:t>
      60. "Дене шынықтыру" білім беру саласы бойынша оқытудың күтілетін нәтижелері.</w:t>
      </w:r>
    </w:p>
    <w:bookmarkEnd w:id="121"/>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223" w:id="122"/>
    <w:p>
      <w:pPr>
        <w:spacing w:after="0"/>
        <w:ind w:left="0"/>
        <w:jc w:val="both"/>
      </w:pPr>
      <w:r>
        <w:rPr>
          <w:rFonts w:ascii="Times New Roman"/>
          <w:b w:val="false"/>
          <w:i w:val="false"/>
          <w:color w:val="000000"/>
          <w:sz w:val="28"/>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122"/>
    <w:bookmarkStart w:name="z224" w:id="123"/>
    <w:p>
      <w:pPr>
        <w:spacing w:after="0"/>
        <w:ind w:left="0"/>
        <w:jc w:val="both"/>
      </w:pPr>
      <w:r>
        <w:rPr>
          <w:rFonts w:ascii="Times New Roman"/>
          <w:b w:val="false"/>
          <w:i w:val="false"/>
          <w:color w:val="000000"/>
          <w:sz w:val="28"/>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123"/>
    <w:bookmarkStart w:name="z225" w:id="124"/>
    <w:p>
      <w:pPr>
        <w:spacing w:after="0"/>
        <w:ind w:left="0"/>
        <w:jc w:val="both"/>
      </w:pPr>
      <w:r>
        <w:rPr>
          <w:rFonts w:ascii="Times New Roman"/>
          <w:b w:val="false"/>
          <w:i w:val="false"/>
          <w:color w:val="000000"/>
          <w:sz w:val="28"/>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124"/>
    <w:bookmarkStart w:name="z226" w:id="125"/>
    <w:p>
      <w:pPr>
        <w:spacing w:after="0"/>
        <w:ind w:left="0"/>
        <w:jc w:val="both"/>
      </w:pPr>
      <w:r>
        <w:rPr>
          <w:rFonts w:ascii="Times New Roman"/>
          <w:b w:val="false"/>
          <w:i w:val="false"/>
          <w:color w:val="000000"/>
          <w:sz w:val="28"/>
        </w:rPr>
        <w:t>
      64. Білім алушылардың оқу жетістіктерін бағалау формативті және жиынтық бағалау нысанында жүзеге асырылады.</w:t>
      </w:r>
    </w:p>
    <w:bookmarkEnd w:id="125"/>
    <w:bookmarkStart w:name="z227" w:id="126"/>
    <w:p>
      <w:pPr>
        <w:spacing w:after="0"/>
        <w:ind w:left="0"/>
        <w:jc w:val="both"/>
      </w:pPr>
      <w:r>
        <w:rPr>
          <w:rFonts w:ascii="Times New Roman"/>
          <w:b w:val="false"/>
          <w:i w:val="false"/>
          <w:color w:val="000000"/>
          <w:sz w:val="28"/>
        </w:rPr>
        <w:t>
      65. Бастауыш білім беру деңгейінде бағалау 1-сыныптың екінші жартыжылдығынан бастап формативті және жиынтық бағалауды қолдану арқылы жүзеге асырылады.</w:t>
      </w:r>
    </w:p>
    <w:bookmarkEnd w:id="126"/>
    <w:bookmarkStart w:name="z228" w:id="127"/>
    <w:p>
      <w:pPr>
        <w:spacing w:after="0"/>
        <w:ind w:left="0"/>
        <w:jc w:val="both"/>
      </w:pPr>
      <w:r>
        <w:rPr>
          <w:rFonts w:ascii="Times New Roman"/>
          <w:b w:val="false"/>
          <w:i w:val="false"/>
          <w:color w:val="000000"/>
          <w:sz w:val="28"/>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127"/>
    <w:bookmarkStart w:name="z229" w:id="128"/>
    <w:p>
      <w:pPr>
        <w:spacing w:after="0"/>
        <w:ind w:left="0"/>
        <w:jc w:val="both"/>
      </w:pPr>
      <w:r>
        <w:rPr>
          <w:rFonts w:ascii="Times New Roman"/>
          <w:b w:val="false"/>
          <w:i w:val="false"/>
          <w:color w:val="000000"/>
          <w:sz w:val="28"/>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128"/>
    <w:bookmarkStart w:name="z23" w:id="129"/>
    <w:p>
      <w:pPr>
        <w:spacing w:after="0"/>
        <w:ind w:left="0"/>
        <w:jc w:val="left"/>
      </w:pPr>
      <w:r>
        <w:rPr>
          <w:rFonts w:ascii="Times New Roman"/>
          <w:b/>
          <w:i w:val="false"/>
          <w:color w:val="000000"/>
        </w:rPr>
        <w:t xml:space="preserve"> 2-параграф. Білім алушылардың дайындық деңгейіне қойылатын талаптар</w:t>
      </w:r>
    </w:p>
    <w:bookmarkEnd w:id="129"/>
    <w:bookmarkStart w:name="z230" w:id="130"/>
    <w:p>
      <w:pPr>
        <w:spacing w:after="0"/>
        <w:ind w:left="0"/>
        <w:jc w:val="both"/>
      </w:pPr>
      <w:r>
        <w:rPr>
          <w:rFonts w:ascii="Times New Roman"/>
          <w:b w:val="false"/>
          <w:i w:val="false"/>
          <w:color w:val="000000"/>
          <w:sz w:val="28"/>
        </w:rPr>
        <w:t>
      68. Бастауыш білім беру мазмұны жеті білім беру саласын құрайды: "Тіл және әдебиет", "Математика", "Жаратылыстану", "Адам және қоғам", "Өнер", "Технология", "Дене шынықтыру".</w:t>
      </w:r>
    </w:p>
    <w:bookmarkEnd w:id="130"/>
    <w:bookmarkStart w:name="z231" w:id="131"/>
    <w:p>
      <w:pPr>
        <w:spacing w:after="0"/>
        <w:ind w:left="0"/>
        <w:jc w:val="both"/>
      </w:pPr>
      <w:r>
        <w:rPr>
          <w:rFonts w:ascii="Times New Roman"/>
          <w:b w:val="false"/>
          <w:i w:val="false"/>
          <w:color w:val="000000"/>
          <w:sz w:val="28"/>
        </w:rPr>
        <w:t>
      69. Бақылау нысандары ауызша, жазбаша және шығармашылық жұмыстар, тест тапсырмаларының ашық және жабық нысандары, бақылау жұмыстары, ауызша сұрақ-жауап, әңгімелесу түрінде болуы мүмкін.</w:t>
      </w:r>
    </w:p>
    <w:bookmarkEnd w:id="131"/>
    <w:bookmarkStart w:name="z232" w:id="132"/>
    <w:p>
      <w:pPr>
        <w:spacing w:after="0"/>
        <w:ind w:left="0"/>
        <w:jc w:val="both"/>
      </w:pPr>
      <w:r>
        <w:rPr>
          <w:rFonts w:ascii="Times New Roman"/>
          <w:b w:val="false"/>
          <w:i w:val="false"/>
          <w:color w:val="000000"/>
          <w:sz w:val="28"/>
        </w:rPr>
        <w:t>
      70. Білім алушылардың дайындық деңгейі үш аспект бойынша бағаланады:</w:t>
      </w:r>
    </w:p>
    <w:bookmarkEnd w:id="132"/>
    <w:p>
      <w:pPr>
        <w:spacing w:after="0"/>
        <w:ind w:left="0"/>
        <w:jc w:val="both"/>
      </w:pPr>
      <w:r>
        <w:rPr>
          <w:rFonts w:ascii="Times New Roman"/>
          <w:b w:val="false"/>
          <w:i w:val="false"/>
          <w:color w:val="000000"/>
          <w:sz w:val="28"/>
        </w:rPr>
        <w:t>
      1) тұлғалық нәтижелер;</w:t>
      </w:r>
    </w:p>
    <w:p>
      <w:pPr>
        <w:spacing w:after="0"/>
        <w:ind w:left="0"/>
        <w:jc w:val="both"/>
      </w:pPr>
      <w:r>
        <w:rPr>
          <w:rFonts w:ascii="Times New Roman"/>
          <w:b w:val="false"/>
          <w:i w:val="false"/>
          <w:color w:val="000000"/>
          <w:sz w:val="28"/>
        </w:rPr>
        <w:t>
      2) жүйелік-әрекеттік нәтижелер;</w:t>
      </w:r>
    </w:p>
    <w:p>
      <w:pPr>
        <w:spacing w:after="0"/>
        <w:ind w:left="0"/>
        <w:jc w:val="both"/>
      </w:pPr>
      <w:r>
        <w:rPr>
          <w:rFonts w:ascii="Times New Roman"/>
          <w:b w:val="false"/>
          <w:i w:val="false"/>
          <w:color w:val="000000"/>
          <w:sz w:val="28"/>
        </w:rPr>
        <w:t>
      3) пәндік нәтижелер.</w:t>
      </w:r>
    </w:p>
    <w:bookmarkStart w:name="z233" w:id="133"/>
    <w:p>
      <w:pPr>
        <w:spacing w:after="0"/>
        <w:ind w:left="0"/>
        <w:jc w:val="both"/>
      </w:pPr>
      <w:r>
        <w:rPr>
          <w:rFonts w:ascii="Times New Roman"/>
          <w:b w:val="false"/>
          <w:i w:val="false"/>
          <w:color w:val="000000"/>
          <w:sz w:val="28"/>
        </w:rPr>
        <w:t>
      71. Пәндік нәтижелер білім алушылардың бастауыш білімнің базалық мазмұнын меңгеруі барысында білімдік және іс-әрекеттік дайындығынан көрінеді және базалық деңгейде белгіленеді.</w:t>
      </w:r>
    </w:p>
    <w:bookmarkEnd w:id="133"/>
    <w:bookmarkStart w:name="z234" w:id="134"/>
    <w:p>
      <w:pPr>
        <w:spacing w:after="0"/>
        <w:ind w:left="0"/>
        <w:jc w:val="both"/>
      </w:pPr>
      <w:r>
        <w:rPr>
          <w:rFonts w:ascii="Times New Roman"/>
          <w:b w:val="false"/>
          <w:i w:val="false"/>
          <w:color w:val="000000"/>
          <w:sz w:val="28"/>
        </w:rPr>
        <w:t>
      72. Білім алушылардың оқу пәндерін игеруінің базалық деңгейі білімнің міндетті минимум көлемін және олардың біліктілігі мен дағдыларын қамтиды.</w:t>
      </w:r>
    </w:p>
    <w:bookmarkEnd w:id="134"/>
    <w:bookmarkStart w:name="z24" w:id="135"/>
    <w:p>
      <w:pPr>
        <w:spacing w:after="0"/>
        <w:ind w:left="0"/>
        <w:jc w:val="left"/>
      </w:pPr>
      <w:r>
        <w:rPr>
          <w:rFonts w:ascii="Times New Roman"/>
          <w:b/>
          <w:i w:val="false"/>
          <w:color w:val="000000"/>
        </w:rPr>
        <w:t xml:space="preserve"> 5-тарау. Оқу мерзіміне қойылатын талаптар</w:t>
      </w:r>
    </w:p>
    <w:bookmarkEnd w:id="135"/>
    <w:bookmarkStart w:name="z235" w:id="136"/>
    <w:p>
      <w:pPr>
        <w:spacing w:after="0"/>
        <w:ind w:left="0"/>
        <w:jc w:val="both"/>
      </w:pPr>
      <w:r>
        <w:rPr>
          <w:rFonts w:ascii="Times New Roman"/>
          <w:b w:val="false"/>
          <w:i w:val="false"/>
          <w:color w:val="000000"/>
          <w:sz w:val="28"/>
        </w:rPr>
        <w:t>
      73. Бастауыш білім берудің жалпы білім беретін оқу бағдарламасын меңгеру мерзімі – төрт жыл.</w:t>
      </w:r>
    </w:p>
    <w:bookmarkEnd w:id="136"/>
    <w:bookmarkStart w:name="z236" w:id="137"/>
    <w:p>
      <w:pPr>
        <w:spacing w:after="0"/>
        <w:ind w:left="0"/>
        <w:jc w:val="both"/>
      </w:pPr>
      <w:r>
        <w:rPr>
          <w:rFonts w:ascii="Times New Roman"/>
          <w:b w:val="false"/>
          <w:i w:val="false"/>
          <w:color w:val="000000"/>
          <w:sz w:val="28"/>
        </w:rPr>
        <w:t>
      74. Оқу жылының ұзақтығы 1-сыныпта – 33 оқу аптасын, 2-4-сыныптарда 34 оқу аптасын құрайды.</w:t>
      </w:r>
    </w:p>
    <w:bookmarkEnd w:id="137"/>
    <w:bookmarkStart w:name="z237" w:id="138"/>
    <w:p>
      <w:pPr>
        <w:spacing w:after="0"/>
        <w:ind w:left="0"/>
        <w:jc w:val="both"/>
      </w:pPr>
      <w:r>
        <w:rPr>
          <w:rFonts w:ascii="Times New Roman"/>
          <w:b w:val="false"/>
          <w:i w:val="false"/>
          <w:color w:val="000000"/>
          <w:sz w:val="28"/>
        </w:rPr>
        <w:t>
      75. Оқу жылындағы каникул уақытының ұзақтығы кемінде 30 күнді құрайды.</w:t>
      </w:r>
    </w:p>
    <w:bookmarkEnd w:id="138"/>
    <w:bookmarkStart w:name="z238" w:id="139"/>
    <w:p>
      <w:pPr>
        <w:spacing w:after="0"/>
        <w:ind w:left="0"/>
        <w:jc w:val="both"/>
      </w:pPr>
      <w:r>
        <w:rPr>
          <w:rFonts w:ascii="Times New Roman"/>
          <w:b w:val="false"/>
          <w:i w:val="false"/>
          <w:color w:val="000000"/>
          <w:sz w:val="28"/>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3-қосымша</w:t>
            </w:r>
          </w:p>
        </w:tc>
      </w:tr>
    </w:tbl>
    <w:bookmarkStart w:name="z26" w:id="140"/>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140"/>
    <w:bookmarkStart w:name="z27" w:id="141"/>
    <w:p>
      <w:pPr>
        <w:spacing w:after="0"/>
        <w:ind w:left="0"/>
        <w:jc w:val="left"/>
      </w:pPr>
      <w:r>
        <w:rPr>
          <w:rFonts w:ascii="Times New Roman"/>
          <w:b/>
          <w:i w:val="false"/>
          <w:color w:val="000000"/>
        </w:rPr>
        <w:t xml:space="preserve"> 1-тарау. Жалпы ережелер</w:t>
      </w:r>
    </w:p>
    <w:bookmarkEnd w:id="141"/>
    <w:bookmarkStart w:name="z239" w:id="142"/>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142"/>
    <w:bookmarkStart w:name="z240" w:id="143"/>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43"/>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Start w:name="z241" w:id="144"/>
    <w:p>
      <w:pPr>
        <w:spacing w:after="0"/>
        <w:ind w:left="0"/>
        <w:jc w:val="both"/>
      </w:pPr>
      <w:r>
        <w:rPr>
          <w:rFonts w:ascii="Times New Roman"/>
          <w:b w:val="false"/>
          <w:i w:val="false"/>
          <w:color w:val="000000"/>
          <w:sz w:val="28"/>
        </w:rPr>
        <w:t>
      3. Стандартты қолдану:</w:t>
      </w:r>
    </w:p>
    <w:bookmarkEnd w:id="144"/>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242" w:id="145"/>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45"/>
    <w:bookmarkStart w:name="z243" w:id="146"/>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146"/>
    <w:bookmarkStart w:name="z244" w:id="147"/>
    <w:p>
      <w:pPr>
        <w:spacing w:after="0"/>
        <w:ind w:left="0"/>
        <w:jc w:val="both"/>
      </w:pPr>
      <w:r>
        <w:rPr>
          <w:rFonts w:ascii="Times New Roman"/>
          <w:b w:val="false"/>
          <w:i w:val="false"/>
          <w:color w:val="000000"/>
          <w:sz w:val="28"/>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147"/>
    <w:bookmarkStart w:name="z28" w:id="14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48"/>
    <w:bookmarkStart w:name="z29" w:id="149"/>
    <w:p>
      <w:pPr>
        <w:spacing w:after="0"/>
        <w:ind w:left="0"/>
        <w:jc w:val="left"/>
      </w:pPr>
      <w:r>
        <w:rPr>
          <w:rFonts w:ascii="Times New Roman"/>
          <w:b/>
          <w:i w:val="false"/>
          <w:color w:val="000000"/>
        </w:rPr>
        <w:t xml:space="preserve"> 1-параграф. Оқыту нәтижелеріне бағдарлана отырып, жаңартылған негізгі орта білім беру мазмұнына қойылатын талаптар</w:t>
      </w:r>
    </w:p>
    <w:bookmarkEnd w:id="149"/>
    <w:bookmarkStart w:name="z245" w:id="150"/>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150"/>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w:t>
      </w:r>
    </w:p>
    <w:bookmarkStart w:name="z246" w:id="151"/>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151"/>
    <w:p>
      <w:pPr>
        <w:spacing w:after="0"/>
        <w:ind w:left="0"/>
        <w:jc w:val="both"/>
      </w:pPr>
      <w:r>
        <w:rPr>
          <w:rFonts w:ascii="Times New Roman"/>
          <w:b w:val="false"/>
          <w:i w:val="false"/>
          <w:color w:val="000000"/>
          <w:sz w:val="28"/>
        </w:rPr>
        <w:t>
      1) Қазақстан мүдделеріне қызмет етуге дайындығы;</w:t>
      </w:r>
    </w:p>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p>
      <w:pPr>
        <w:spacing w:after="0"/>
        <w:ind w:left="0"/>
        <w:jc w:val="both"/>
      </w:pPr>
      <w:r>
        <w:rPr>
          <w:rFonts w:ascii="Times New Roman"/>
          <w:b w:val="false"/>
          <w:i w:val="false"/>
          <w:color w:val="000000"/>
          <w:sz w:val="28"/>
        </w:rPr>
        <w:t>
      3) әлеуметтік жауапкершілік және шешім қабылдай алу;</w:t>
      </w:r>
    </w:p>
    <w:p>
      <w:pPr>
        <w:spacing w:after="0"/>
        <w:ind w:left="0"/>
        <w:jc w:val="both"/>
      </w:pPr>
      <w:r>
        <w:rPr>
          <w:rFonts w:ascii="Times New Roman"/>
          <w:b w:val="false"/>
          <w:i w:val="false"/>
          <w:color w:val="000000"/>
          <w:sz w:val="28"/>
        </w:rPr>
        <w:t>
      4) мемлекеттік тілді меңгеруге ынталану;</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p>
      <w:pPr>
        <w:spacing w:after="0"/>
        <w:ind w:left="0"/>
        <w:jc w:val="both"/>
      </w:pPr>
      <w:r>
        <w:rPr>
          <w:rFonts w:ascii="Times New Roman"/>
          <w:b w:val="false"/>
          <w:i w:val="false"/>
          <w:color w:val="000000"/>
          <w:sz w:val="28"/>
        </w:rPr>
        <w:t>
      6) рухани келісім және толеранттылық идеяларын қолдау;</w:t>
      </w:r>
    </w:p>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p>
      <w:pPr>
        <w:spacing w:after="0"/>
        <w:ind w:left="0"/>
        <w:jc w:val="both"/>
      </w:pPr>
      <w:r>
        <w:rPr>
          <w:rFonts w:ascii="Times New Roman"/>
          <w:b w:val="false"/>
          <w:i w:val="false"/>
          <w:color w:val="000000"/>
          <w:sz w:val="28"/>
        </w:rPr>
        <w:t>
      8) шығармашылықпен және сын тұрғысынан ойлау;</w:t>
      </w:r>
    </w:p>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p>
      <w:pPr>
        <w:spacing w:after="0"/>
        <w:ind w:left="0"/>
        <w:jc w:val="both"/>
      </w:pPr>
      <w:r>
        <w:rPr>
          <w:rFonts w:ascii="Times New Roman"/>
          <w:b w:val="false"/>
          <w:i w:val="false"/>
          <w:color w:val="000000"/>
          <w:sz w:val="28"/>
        </w:rPr>
        <w:t>
      10) өмір бойы білім алуға және өзін-өзі жетілдіруге талпыну.</w:t>
      </w:r>
    </w:p>
    <w:bookmarkStart w:name="z247" w:id="152"/>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152"/>
    <w:bookmarkStart w:name="z248" w:id="153"/>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153"/>
    <w:p>
      <w:pPr>
        <w:spacing w:after="0"/>
        <w:ind w:left="0"/>
        <w:jc w:val="both"/>
      </w:pPr>
      <w:r>
        <w:rPr>
          <w:rFonts w:ascii="Times New Roman"/>
          <w:b w:val="false"/>
          <w:i w:val="false"/>
          <w:color w:val="000000"/>
          <w:sz w:val="28"/>
        </w:rPr>
        <w:t>
      1) рухани-адамгершілік қасиеттерін;</w:t>
      </w:r>
    </w:p>
    <w:p>
      <w:pPr>
        <w:spacing w:after="0"/>
        <w:ind w:left="0"/>
        <w:jc w:val="both"/>
      </w:pPr>
      <w:r>
        <w:rPr>
          <w:rFonts w:ascii="Times New Roman"/>
          <w:b w:val="false"/>
          <w:i w:val="false"/>
          <w:color w:val="000000"/>
          <w:sz w:val="28"/>
        </w:rPr>
        <w:t>
      2) ғылым негіздері бойынша базалық білім жүйесін;</w:t>
      </w:r>
    </w:p>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p>
      <w:pPr>
        <w:spacing w:after="0"/>
        <w:ind w:left="0"/>
        <w:jc w:val="both"/>
      </w:pPr>
      <w:r>
        <w:rPr>
          <w:rFonts w:ascii="Times New Roman"/>
          <w:b w:val="false"/>
          <w:i w:val="false"/>
          <w:color w:val="000000"/>
          <w:sz w:val="28"/>
        </w:rPr>
        <w:t>
      5) сын тұрғысынан және шығармашылық ойлау дағдыларын;</w:t>
      </w:r>
    </w:p>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Start w:name="z249" w:id="154"/>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154"/>
    <w:bookmarkStart w:name="z250" w:id="155"/>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55"/>
    <w:bookmarkStart w:name="z251" w:id="156"/>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156"/>
    <w:p>
      <w:pPr>
        <w:spacing w:after="0"/>
        <w:ind w:left="0"/>
        <w:jc w:val="both"/>
      </w:pPr>
      <w:r>
        <w:rPr>
          <w:rFonts w:ascii="Times New Roman"/>
          <w:b w:val="false"/>
          <w:i w:val="false"/>
          <w:color w:val="000000"/>
          <w:sz w:val="28"/>
        </w:rPr>
        <w:t>
      1) заманауи қоғамның серпінді сұраныстарына сәйкес болу;</w:t>
      </w:r>
    </w:p>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 кіріктіруді күшейтудің орындылығы;</w:t>
      </w:r>
    </w:p>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Start w:name="z252" w:id="157"/>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157"/>
    <w:bookmarkStart w:name="z253" w:id="158"/>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58"/>
    <w:bookmarkStart w:name="z254" w:id="159"/>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59"/>
    <w:bookmarkStart w:name="z255" w:id="160"/>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60"/>
    <w:bookmarkStart w:name="z256" w:id="161"/>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61"/>
    <w:bookmarkStart w:name="z257" w:id="162"/>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62"/>
    <w:bookmarkStart w:name="z258" w:id="163"/>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63"/>
    <w:bookmarkStart w:name="z259" w:id="164"/>
    <w:p>
      <w:pPr>
        <w:spacing w:after="0"/>
        <w:ind w:left="0"/>
        <w:jc w:val="both"/>
      </w:pPr>
      <w:r>
        <w:rPr>
          <w:rFonts w:ascii="Times New Roman"/>
          <w:b w:val="false"/>
          <w:i w:val="false"/>
          <w:color w:val="000000"/>
          <w:sz w:val="28"/>
        </w:rPr>
        <w:t>
      21. Үштілді білім беру іс жүзінде:</w:t>
      </w:r>
    </w:p>
    <w:bookmarkEnd w:id="164"/>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Start w:name="z260" w:id="165"/>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65"/>
    <w:bookmarkStart w:name="z261" w:id="166"/>
    <w:p>
      <w:pPr>
        <w:spacing w:after="0"/>
        <w:ind w:left="0"/>
        <w:jc w:val="both"/>
      </w:pPr>
      <w:r>
        <w:rPr>
          <w:rFonts w:ascii="Times New Roman"/>
          <w:b w:val="false"/>
          <w:i w:val="false"/>
          <w:color w:val="000000"/>
          <w:sz w:val="28"/>
        </w:rPr>
        <w:t>
      23. "Тіл және әдебиет" білім беру саласының мазмұны:</w:t>
      </w:r>
    </w:p>
    <w:bookmarkEnd w:id="166"/>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Start w:name="z262" w:id="167"/>
    <w:p>
      <w:pPr>
        <w:spacing w:after="0"/>
        <w:ind w:left="0"/>
        <w:jc w:val="both"/>
      </w:pPr>
      <w:r>
        <w:rPr>
          <w:rFonts w:ascii="Times New Roman"/>
          <w:b w:val="false"/>
          <w:i w:val="false"/>
          <w:color w:val="000000"/>
          <w:sz w:val="28"/>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167"/>
    <w:bookmarkStart w:name="z263" w:id="168"/>
    <w:p>
      <w:pPr>
        <w:spacing w:after="0"/>
        <w:ind w:left="0"/>
        <w:jc w:val="both"/>
      </w:pPr>
      <w:r>
        <w:rPr>
          <w:rFonts w:ascii="Times New Roman"/>
          <w:b w:val="false"/>
          <w:i w:val="false"/>
          <w:color w:val="000000"/>
          <w:sz w:val="28"/>
        </w:rPr>
        <w:t>
      25. "Математика және информатика" білім беру саласының мазмұны "Математика", "Алгебра", "Геометрия", "Информатика" оқу пәндерінде іске асырылады.</w:t>
      </w:r>
    </w:p>
    <w:bookmarkEnd w:id="168"/>
    <w:bookmarkStart w:name="z264" w:id="169"/>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169"/>
    <w:bookmarkStart w:name="z265" w:id="170"/>
    <w:p>
      <w:pPr>
        <w:spacing w:after="0"/>
        <w:ind w:left="0"/>
        <w:jc w:val="both"/>
      </w:pPr>
      <w:r>
        <w:rPr>
          <w:rFonts w:ascii="Times New Roman"/>
          <w:b w:val="false"/>
          <w:i w:val="false"/>
          <w:color w:val="000000"/>
          <w:sz w:val="28"/>
        </w:rPr>
        <w:t>
      27. "Жаратылыстану" білім беру саласының мазмұны "Жаратылыстану", "Физика", "Химия", "Биология", "География" оқу пәндерінде іске асырылады.</w:t>
      </w:r>
    </w:p>
    <w:bookmarkEnd w:id="170"/>
    <w:bookmarkStart w:name="z266" w:id="171"/>
    <w:p>
      <w:pPr>
        <w:spacing w:after="0"/>
        <w:ind w:left="0"/>
        <w:jc w:val="both"/>
      </w:pPr>
      <w:r>
        <w:rPr>
          <w:rFonts w:ascii="Times New Roman"/>
          <w:b w:val="false"/>
          <w:i w:val="false"/>
          <w:color w:val="000000"/>
          <w:sz w:val="28"/>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171"/>
    <w:bookmarkStart w:name="z267" w:id="172"/>
    <w:p>
      <w:pPr>
        <w:spacing w:after="0"/>
        <w:ind w:left="0"/>
        <w:jc w:val="both"/>
      </w:pPr>
      <w:r>
        <w:rPr>
          <w:rFonts w:ascii="Times New Roman"/>
          <w:b w:val="false"/>
          <w:i w:val="false"/>
          <w:color w:val="000000"/>
          <w:sz w:val="28"/>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bookmarkEnd w:id="172"/>
    <w:bookmarkStart w:name="z268" w:id="173"/>
    <w:p>
      <w:pPr>
        <w:spacing w:after="0"/>
        <w:ind w:left="0"/>
        <w:jc w:val="both"/>
      </w:pPr>
      <w:r>
        <w:rPr>
          <w:rFonts w:ascii="Times New Roman"/>
          <w:b w:val="false"/>
          <w:i w:val="false"/>
          <w:color w:val="000000"/>
          <w:sz w:val="28"/>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173"/>
    <w:bookmarkStart w:name="z269" w:id="174"/>
    <w:p>
      <w:pPr>
        <w:spacing w:after="0"/>
        <w:ind w:left="0"/>
        <w:jc w:val="both"/>
      </w:pPr>
      <w:r>
        <w:rPr>
          <w:rFonts w:ascii="Times New Roman"/>
          <w:b w:val="false"/>
          <w:i w:val="false"/>
          <w:color w:val="000000"/>
          <w:sz w:val="28"/>
        </w:rPr>
        <w:t>
      31. "Технология және өнер" білім беру саласының мазмұны "Музыка", "Көркем еңбек" оқу пәндерінде іске асырылады.</w:t>
      </w:r>
    </w:p>
    <w:bookmarkEnd w:id="174"/>
    <w:bookmarkStart w:name="z270" w:id="175"/>
    <w:p>
      <w:pPr>
        <w:spacing w:after="0"/>
        <w:ind w:left="0"/>
        <w:jc w:val="both"/>
      </w:pPr>
      <w:r>
        <w:rPr>
          <w:rFonts w:ascii="Times New Roman"/>
          <w:b w:val="false"/>
          <w:i w:val="false"/>
          <w:color w:val="000000"/>
          <w:sz w:val="28"/>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175"/>
    <w:bookmarkStart w:name="z271" w:id="176"/>
    <w:p>
      <w:pPr>
        <w:spacing w:after="0"/>
        <w:ind w:left="0"/>
        <w:jc w:val="both"/>
      </w:pPr>
      <w:r>
        <w:rPr>
          <w:rFonts w:ascii="Times New Roman"/>
          <w:b w:val="false"/>
          <w:i w:val="false"/>
          <w:color w:val="000000"/>
          <w:sz w:val="28"/>
        </w:rPr>
        <w:t>
      33. "Дене шынықтыру" білім беру саласының мазмұны "Дене шынықтыру" оқу пәнінде іске асырылады.</w:t>
      </w:r>
    </w:p>
    <w:bookmarkEnd w:id="176"/>
    <w:bookmarkStart w:name="z272" w:id="177"/>
    <w:p>
      <w:pPr>
        <w:spacing w:after="0"/>
        <w:ind w:left="0"/>
        <w:jc w:val="both"/>
      </w:pPr>
      <w:r>
        <w:rPr>
          <w:rFonts w:ascii="Times New Roman"/>
          <w:b w:val="false"/>
          <w:i w:val="false"/>
          <w:color w:val="000000"/>
          <w:sz w:val="28"/>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177"/>
    <w:bookmarkStart w:name="z273" w:id="178"/>
    <w:p>
      <w:pPr>
        <w:spacing w:after="0"/>
        <w:ind w:left="0"/>
        <w:jc w:val="both"/>
      </w:pPr>
      <w:r>
        <w:rPr>
          <w:rFonts w:ascii="Times New Roman"/>
          <w:b w:val="false"/>
          <w:i w:val="false"/>
          <w:color w:val="000000"/>
          <w:sz w:val="28"/>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178"/>
    <w:bookmarkStart w:name="z274" w:id="179"/>
    <w:p>
      <w:pPr>
        <w:spacing w:after="0"/>
        <w:ind w:left="0"/>
        <w:jc w:val="both"/>
      </w:pPr>
      <w:r>
        <w:rPr>
          <w:rFonts w:ascii="Times New Roman"/>
          <w:b w:val="false"/>
          <w:i w:val="false"/>
          <w:color w:val="000000"/>
          <w:sz w:val="28"/>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79"/>
    <w:bookmarkStart w:name="z30" w:id="180"/>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180"/>
    <w:bookmarkStart w:name="z275" w:id="181"/>
    <w:p>
      <w:pPr>
        <w:spacing w:after="0"/>
        <w:ind w:left="0"/>
        <w:jc w:val="both"/>
      </w:pPr>
      <w:r>
        <w:rPr>
          <w:rFonts w:ascii="Times New Roman"/>
          <w:b w:val="false"/>
          <w:i w:val="false"/>
          <w:color w:val="000000"/>
          <w:sz w:val="28"/>
        </w:rPr>
        <w:t>
      37. Негізгі орта білім берудің үлгілік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bookmarkEnd w:id="181"/>
    <w:bookmarkStart w:name="z276" w:id="182"/>
    <w:p>
      <w:pPr>
        <w:spacing w:after="0"/>
        <w:ind w:left="0"/>
        <w:jc w:val="both"/>
      </w:pPr>
      <w:r>
        <w:rPr>
          <w:rFonts w:ascii="Times New Roman"/>
          <w:b w:val="false"/>
          <w:i w:val="false"/>
          <w:color w:val="000000"/>
          <w:sz w:val="28"/>
        </w:rPr>
        <w:t>
      38.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bookmarkEnd w:id="182"/>
    <w:bookmarkStart w:name="z277" w:id="183"/>
    <w:p>
      <w:pPr>
        <w:spacing w:after="0"/>
        <w:ind w:left="0"/>
        <w:jc w:val="both"/>
      </w:pPr>
      <w:r>
        <w:rPr>
          <w:rFonts w:ascii="Times New Roman"/>
          <w:b w:val="false"/>
          <w:i w:val="false"/>
          <w:color w:val="000000"/>
          <w:sz w:val="28"/>
        </w:rPr>
        <w:t>
      39.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bookmarkEnd w:id="183"/>
    <w:bookmarkStart w:name="z278" w:id="184"/>
    <w:p>
      <w:pPr>
        <w:spacing w:after="0"/>
        <w:ind w:left="0"/>
        <w:jc w:val="both"/>
      </w:pPr>
      <w:r>
        <w:rPr>
          <w:rFonts w:ascii="Times New Roman"/>
          <w:b w:val="false"/>
          <w:i w:val="false"/>
          <w:color w:val="000000"/>
          <w:sz w:val="28"/>
        </w:rPr>
        <w:t>
      40. Әрбір білім саласы ұқсас оқу пәндерін қамтиды.</w:t>
      </w:r>
    </w:p>
    <w:bookmarkEnd w:id="184"/>
    <w:bookmarkStart w:name="z279" w:id="185"/>
    <w:p>
      <w:pPr>
        <w:spacing w:after="0"/>
        <w:ind w:left="0"/>
        <w:jc w:val="both"/>
      </w:pPr>
      <w:r>
        <w:rPr>
          <w:rFonts w:ascii="Times New Roman"/>
          <w:b w:val="false"/>
          <w:i w:val="false"/>
          <w:color w:val="000000"/>
          <w:sz w:val="28"/>
        </w:rPr>
        <w:t>
      41. "Тіл және әдебиет" білім саласына енетін пәндер: "Қазақ тілі", "Қазақ әдебиеті" (оқыту қазақ тілінде жүргізілетін жалпы білім беретін ұйымдар үшін, оқыту қазақ тілінде жүргізілмейтін жалпы білім беретін ұйымдар үшін), "Орыс тілі", "Орыс әдебиеті" (оқыту орыс тілінде жүргізілетін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185"/>
    <w:bookmarkStart w:name="z280" w:id="186"/>
    <w:p>
      <w:pPr>
        <w:spacing w:after="0"/>
        <w:ind w:left="0"/>
        <w:jc w:val="both"/>
      </w:pPr>
      <w:r>
        <w:rPr>
          <w:rFonts w:ascii="Times New Roman"/>
          <w:b w:val="false"/>
          <w:i w:val="false"/>
          <w:color w:val="000000"/>
          <w:sz w:val="28"/>
        </w:rPr>
        <w:t>
      42.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ҮОЖ инварианттық компонентіне енеді.</w:t>
      </w:r>
    </w:p>
    <w:bookmarkEnd w:id="186"/>
    <w:bookmarkStart w:name="z281" w:id="187"/>
    <w:p>
      <w:pPr>
        <w:spacing w:after="0"/>
        <w:ind w:left="0"/>
        <w:jc w:val="both"/>
      </w:pPr>
      <w:r>
        <w:rPr>
          <w:rFonts w:ascii="Times New Roman"/>
          <w:b w:val="false"/>
          <w:i w:val="false"/>
          <w:color w:val="000000"/>
          <w:sz w:val="28"/>
        </w:rPr>
        <w:t>
      43. "Математика және информатика" білім саласына енетін пәндер: "Алгебра", "Алгебра және анализ бастамалары", "Геометрия", "Информатика".</w:t>
      </w:r>
    </w:p>
    <w:bookmarkEnd w:id="187"/>
    <w:bookmarkStart w:name="z282" w:id="188"/>
    <w:p>
      <w:pPr>
        <w:spacing w:after="0"/>
        <w:ind w:left="0"/>
        <w:jc w:val="both"/>
      </w:pPr>
      <w:r>
        <w:rPr>
          <w:rFonts w:ascii="Times New Roman"/>
          <w:b w:val="false"/>
          <w:i w:val="false"/>
          <w:color w:val="000000"/>
          <w:sz w:val="28"/>
        </w:rPr>
        <w:t>
      44. "Жаратылыстану" білім саласына енетін пәндер: "География", "Биология", "Физика", "Химия".</w:t>
      </w:r>
    </w:p>
    <w:bookmarkEnd w:id="188"/>
    <w:bookmarkStart w:name="z283" w:id="189"/>
    <w:p>
      <w:pPr>
        <w:spacing w:after="0"/>
        <w:ind w:left="0"/>
        <w:jc w:val="both"/>
      </w:pPr>
      <w:r>
        <w:rPr>
          <w:rFonts w:ascii="Times New Roman"/>
          <w:b w:val="false"/>
          <w:i w:val="false"/>
          <w:color w:val="000000"/>
          <w:sz w:val="28"/>
        </w:rPr>
        <w:t xml:space="preserve">
      45. "Адам және қоғам" білім саласына енетін пәндер: "Қазақстан тарихы", "Дүниежүзі тарихы", "Адам. Қоғам. Құқық", "Өзін-өзі тану". </w:t>
      </w:r>
    </w:p>
    <w:bookmarkEnd w:id="189"/>
    <w:bookmarkStart w:name="z284" w:id="190"/>
    <w:p>
      <w:pPr>
        <w:spacing w:after="0"/>
        <w:ind w:left="0"/>
        <w:jc w:val="both"/>
      </w:pPr>
      <w:r>
        <w:rPr>
          <w:rFonts w:ascii="Times New Roman"/>
          <w:b w:val="false"/>
          <w:i w:val="false"/>
          <w:color w:val="000000"/>
          <w:sz w:val="28"/>
        </w:rPr>
        <w:t>
      46. "Технология" білім саласына енетін пәндер: "Сызу", "Технология".</w:t>
      </w:r>
    </w:p>
    <w:bookmarkEnd w:id="190"/>
    <w:bookmarkStart w:name="z285" w:id="191"/>
    <w:p>
      <w:pPr>
        <w:spacing w:after="0"/>
        <w:ind w:left="0"/>
        <w:jc w:val="both"/>
      </w:pPr>
      <w:r>
        <w:rPr>
          <w:rFonts w:ascii="Times New Roman"/>
          <w:b w:val="false"/>
          <w:i w:val="false"/>
          <w:color w:val="000000"/>
          <w:sz w:val="28"/>
        </w:rPr>
        <w:t>
      47. "Дене шынықтыру" білім саласына енетін пәндер: "Дене шынықтыру", "Алғашқы әскери дайындық".</w:t>
      </w:r>
    </w:p>
    <w:bookmarkEnd w:id="191"/>
    <w:bookmarkStart w:name="z286" w:id="192"/>
    <w:p>
      <w:pPr>
        <w:spacing w:after="0"/>
        <w:ind w:left="0"/>
        <w:jc w:val="both"/>
      </w:pPr>
      <w:r>
        <w:rPr>
          <w:rFonts w:ascii="Times New Roman"/>
          <w:b w:val="false"/>
          <w:i w:val="false"/>
          <w:color w:val="000000"/>
          <w:sz w:val="28"/>
        </w:rPr>
        <w:t>
      48. "Өмір қауіпсіздігінің негіздері" оқу курсының 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міндетті болып табылады және оқу уақытында жүргізіледі.</w:t>
      </w:r>
    </w:p>
    <w:bookmarkEnd w:id="192"/>
    <w:bookmarkStart w:name="z287" w:id="193"/>
    <w:p>
      <w:pPr>
        <w:spacing w:after="0"/>
        <w:ind w:left="0"/>
        <w:jc w:val="both"/>
      </w:pPr>
      <w:r>
        <w:rPr>
          <w:rFonts w:ascii="Times New Roman"/>
          <w:b w:val="false"/>
          <w:i w:val="false"/>
          <w:color w:val="000000"/>
          <w:sz w:val="28"/>
        </w:rPr>
        <w:t xml:space="preserve">
      49. Орта білім мазмұнының инварианттық компоненті үлгілік оқу жоспарларында, ал вариативтік компоненті оқу жұмыс жоспарларында жүзеге асырылады. </w:t>
      </w:r>
    </w:p>
    <w:bookmarkEnd w:id="193"/>
    <w:bookmarkStart w:name="z288" w:id="194"/>
    <w:p>
      <w:pPr>
        <w:spacing w:after="0"/>
        <w:ind w:left="0"/>
        <w:jc w:val="both"/>
      </w:pPr>
      <w:r>
        <w:rPr>
          <w:rFonts w:ascii="Times New Roman"/>
          <w:b w:val="false"/>
          <w:i w:val="false"/>
          <w:color w:val="000000"/>
          <w:sz w:val="28"/>
        </w:rPr>
        <w:t>
      50. Орта білімнің іргелілігін сақтау және негізгі орта білімнің базалық мазмұнына қойылатын мемлекеттік талаптарды орындау мақсатында инварианттық компонент жалпы сағат көлемінен кемінде 85% мөлшерде белгіленеді.</w:t>
      </w:r>
    </w:p>
    <w:bookmarkEnd w:id="194"/>
    <w:bookmarkStart w:name="z289" w:id="195"/>
    <w:p>
      <w:pPr>
        <w:spacing w:after="0"/>
        <w:ind w:left="0"/>
        <w:jc w:val="both"/>
      </w:pPr>
      <w:r>
        <w:rPr>
          <w:rFonts w:ascii="Times New Roman"/>
          <w:b w:val="false"/>
          <w:i w:val="false"/>
          <w:color w:val="000000"/>
          <w:sz w:val="28"/>
        </w:rPr>
        <w:t>
      51. Міндетті оқу бағдарламалары орта білімнің базалық мазмұнын іске асырады және негізгі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195"/>
    <w:bookmarkStart w:name="z290" w:id="196"/>
    <w:p>
      <w:pPr>
        <w:spacing w:after="0"/>
        <w:ind w:left="0"/>
        <w:jc w:val="both"/>
      </w:pPr>
      <w:r>
        <w:rPr>
          <w:rFonts w:ascii="Times New Roman"/>
          <w:b w:val="false"/>
          <w:i w:val="false"/>
          <w:color w:val="000000"/>
          <w:sz w:val="28"/>
        </w:rPr>
        <w:t>
      52. Барлық Үлгілік оқу жоспарларында инварианттық компоненттің оқу пәндері өзгермейді, бұл жалпы орта білім беретін ұйымдардың барлық типтері мен түрлері үшін негізгі орта білімнің базалық мазмұнына қойылатын бірыңғай талаптарды қамтамасыз етеді.</w:t>
      </w:r>
    </w:p>
    <w:bookmarkEnd w:id="196"/>
    <w:bookmarkStart w:name="z291" w:id="197"/>
    <w:p>
      <w:pPr>
        <w:spacing w:after="0"/>
        <w:ind w:left="0"/>
        <w:jc w:val="both"/>
      </w:pPr>
      <w:r>
        <w:rPr>
          <w:rFonts w:ascii="Times New Roman"/>
          <w:b w:val="false"/>
          <w:i w:val="false"/>
          <w:color w:val="000000"/>
          <w:sz w:val="28"/>
        </w:rPr>
        <w:t>
      53.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w:t>
      </w:r>
    </w:p>
    <w:bookmarkEnd w:id="197"/>
    <w:bookmarkStart w:name="z31" w:id="19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98"/>
    <w:bookmarkStart w:name="z32" w:id="199"/>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bookmarkEnd w:id="199"/>
    <w:bookmarkStart w:name="z292" w:id="200"/>
    <w:p>
      <w:pPr>
        <w:spacing w:after="0"/>
        <w:ind w:left="0"/>
        <w:jc w:val="both"/>
      </w:pPr>
      <w:r>
        <w:rPr>
          <w:rFonts w:ascii="Times New Roman"/>
          <w:b w:val="false"/>
          <w:i w:val="false"/>
          <w:color w:val="000000"/>
          <w:sz w:val="28"/>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bookmarkEnd w:id="200"/>
    <w:bookmarkStart w:name="z293" w:id="201"/>
    <w:p>
      <w:pPr>
        <w:spacing w:after="0"/>
        <w:ind w:left="0"/>
        <w:jc w:val="both"/>
      </w:pPr>
      <w:r>
        <w:rPr>
          <w:rFonts w:ascii="Times New Roman"/>
          <w:b w:val="false"/>
          <w:i w:val="false"/>
          <w:color w:val="000000"/>
          <w:sz w:val="28"/>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201"/>
    <w:bookmarkStart w:name="z294" w:id="202"/>
    <w:p>
      <w:pPr>
        <w:spacing w:after="0"/>
        <w:ind w:left="0"/>
        <w:jc w:val="both"/>
      </w:pPr>
      <w:r>
        <w:rPr>
          <w:rFonts w:ascii="Times New Roman"/>
          <w:b w:val="false"/>
          <w:i w:val="false"/>
          <w:color w:val="000000"/>
          <w:sz w:val="28"/>
        </w:rPr>
        <w:t>
      56. Апталық оқу жүктемесі ҮОЖ-да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202"/>
    <w:p>
      <w:pPr>
        <w:spacing w:after="0"/>
        <w:ind w:left="0"/>
        <w:jc w:val="both"/>
      </w:pPr>
      <w:r>
        <w:rPr>
          <w:rFonts w:ascii="Times New Roman"/>
          <w:b w:val="false"/>
          <w:i w:val="false"/>
          <w:color w:val="000000"/>
          <w:sz w:val="28"/>
        </w:rPr>
        <w:t>
      Шетел тілін оқытуға бөлінген вариативтік және гимназиялық компоненттер бағалауға жатады.</w:t>
      </w:r>
    </w:p>
    <w:bookmarkStart w:name="z295" w:id="203"/>
    <w:p>
      <w:pPr>
        <w:spacing w:after="0"/>
        <w:ind w:left="0"/>
        <w:jc w:val="both"/>
      </w:pPr>
      <w:r>
        <w:rPr>
          <w:rFonts w:ascii="Times New Roman"/>
          <w:b w:val="false"/>
          <w:i w:val="false"/>
          <w:color w:val="000000"/>
          <w:sz w:val="28"/>
        </w:rPr>
        <w:t>
      57.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03"/>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 (сынып толымдылығына қарамастан ұл және қыз балалар топтарына);</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жүзеге асырылады.</w:t>
      </w:r>
    </w:p>
    <w:bookmarkStart w:name="z296" w:id="204"/>
    <w:p>
      <w:pPr>
        <w:spacing w:after="0"/>
        <w:ind w:left="0"/>
        <w:jc w:val="both"/>
      </w:pPr>
      <w:r>
        <w:rPr>
          <w:rFonts w:ascii="Times New Roman"/>
          <w:b w:val="false"/>
          <w:i w:val="false"/>
          <w:color w:val="000000"/>
          <w:sz w:val="28"/>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204"/>
    <w:bookmarkStart w:name="z33" w:id="205"/>
    <w:p>
      <w:pPr>
        <w:spacing w:after="0"/>
        <w:ind w:left="0"/>
        <w:jc w:val="left"/>
      </w:pPr>
      <w:r>
        <w:rPr>
          <w:rFonts w:ascii="Times New Roman"/>
          <w:b/>
          <w:i w:val="false"/>
          <w:color w:val="000000"/>
        </w:rPr>
        <w:t xml:space="preserve"> 2-параграф. Оқу жүктемесінің ең жоғары көлеміне қойылатын талаптар</w:t>
      </w:r>
    </w:p>
    <w:bookmarkEnd w:id="205"/>
    <w:bookmarkStart w:name="z297" w:id="206"/>
    <w:p>
      <w:pPr>
        <w:spacing w:after="0"/>
        <w:ind w:left="0"/>
        <w:jc w:val="both"/>
      </w:pPr>
      <w:r>
        <w:rPr>
          <w:rFonts w:ascii="Times New Roman"/>
          <w:b w:val="false"/>
          <w:i w:val="false"/>
          <w:color w:val="000000"/>
          <w:sz w:val="28"/>
        </w:rPr>
        <w:t xml:space="preserve">
      59. 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38 сағаттан аспауы тиіс. </w:t>
      </w:r>
    </w:p>
    <w:bookmarkEnd w:id="206"/>
    <w:bookmarkStart w:name="z298" w:id="207"/>
    <w:p>
      <w:pPr>
        <w:spacing w:after="0"/>
        <w:ind w:left="0"/>
        <w:jc w:val="both"/>
      </w:pPr>
      <w:r>
        <w:rPr>
          <w:rFonts w:ascii="Times New Roman"/>
          <w:b w:val="false"/>
          <w:i w:val="false"/>
          <w:color w:val="000000"/>
          <w:sz w:val="28"/>
        </w:rPr>
        <w:t xml:space="preserve">
      60. Пәнді оқуға бөлінген үлгілік және оқу жұмыс жоспарларындағы оқу уақыты міндетті және вариативті оқу бағдарламаларының тиісті құрылымы мен мазмұнын әзірлеуде ескеріледі. </w:t>
      </w:r>
    </w:p>
    <w:bookmarkEnd w:id="207"/>
    <w:bookmarkStart w:name="z299" w:id="208"/>
    <w:p>
      <w:pPr>
        <w:spacing w:after="0"/>
        <w:ind w:left="0"/>
        <w:jc w:val="both"/>
      </w:pPr>
      <w:r>
        <w:rPr>
          <w:rFonts w:ascii="Times New Roman"/>
          <w:b w:val="false"/>
          <w:i w:val="false"/>
          <w:color w:val="000000"/>
          <w:sz w:val="28"/>
        </w:rPr>
        <w:t>
      61. Білім алушылардың инвариантты және вариативті компоненттерді құрайтын пәндер бойынша оқу жүктемесінің жалпы көлемі № 500 бұйрықпен бекітілген ҮОЖ-мен белгіленеді.</w:t>
      </w:r>
    </w:p>
    <w:bookmarkEnd w:id="208"/>
    <w:bookmarkStart w:name="z300" w:id="209"/>
    <w:p>
      <w:pPr>
        <w:spacing w:after="0"/>
        <w:ind w:left="0"/>
        <w:jc w:val="both"/>
      </w:pPr>
      <w:r>
        <w:rPr>
          <w:rFonts w:ascii="Times New Roman"/>
          <w:b w:val="false"/>
          <w:i w:val="false"/>
          <w:color w:val="000000"/>
          <w:sz w:val="28"/>
        </w:rPr>
        <w:t xml:space="preserve">
      62. Білім алушылардың оқу жүктемесінің ең жоғары көлемі қажеттілікті ескеру негізінде білім беру ұйымының оқу жұмыс жоспарымен бекітіледі. </w:t>
      </w:r>
    </w:p>
    <w:bookmarkEnd w:id="209"/>
    <w:bookmarkStart w:name="z301" w:id="210"/>
    <w:p>
      <w:pPr>
        <w:spacing w:after="0"/>
        <w:ind w:left="0"/>
        <w:jc w:val="both"/>
      </w:pPr>
      <w:r>
        <w:rPr>
          <w:rFonts w:ascii="Times New Roman"/>
          <w:b w:val="false"/>
          <w:i w:val="false"/>
          <w:color w:val="000000"/>
          <w:sz w:val="28"/>
        </w:rPr>
        <w:t>
      63.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10"/>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 (сынып толымдылығына қарамастан ұл және қыз балалар топтарына);</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жүзеге асырылады.</w:t>
      </w:r>
    </w:p>
    <w:bookmarkStart w:name="z302" w:id="211"/>
    <w:p>
      <w:pPr>
        <w:spacing w:after="0"/>
        <w:ind w:left="0"/>
        <w:jc w:val="both"/>
      </w:pPr>
      <w:r>
        <w:rPr>
          <w:rFonts w:ascii="Times New Roman"/>
          <w:b w:val="false"/>
          <w:i w:val="false"/>
          <w:color w:val="000000"/>
          <w:sz w:val="28"/>
        </w:rPr>
        <w:t>
      64. Инклюзивті білім беру аясында сыныпты топтарға бөлу осы стандарттың 63-тармағында көрсетілген пәндер бойынша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11"/>
    <w:bookmarkStart w:name="z34" w:id="212"/>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12"/>
    <w:bookmarkStart w:name="z35" w:id="213"/>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дайындық деңгейіне қойылатын талаптар</w:t>
      </w:r>
    </w:p>
    <w:bookmarkEnd w:id="213"/>
    <w:bookmarkStart w:name="z303" w:id="214"/>
    <w:p>
      <w:pPr>
        <w:spacing w:after="0"/>
        <w:ind w:left="0"/>
        <w:jc w:val="both"/>
      </w:pPr>
      <w:r>
        <w:rPr>
          <w:rFonts w:ascii="Times New Roman"/>
          <w:b w:val="false"/>
          <w:i w:val="false"/>
          <w:color w:val="000000"/>
          <w:sz w:val="28"/>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214"/>
    <w:bookmarkStart w:name="z304" w:id="215"/>
    <w:p>
      <w:pPr>
        <w:spacing w:after="0"/>
        <w:ind w:left="0"/>
        <w:jc w:val="both"/>
      </w:pPr>
      <w:r>
        <w:rPr>
          <w:rFonts w:ascii="Times New Roman"/>
          <w:b w:val="false"/>
          <w:i w:val="false"/>
          <w:color w:val="000000"/>
          <w:sz w:val="28"/>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215"/>
    <w:bookmarkStart w:name="z305" w:id="216"/>
    <w:p>
      <w:pPr>
        <w:spacing w:after="0"/>
        <w:ind w:left="0"/>
        <w:jc w:val="both"/>
      </w:pPr>
      <w:r>
        <w:rPr>
          <w:rFonts w:ascii="Times New Roman"/>
          <w:b w:val="false"/>
          <w:i w:val="false"/>
          <w:color w:val="000000"/>
          <w:sz w:val="28"/>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216"/>
    <w:bookmarkStart w:name="z306" w:id="217"/>
    <w:p>
      <w:pPr>
        <w:spacing w:after="0"/>
        <w:ind w:left="0"/>
        <w:jc w:val="both"/>
      </w:pPr>
      <w:r>
        <w:rPr>
          <w:rFonts w:ascii="Times New Roman"/>
          <w:b w:val="false"/>
          <w:i w:val="false"/>
          <w:color w:val="000000"/>
          <w:sz w:val="28"/>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217"/>
    <w:bookmarkStart w:name="z307" w:id="218"/>
    <w:p>
      <w:pPr>
        <w:spacing w:after="0"/>
        <w:ind w:left="0"/>
        <w:jc w:val="both"/>
      </w:pPr>
      <w:r>
        <w:rPr>
          <w:rFonts w:ascii="Times New Roman"/>
          <w:b w:val="false"/>
          <w:i w:val="false"/>
          <w:color w:val="000000"/>
          <w:sz w:val="28"/>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218"/>
    <w:bookmarkStart w:name="z308" w:id="219"/>
    <w:p>
      <w:pPr>
        <w:spacing w:after="0"/>
        <w:ind w:left="0"/>
        <w:jc w:val="both"/>
      </w:pPr>
      <w:r>
        <w:rPr>
          <w:rFonts w:ascii="Times New Roman"/>
          <w:b w:val="false"/>
          <w:i w:val="false"/>
          <w:color w:val="000000"/>
          <w:sz w:val="28"/>
        </w:rPr>
        <w:t>
      70. "Тіл және әдебиет" білім беру саласы бойынша негізгі орта білім беру аяқталғанда күтілетін нәтижелер.</w:t>
      </w:r>
    </w:p>
    <w:bookmarkEnd w:id="219"/>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Start w:name="z309" w:id="220"/>
    <w:p>
      <w:pPr>
        <w:spacing w:after="0"/>
        <w:ind w:left="0"/>
        <w:jc w:val="both"/>
      </w:pPr>
      <w:r>
        <w:rPr>
          <w:rFonts w:ascii="Times New Roman"/>
          <w:b w:val="false"/>
          <w:i w:val="false"/>
          <w:color w:val="000000"/>
          <w:sz w:val="28"/>
        </w:rPr>
        <w:t>
      71. "Математика және информатика" білім беру саласы бойынша оқытудан күтілетін нәтижелер.</w:t>
      </w:r>
    </w:p>
    <w:bookmarkEnd w:id="220"/>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Start w:name="z310" w:id="221"/>
    <w:p>
      <w:pPr>
        <w:spacing w:after="0"/>
        <w:ind w:left="0"/>
        <w:jc w:val="both"/>
      </w:pPr>
      <w:r>
        <w:rPr>
          <w:rFonts w:ascii="Times New Roman"/>
          <w:b w:val="false"/>
          <w:i w:val="false"/>
          <w:color w:val="000000"/>
          <w:sz w:val="28"/>
        </w:rPr>
        <w:t>
      72. "Жаратылыстану" білім беру саласы бойынша оқытудан күтілетін нәтижелер.</w:t>
      </w:r>
    </w:p>
    <w:bookmarkEnd w:id="221"/>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Start w:name="z311" w:id="222"/>
    <w:p>
      <w:pPr>
        <w:spacing w:after="0"/>
        <w:ind w:left="0"/>
        <w:jc w:val="both"/>
      </w:pPr>
      <w:r>
        <w:rPr>
          <w:rFonts w:ascii="Times New Roman"/>
          <w:b w:val="false"/>
          <w:i w:val="false"/>
          <w:color w:val="000000"/>
          <w:sz w:val="28"/>
        </w:rPr>
        <w:t>
      73. "Адам және қоғам" білім беру саласы бойынша оқытудан күтілетін нәтижелер.</w:t>
      </w:r>
    </w:p>
    <w:bookmarkEnd w:id="222"/>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Start w:name="z312" w:id="223"/>
    <w:p>
      <w:pPr>
        <w:spacing w:after="0"/>
        <w:ind w:left="0"/>
        <w:jc w:val="both"/>
      </w:pPr>
      <w:r>
        <w:rPr>
          <w:rFonts w:ascii="Times New Roman"/>
          <w:b w:val="false"/>
          <w:i w:val="false"/>
          <w:color w:val="000000"/>
          <w:sz w:val="28"/>
        </w:rPr>
        <w:t>
      74. "Технология және өнер" білім беру саласы бойынша оқытудан күтілетін нәтижелер.</w:t>
      </w:r>
    </w:p>
    <w:bookmarkEnd w:id="223"/>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Start w:name="z313" w:id="224"/>
    <w:p>
      <w:pPr>
        <w:spacing w:after="0"/>
        <w:ind w:left="0"/>
        <w:jc w:val="both"/>
      </w:pPr>
      <w:r>
        <w:rPr>
          <w:rFonts w:ascii="Times New Roman"/>
          <w:b w:val="false"/>
          <w:i w:val="false"/>
          <w:color w:val="000000"/>
          <w:sz w:val="28"/>
        </w:rPr>
        <w:t>
      75. "Дене шынықтыру" білім беру саласы бойынша күтілетін нәтижелер.</w:t>
      </w:r>
    </w:p>
    <w:bookmarkEnd w:id="224"/>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Start w:name="z314" w:id="225"/>
    <w:p>
      <w:pPr>
        <w:spacing w:after="0"/>
        <w:ind w:left="0"/>
        <w:jc w:val="both"/>
      </w:pPr>
      <w:r>
        <w:rPr>
          <w:rFonts w:ascii="Times New Roman"/>
          <w:b w:val="false"/>
          <w:i w:val="false"/>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225"/>
    <w:bookmarkStart w:name="z315" w:id="226"/>
    <w:p>
      <w:pPr>
        <w:spacing w:after="0"/>
        <w:ind w:left="0"/>
        <w:jc w:val="both"/>
      </w:pPr>
      <w:r>
        <w:rPr>
          <w:rFonts w:ascii="Times New Roman"/>
          <w:b w:val="false"/>
          <w:i w:val="false"/>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226"/>
    <w:bookmarkStart w:name="z316" w:id="227"/>
    <w:p>
      <w:pPr>
        <w:spacing w:after="0"/>
        <w:ind w:left="0"/>
        <w:jc w:val="both"/>
      </w:pPr>
      <w:r>
        <w:rPr>
          <w:rFonts w:ascii="Times New Roman"/>
          <w:b w:val="false"/>
          <w:i w:val="false"/>
          <w:color w:val="000000"/>
          <w:sz w:val="28"/>
        </w:rPr>
        <w:t>
      78. Білім алушылардың оқу жетістіктерін бағалау формативті және жиынтық бағалау нысанында жүзеге асырылады.</w:t>
      </w:r>
    </w:p>
    <w:bookmarkEnd w:id="227"/>
    <w:bookmarkStart w:name="z317" w:id="228"/>
    <w:p>
      <w:pPr>
        <w:spacing w:after="0"/>
        <w:ind w:left="0"/>
        <w:jc w:val="both"/>
      </w:pPr>
      <w:r>
        <w:rPr>
          <w:rFonts w:ascii="Times New Roman"/>
          <w:b w:val="false"/>
          <w:i w:val="false"/>
          <w:color w:val="000000"/>
          <w:sz w:val="28"/>
        </w:rPr>
        <w:t>
      79. Білім алушылардың білімін бағалау критерийлерін білім беру саласындағы уәкілетті орган әзірлейді және бекітеді.</w:t>
      </w:r>
    </w:p>
    <w:bookmarkEnd w:id="228"/>
    <w:bookmarkStart w:name="z318" w:id="229"/>
    <w:p>
      <w:pPr>
        <w:spacing w:after="0"/>
        <w:ind w:left="0"/>
        <w:jc w:val="both"/>
      </w:pPr>
      <w:r>
        <w:rPr>
          <w:rFonts w:ascii="Times New Roman"/>
          <w:b w:val="false"/>
          <w:i w:val="false"/>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229"/>
    <w:bookmarkStart w:name="z36" w:id="230"/>
    <w:p>
      <w:pPr>
        <w:spacing w:after="0"/>
        <w:ind w:left="0"/>
        <w:jc w:val="left"/>
      </w:pPr>
      <w:r>
        <w:rPr>
          <w:rFonts w:ascii="Times New Roman"/>
          <w:b/>
          <w:i w:val="false"/>
          <w:color w:val="000000"/>
        </w:rPr>
        <w:t xml:space="preserve"> 2-параграф. Білім алушыларының даярлық деңгейіне қойылатын талаптар</w:t>
      </w:r>
    </w:p>
    <w:bookmarkEnd w:id="230"/>
    <w:bookmarkStart w:name="z319" w:id="231"/>
    <w:p>
      <w:pPr>
        <w:spacing w:after="0"/>
        <w:ind w:left="0"/>
        <w:jc w:val="both"/>
      </w:pPr>
      <w:r>
        <w:rPr>
          <w:rFonts w:ascii="Times New Roman"/>
          <w:b w:val="false"/>
          <w:i w:val="false"/>
          <w:color w:val="000000"/>
          <w:sz w:val="28"/>
        </w:rPr>
        <w:t>
      81. Білім алушылардың дайындық деңгейі үш аспект бойынша бағаланады:</w:t>
      </w:r>
    </w:p>
    <w:bookmarkEnd w:id="231"/>
    <w:p>
      <w:pPr>
        <w:spacing w:after="0"/>
        <w:ind w:left="0"/>
        <w:jc w:val="both"/>
      </w:pPr>
      <w:r>
        <w:rPr>
          <w:rFonts w:ascii="Times New Roman"/>
          <w:b w:val="false"/>
          <w:i w:val="false"/>
          <w:color w:val="000000"/>
          <w:sz w:val="28"/>
        </w:rPr>
        <w:t>
      1) тұлғалық нәтижелер;</w:t>
      </w:r>
    </w:p>
    <w:p>
      <w:pPr>
        <w:spacing w:after="0"/>
        <w:ind w:left="0"/>
        <w:jc w:val="both"/>
      </w:pPr>
      <w:r>
        <w:rPr>
          <w:rFonts w:ascii="Times New Roman"/>
          <w:b w:val="false"/>
          <w:i w:val="false"/>
          <w:color w:val="000000"/>
          <w:sz w:val="28"/>
        </w:rPr>
        <w:t>
      2) жүйелік-әрекеттік нәтижелер;</w:t>
      </w:r>
    </w:p>
    <w:p>
      <w:pPr>
        <w:spacing w:after="0"/>
        <w:ind w:left="0"/>
        <w:jc w:val="both"/>
      </w:pPr>
      <w:r>
        <w:rPr>
          <w:rFonts w:ascii="Times New Roman"/>
          <w:b w:val="false"/>
          <w:i w:val="false"/>
          <w:color w:val="000000"/>
          <w:sz w:val="28"/>
        </w:rPr>
        <w:t>
      3) пәндік нәтижелер.</w:t>
      </w:r>
    </w:p>
    <w:p>
      <w:pPr>
        <w:spacing w:after="0"/>
        <w:ind w:left="0"/>
        <w:jc w:val="both"/>
      </w:pPr>
      <w:r>
        <w:rPr>
          <w:rFonts w:ascii="Times New Roman"/>
          <w:b w:val="false"/>
          <w:i w:val="false"/>
          <w:color w:val="000000"/>
          <w:sz w:val="28"/>
        </w:rPr>
        <w:t>
      Тұлғалық нәтижелер:</w:t>
      </w:r>
    </w:p>
    <w:p>
      <w:pPr>
        <w:spacing w:after="0"/>
        <w:ind w:left="0"/>
        <w:jc w:val="both"/>
      </w:pPr>
      <w:r>
        <w:rPr>
          <w:rFonts w:ascii="Times New Roman"/>
          <w:b w:val="false"/>
          <w:i w:val="false"/>
          <w:color w:val="000000"/>
          <w:sz w:val="28"/>
        </w:rPr>
        <w:t>
      1) Қазақстан Республикасы Конституциясына, тәртіп сақтау ережелері мен заңдарына құрмет көрсетуінен;</w:t>
      </w:r>
    </w:p>
    <w:p>
      <w:pPr>
        <w:spacing w:after="0"/>
        <w:ind w:left="0"/>
        <w:jc w:val="both"/>
      </w:pPr>
      <w:r>
        <w:rPr>
          <w:rFonts w:ascii="Times New Roman"/>
          <w:b w:val="false"/>
          <w:i w:val="false"/>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pPr>
        <w:spacing w:after="0"/>
        <w:ind w:left="0"/>
        <w:jc w:val="both"/>
      </w:pPr>
      <w:r>
        <w:rPr>
          <w:rFonts w:ascii="Times New Roman"/>
          <w:b w:val="false"/>
          <w:i w:val="false"/>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pPr>
        <w:spacing w:after="0"/>
        <w:ind w:left="0"/>
        <w:jc w:val="both"/>
      </w:pPr>
      <w:r>
        <w:rPr>
          <w:rFonts w:ascii="Times New Roman"/>
          <w:b w:val="false"/>
          <w:i w:val="false"/>
          <w:color w:val="000000"/>
          <w:sz w:val="28"/>
        </w:rPr>
        <w:t>
      4) өз елінің, туған өлкесінің табиғатын сақтауға және көркейтуге ұмтылуынан, қоршаған ортаны қорғауда белсенділік танытуынан;</w:t>
      </w:r>
    </w:p>
    <w:p>
      <w:pPr>
        <w:spacing w:after="0"/>
        <w:ind w:left="0"/>
        <w:jc w:val="both"/>
      </w:pPr>
      <w:r>
        <w:rPr>
          <w:rFonts w:ascii="Times New Roman"/>
          <w:b w:val="false"/>
          <w:i w:val="false"/>
          <w:color w:val="000000"/>
          <w:sz w:val="28"/>
        </w:rPr>
        <w:t>
      5) салауатты өмір салтын ұстануынан, өз қауіпсіздігі мен айналасындағы адамдардың қауіпсіздігін сақтауға үйренуінен;</w:t>
      </w:r>
    </w:p>
    <w:p>
      <w:pPr>
        <w:spacing w:after="0"/>
        <w:ind w:left="0"/>
        <w:jc w:val="both"/>
      </w:pPr>
      <w:r>
        <w:rPr>
          <w:rFonts w:ascii="Times New Roman"/>
          <w:b w:val="false"/>
          <w:i w:val="false"/>
          <w:color w:val="000000"/>
          <w:sz w:val="28"/>
        </w:rPr>
        <w:t>
      6) адамдармен қарым-қатынаста жоғары мәдениеттілік танытуынан, этикалық нормаларды сақтай білуінен;</w:t>
      </w:r>
    </w:p>
    <w:p>
      <w:pPr>
        <w:spacing w:after="0"/>
        <w:ind w:left="0"/>
        <w:jc w:val="both"/>
      </w:pPr>
      <w:r>
        <w:rPr>
          <w:rFonts w:ascii="Times New Roman"/>
          <w:b w:val="false"/>
          <w:i w:val="false"/>
          <w:color w:val="000000"/>
          <w:sz w:val="28"/>
        </w:rPr>
        <w:t>
      7) өздігінен білім алуға, өмірден өз орнын табуға және жасампаз еңбекке қабілеттілігінен;</w:t>
      </w:r>
    </w:p>
    <w:p>
      <w:pPr>
        <w:spacing w:after="0"/>
        <w:ind w:left="0"/>
        <w:jc w:val="both"/>
      </w:pPr>
      <w:r>
        <w:rPr>
          <w:rFonts w:ascii="Times New Roman"/>
          <w:b w:val="false"/>
          <w:i w:val="false"/>
          <w:color w:val="000000"/>
          <w:sz w:val="28"/>
        </w:rPr>
        <w:t>
      8) үлкендерге құрметпен, кішілерге қамқорлықпен қарап, айналасына мейірімді, кішіпейілді бола білуінен;</w:t>
      </w:r>
    </w:p>
    <w:p>
      <w:pPr>
        <w:spacing w:after="0"/>
        <w:ind w:left="0"/>
        <w:jc w:val="both"/>
      </w:pPr>
      <w:r>
        <w:rPr>
          <w:rFonts w:ascii="Times New Roman"/>
          <w:b w:val="false"/>
          <w:i w:val="false"/>
          <w:color w:val="000000"/>
          <w:sz w:val="28"/>
        </w:rPr>
        <w:t>
      9) 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bookmarkStart w:name="z320" w:id="232"/>
    <w:p>
      <w:pPr>
        <w:spacing w:after="0"/>
        <w:ind w:left="0"/>
        <w:jc w:val="both"/>
      </w:pPr>
      <w:r>
        <w:rPr>
          <w:rFonts w:ascii="Times New Roman"/>
          <w:b w:val="false"/>
          <w:i w:val="false"/>
          <w:color w:val="000000"/>
          <w:sz w:val="28"/>
        </w:rPr>
        <w:t>
      82.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232"/>
    <w:bookmarkStart w:name="z321" w:id="233"/>
    <w:p>
      <w:pPr>
        <w:spacing w:after="0"/>
        <w:ind w:left="0"/>
        <w:jc w:val="both"/>
      </w:pPr>
      <w:r>
        <w:rPr>
          <w:rFonts w:ascii="Times New Roman"/>
          <w:b w:val="false"/>
          <w:i w:val="false"/>
          <w:color w:val="000000"/>
          <w:sz w:val="28"/>
        </w:rPr>
        <w:t>
      83. Жүйелік-әрекеттік нәтижелер:</w:t>
      </w:r>
    </w:p>
    <w:bookmarkEnd w:id="233"/>
    <w:p>
      <w:pPr>
        <w:spacing w:after="0"/>
        <w:ind w:left="0"/>
        <w:jc w:val="both"/>
      </w:pPr>
      <w:r>
        <w:rPr>
          <w:rFonts w:ascii="Times New Roman"/>
          <w:b w:val="false"/>
          <w:i w:val="false"/>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p>
      <w:pPr>
        <w:spacing w:after="0"/>
        <w:ind w:left="0"/>
        <w:jc w:val="both"/>
      </w:pPr>
      <w:r>
        <w:rPr>
          <w:rFonts w:ascii="Times New Roman"/>
          <w:b w:val="false"/>
          <w:i w:val="false"/>
          <w:color w:val="000000"/>
          <w:sz w:val="28"/>
        </w:rPr>
        <w:t>
      2) ғылыми ақпаратты талдай, өңдей, жинақтай және қолдана білуінен;</w:t>
      </w:r>
    </w:p>
    <w:p>
      <w:pPr>
        <w:spacing w:after="0"/>
        <w:ind w:left="0"/>
        <w:jc w:val="both"/>
      </w:pPr>
      <w:r>
        <w:rPr>
          <w:rFonts w:ascii="Times New Roman"/>
          <w:b w:val="false"/>
          <w:i w:val="false"/>
          <w:color w:val="000000"/>
          <w:sz w:val="28"/>
        </w:rPr>
        <w:t>
      3) таным, жобалау, құрастыру, зерттеу және шығармашылықпен қолдану әдістерін меңгеруінен;</w:t>
      </w:r>
    </w:p>
    <w:p>
      <w:pPr>
        <w:spacing w:after="0"/>
        <w:ind w:left="0"/>
        <w:jc w:val="both"/>
      </w:pPr>
      <w:r>
        <w:rPr>
          <w:rFonts w:ascii="Times New Roman"/>
          <w:b w:val="false"/>
          <w:i w:val="false"/>
          <w:color w:val="000000"/>
          <w:sz w:val="28"/>
        </w:rPr>
        <w:t>
      4) заманауи ақпараттық-коммуникациялық технологияларды меңгеруінен;</w:t>
      </w:r>
    </w:p>
    <w:p>
      <w:pPr>
        <w:spacing w:after="0"/>
        <w:ind w:left="0"/>
        <w:jc w:val="both"/>
      </w:pPr>
      <w:r>
        <w:rPr>
          <w:rFonts w:ascii="Times New Roman"/>
          <w:b w:val="false"/>
          <w:i w:val="false"/>
          <w:color w:val="000000"/>
          <w:sz w:val="28"/>
        </w:rPr>
        <w:t>
      5) жоғары деңгейдегі коммуникативтік қабілеттілігі мен көптілді мәдениеттілігінен көрініс табады.</w:t>
      </w:r>
    </w:p>
    <w:bookmarkStart w:name="z322" w:id="234"/>
    <w:p>
      <w:pPr>
        <w:spacing w:after="0"/>
        <w:ind w:left="0"/>
        <w:jc w:val="both"/>
      </w:pPr>
      <w:r>
        <w:rPr>
          <w:rFonts w:ascii="Times New Roman"/>
          <w:b w:val="false"/>
          <w:i w:val="false"/>
          <w:color w:val="000000"/>
          <w:sz w:val="28"/>
        </w:rPr>
        <w:t xml:space="preserve">
      84.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bookmarkEnd w:id="234"/>
    <w:bookmarkStart w:name="z323" w:id="235"/>
    <w:p>
      <w:pPr>
        <w:spacing w:after="0"/>
        <w:ind w:left="0"/>
        <w:jc w:val="both"/>
      </w:pPr>
      <w:r>
        <w:rPr>
          <w:rFonts w:ascii="Times New Roman"/>
          <w:b w:val="false"/>
          <w:i w:val="false"/>
          <w:color w:val="000000"/>
          <w:sz w:val="28"/>
        </w:rPr>
        <w:t>
      85. Пәндік нәтижелер білім алушылардың білімнің базалық мазмұнын меңгеруі барысында білімдік және іс-әрекеттік дайындығынан көрінеді.</w:t>
      </w:r>
    </w:p>
    <w:bookmarkEnd w:id="235"/>
    <w:bookmarkStart w:name="z324" w:id="236"/>
    <w:p>
      <w:pPr>
        <w:spacing w:after="0"/>
        <w:ind w:left="0"/>
        <w:jc w:val="both"/>
      </w:pPr>
      <w:r>
        <w:rPr>
          <w:rFonts w:ascii="Times New Roman"/>
          <w:b w:val="false"/>
          <w:i w:val="false"/>
          <w:color w:val="000000"/>
          <w:sz w:val="28"/>
        </w:rPr>
        <w:t>
      86. Пәндік нәтижелер базалық деңгейде және бейіналды жетік деңгейде (таңдап алған пәндерді тереңдетіп оқытатын үлгілік оқу жоспарларының негізінде) белгіленеді.</w:t>
      </w:r>
    </w:p>
    <w:bookmarkEnd w:id="236"/>
    <w:bookmarkStart w:name="z325" w:id="237"/>
    <w:p>
      <w:pPr>
        <w:spacing w:after="0"/>
        <w:ind w:left="0"/>
        <w:jc w:val="both"/>
      </w:pPr>
      <w:r>
        <w:rPr>
          <w:rFonts w:ascii="Times New Roman"/>
          <w:b w:val="false"/>
          <w:i w:val="false"/>
          <w:color w:val="000000"/>
          <w:sz w:val="28"/>
        </w:rPr>
        <w:t>
      87. Білім алушылардың оқу пәндерін игеруінің базалық деңгейі білімнің міндетті минимумы мен олардың іскерліктері мен дағдыларын қамтиды.</w:t>
      </w:r>
    </w:p>
    <w:bookmarkEnd w:id="237"/>
    <w:bookmarkStart w:name="z326" w:id="238"/>
    <w:p>
      <w:pPr>
        <w:spacing w:after="0"/>
        <w:ind w:left="0"/>
        <w:jc w:val="both"/>
      </w:pPr>
      <w:r>
        <w:rPr>
          <w:rFonts w:ascii="Times New Roman"/>
          <w:b w:val="false"/>
          <w:i w:val="false"/>
          <w:color w:val="000000"/>
          <w:sz w:val="28"/>
        </w:rPr>
        <w:t>
      88.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w:t>
      </w:r>
    </w:p>
    <w:bookmarkEnd w:id="238"/>
    <w:p>
      <w:pPr>
        <w:spacing w:after="0"/>
        <w:ind w:left="0"/>
        <w:jc w:val="both"/>
      </w:pPr>
      <w:r>
        <w:rPr>
          <w:rFonts w:ascii="Times New Roman"/>
          <w:b w:val="false"/>
          <w:i w:val="false"/>
          <w:color w:val="000000"/>
          <w:sz w:val="28"/>
        </w:rPr>
        <w:t xml:space="preserve">
      Оқу пәндерін меңгерудің ықтимал деңгейі 9-сынып үшін вариативтік оқу бағдарламалары негізінде жалпы білім беру ұйымдарының таңдауы бойынша іске асырылады. Оқу пәндерін меңгерудің бейіналды деңгейлері тереңдетіп оқытуға арналған үлгілік оқу бағдарламалары негізінде іске асырылады. </w:t>
      </w:r>
    </w:p>
    <w:bookmarkStart w:name="z327" w:id="239"/>
    <w:p>
      <w:pPr>
        <w:spacing w:after="0"/>
        <w:ind w:left="0"/>
        <w:jc w:val="both"/>
      </w:pPr>
      <w:r>
        <w:rPr>
          <w:rFonts w:ascii="Times New Roman"/>
          <w:b w:val="false"/>
          <w:i w:val="false"/>
          <w:color w:val="000000"/>
          <w:sz w:val="28"/>
        </w:rPr>
        <w:t>
      89. Білім беру ұйымы ұсынатын негізгі орта білім мазмұнын (тереңдетілген, кеңейтілген) меңгеруін жергілікті атқарушы білім беру органдары бақылайды.</w:t>
      </w:r>
    </w:p>
    <w:bookmarkEnd w:id="239"/>
    <w:bookmarkStart w:name="z328" w:id="240"/>
    <w:p>
      <w:pPr>
        <w:spacing w:after="0"/>
        <w:ind w:left="0"/>
        <w:jc w:val="both"/>
      </w:pPr>
      <w:r>
        <w:rPr>
          <w:rFonts w:ascii="Times New Roman"/>
          <w:b w:val="false"/>
          <w:i w:val="false"/>
          <w:color w:val="000000"/>
          <w:sz w:val="28"/>
        </w:rPr>
        <w:t>
      90. Орта білім мазмұнын меңгерудің пәндік нәтижелері бес балдық бағалау жүйесімен бағаланады.</w:t>
      </w:r>
    </w:p>
    <w:bookmarkEnd w:id="240"/>
    <w:bookmarkStart w:name="z329" w:id="241"/>
    <w:p>
      <w:pPr>
        <w:spacing w:after="0"/>
        <w:ind w:left="0"/>
        <w:jc w:val="both"/>
      </w:pPr>
      <w:r>
        <w:rPr>
          <w:rFonts w:ascii="Times New Roman"/>
          <w:b w:val="false"/>
          <w:i w:val="false"/>
          <w:color w:val="000000"/>
          <w:sz w:val="28"/>
        </w:rPr>
        <w:t>
      91.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bookmarkEnd w:id="241"/>
    <w:bookmarkStart w:name="z330" w:id="242"/>
    <w:p>
      <w:pPr>
        <w:spacing w:after="0"/>
        <w:ind w:left="0"/>
        <w:jc w:val="both"/>
      </w:pPr>
      <w:r>
        <w:rPr>
          <w:rFonts w:ascii="Times New Roman"/>
          <w:b w:val="false"/>
          <w:i w:val="false"/>
          <w:color w:val="000000"/>
          <w:sz w:val="28"/>
        </w:rPr>
        <w:t>
      92.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242"/>
    <w:bookmarkStart w:name="z331" w:id="243"/>
    <w:p>
      <w:pPr>
        <w:spacing w:after="0"/>
        <w:ind w:left="0"/>
        <w:jc w:val="both"/>
      </w:pPr>
      <w:r>
        <w:rPr>
          <w:rFonts w:ascii="Times New Roman"/>
          <w:b w:val="false"/>
          <w:i w:val="false"/>
          <w:color w:val="000000"/>
          <w:sz w:val="28"/>
        </w:rPr>
        <w:t>
      93.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bookmarkEnd w:id="243"/>
    <w:bookmarkStart w:name="z332" w:id="244"/>
    <w:p>
      <w:pPr>
        <w:spacing w:after="0"/>
        <w:ind w:left="0"/>
        <w:jc w:val="both"/>
      </w:pPr>
      <w:r>
        <w:rPr>
          <w:rFonts w:ascii="Times New Roman"/>
          <w:b w:val="false"/>
          <w:i w:val="false"/>
          <w:color w:val="000000"/>
          <w:sz w:val="28"/>
        </w:rPr>
        <w:t>
      94. Ерекше білім алу қажеттілігі бар білім алушылардың білім алуы даму бұзушылықтарының түзетілуі және әлеуметтік бейімделуі үшін жағдай жасалады.</w:t>
      </w:r>
    </w:p>
    <w:bookmarkEnd w:id="244"/>
    <w:bookmarkStart w:name="z333" w:id="245"/>
    <w:p>
      <w:pPr>
        <w:spacing w:after="0"/>
        <w:ind w:left="0"/>
        <w:jc w:val="both"/>
      </w:pPr>
      <w:r>
        <w:rPr>
          <w:rFonts w:ascii="Times New Roman"/>
          <w:b w:val="false"/>
          <w:i w:val="false"/>
          <w:color w:val="000000"/>
          <w:sz w:val="28"/>
        </w:rPr>
        <w:t>
      95. Инклюзивті білім беруді іске асыру кезінде жоғарыда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45"/>
    <w:bookmarkStart w:name="z37" w:id="246"/>
    <w:p>
      <w:pPr>
        <w:spacing w:after="0"/>
        <w:ind w:left="0"/>
        <w:jc w:val="left"/>
      </w:pPr>
      <w:r>
        <w:rPr>
          <w:rFonts w:ascii="Times New Roman"/>
          <w:b/>
          <w:i w:val="false"/>
          <w:color w:val="000000"/>
        </w:rPr>
        <w:t xml:space="preserve"> 5-тарау. Оқу мерзіміне қойылатын талаптар</w:t>
      </w:r>
    </w:p>
    <w:bookmarkEnd w:id="246"/>
    <w:bookmarkStart w:name="z334" w:id="247"/>
    <w:p>
      <w:pPr>
        <w:spacing w:after="0"/>
        <w:ind w:left="0"/>
        <w:jc w:val="both"/>
      </w:pPr>
      <w:r>
        <w:rPr>
          <w:rFonts w:ascii="Times New Roman"/>
          <w:b w:val="false"/>
          <w:i w:val="false"/>
          <w:color w:val="000000"/>
          <w:sz w:val="28"/>
        </w:rPr>
        <w:t xml:space="preserve">
      96. Негізгі орта білім берудің жалпы білім беретін оқу бағдарламасын меңгеру мерзімі – бес жыл. </w:t>
      </w:r>
    </w:p>
    <w:bookmarkEnd w:id="247"/>
    <w:bookmarkStart w:name="z335" w:id="248"/>
    <w:p>
      <w:pPr>
        <w:spacing w:after="0"/>
        <w:ind w:left="0"/>
        <w:jc w:val="both"/>
      </w:pPr>
      <w:r>
        <w:rPr>
          <w:rFonts w:ascii="Times New Roman"/>
          <w:b w:val="false"/>
          <w:i w:val="false"/>
          <w:color w:val="000000"/>
          <w:sz w:val="28"/>
        </w:rPr>
        <w:t>
      97. Оқу жылының ұзақтығы – 34 оқу аптасы.</w:t>
      </w:r>
    </w:p>
    <w:bookmarkEnd w:id="248"/>
    <w:bookmarkStart w:name="z336" w:id="249"/>
    <w:p>
      <w:pPr>
        <w:spacing w:after="0"/>
        <w:ind w:left="0"/>
        <w:jc w:val="both"/>
      </w:pPr>
      <w:r>
        <w:rPr>
          <w:rFonts w:ascii="Times New Roman"/>
          <w:b w:val="false"/>
          <w:i w:val="false"/>
          <w:color w:val="000000"/>
          <w:sz w:val="28"/>
        </w:rPr>
        <w:t xml:space="preserve">
      98. Оқу жылындағы каникул уақытының ұзақтығы кемінде 30 күнді құрайды. </w:t>
      </w:r>
    </w:p>
    <w:bookmarkEnd w:id="249"/>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4-қосымша</w:t>
            </w:r>
          </w:p>
        </w:tc>
      </w:tr>
    </w:tbl>
    <w:bookmarkStart w:name="z39" w:id="250"/>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250"/>
    <w:bookmarkStart w:name="z40" w:id="251"/>
    <w:p>
      <w:pPr>
        <w:spacing w:after="0"/>
        <w:ind w:left="0"/>
        <w:jc w:val="left"/>
      </w:pPr>
      <w:r>
        <w:rPr>
          <w:rFonts w:ascii="Times New Roman"/>
          <w:b/>
          <w:i w:val="false"/>
          <w:color w:val="000000"/>
        </w:rPr>
        <w:t xml:space="preserve"> 1-тарау. Жалпы ережелер</w:t>
      </w:r>
    </w:p>
    <w:bookmarkEnd w:id="251"/>
    <w:bookmarkStart w:name="z337" w:id="252"/>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252"/>
    <w:bookmarkStart w:name="z338" w:id="253"/>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53"/>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Start w:name="z339" w:id="254"/>
    <w:p>
      <w:pPr>
        <w:spacing w:after="0"/>
        <w:ind w:left="0"/>
        <w:jc w:val="both"/>
      </w:pPr>
      <w:r>
        <w:rPr>
          <w:rFonts w:ascii="Times New Roman"/>
          <w:b w:val="false"/>
          <w:i w:val="false"/>
          <w:color w:val="000000"/>
          <w:sz w:val="28"/>
        </w:rPr>
        <w:t xml:space="preserve">
      3. Стандартты қолдану: </w:t>
      </w:r>
    </w:p>
    <w:bookmarkEnd w:id="254"/>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41" w:id="25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255"/>
    <w:bookmarkStart w:name="z42" w:id="256"/>
    <w:p>
      <w:pPr>
        <w:spacing w:after="0"/>
        <w:ind w:left="0"/>
        <w:jc w:val="left"/>
      </w:pPr>
      <w:r>
        <w:rPr>
          <w:rFonts w:ascii="Times New Roman"/>
          <w:b/>
          <w:i w:val="false"/>
          <w:color w:val="000000"/>
        </w:rPr>
        <w:t xml:space="preserve"> 1-параграф. Оқыту нәтижелеріне бағдарлана отырып жалпы орта білімнің жаңартылған мазмұнына қойылатын талаптар</w:t>
      </w:r>
    </w:p>
    <w:bookmarkEnd w:id="256"/>
    <w:bookmarkStart w:name="z340" w:id="257"/>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257"/>
    <w:bookmarkStart w:name="z341" w:id="258"/>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258"/>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айқындалған.</w:t>
      </w:r>
    </w:p>
    <w:bookmarkStart w:name="z342" w:id="259"/>
    <w:p>
      <w:pPr>
        <w:spacing w:after="0"/>
        <w:ind w:left="0"/>
        <w:jc w:val="both"/>
      </w:pPr>
      <w:r>
        <w:rPr>
          <w:rFonts w:ascii="Times New Roman"/>
          <w:b w:val="false"/>
          <w:i w:val="false"/>
          <w:color w:val="000000"/>
          <w:sz w:val="28"/>
        </w:rPr>
        <w:t>
      6. Білім берудегі құндылықтарды дарыту негізінде білім алушылардың бойында:</w:t>
      </w:r>
    </w:p>
    <w:bookmarkEnd w:id="259"/>
    <w:p>
      <w:pPr>
        <w:spacing w:after="0"/>
        <w:ind w:left="0"/>
        <w:jc w:val="both"/>
      </w:pPr>
      <w:r>
        <w:rPr>
          <w:rFonts w:ascii="Times New Roman"/>
          <w:b w:val="false"/>
          <w:i w:val="false"/>
          <w:color w:val="000000"/>
          <w:sz w:val="28"/>
        </w:rPr>
        <w:t>
      1) Қазақстан мүдделеріне қызмет етуге дайындығын;</w:t>
      </w:r>
    </w:p>
    <w:p>
      <w:pPr>
        <w:spacing w:after="0"/>
        <w:ind w:left="0"/>
        <w:jc w:val="both"/>
      </w:pPr>
      <w:r>
        <w:rPr>
          <w:rFonts w:ascii="Times New Roman"/>
          <w:b w:val="false"/>
          <w:i w:val="false"/>
          <w:color w:val="000000"/>
          <w:sz w:val="28"/>
        </w:rPr>
        <w:t>
      2) Қазақстан Республикасының Конституциясының нормалары мен заңдарын құрметтеуді және сақтауды;</w:t>
      </w:r>
    </w:p>
    <w:p>
      <w:pPr>
        <w:spacing w:after="0"/>
        <w:ind w:left="0"/>
        <w:jc w:val="both"/>
      </w:pPr>
      <w:r>
        <w:rPr>
          <w:rFonts w:ascii="Times New Roman"/>
          <w:b w:val="false"/>
          <w:i w:val="false"/>
          <w:color w:val="000000"/>
          <w:sz w:val="28"/>
        </w:rPr>
        <w:t>
      3) әлеуметтік жауапкершілікті және шешім қабылдау білігін;</w:t>
      </w:r>
    </w:p>
    <w:p>
      <w:pPr>
        <w:spacing w:after="0"/>
        <w:ind w:left="0"/>
        <w:jc w:val="both"/>
      </w:pPr>
      <w:r>
        <w:rPr>
          <w:rFonts w:ascii="Times New Roman"/>
          <w:b w:val="false"/>
          <w:i w:val="false"/>
          <w:color w:val="000000"/>
          <w:sz w:val="28"/>
        </w:rPr>
        <w:t>
      4) мемлекеттік тілді меңгеруге ынталануды;</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мәдениеттілік алуан түрлілігін құрметтеуді;</w:t>
      </w:r>
    </w:p>
    <w:p>
      <w:pPr>
        <w:spacing w:after="0"/>
        <w:ind w:left="0"/>
        <w:jc w:val="both"/>
      </w:pPr>
      <w:r>
        <w:rPr>
          <w:rFonts w:ascii="Times New Roman"/>
          <w:b w:val="false"/>
          <w:i w:val="false"/>
          <w:color w:val="000000"/>
          <w:sz w:val="28"/>
        </w:rPr>
        <w:t>
      6) рухани келісім және толеранттылық идеяларына бейімділікті;</w:t>
      </w:r>
    </w:p>
    <w:p>
      <w:pPr>
        <w:spacing w:after="0"/>
        <w:ind w:left="0"/>
        <w:jc w:val="both"/>
      </w:pPr>
      <w:r>
        <w:rPr>
          <w:rFonts w:ascii="Times New Roman"/>
          <w:b w:val="false"/>
          <w:i w:val="false"/>
          <w:color w:val="000000"/>
          <w:sz w:val="28"/>
        </w:rPr>
        <w:t>
      7) қоршаған ортаға және экологиялық тепе-теңдікті сақтауға оң қарым-қатынасының болуын;</w:t>
      </w:r>
    </w:p>
    <w:p>
      <w:pPr>
        <w:spacing w:after="0"/>
        <w:ind w:left="0"/>
        <w:jc w:val="both"/>
      </w:pPr>
      <w:r>
        <w:rPr>
          <w:rFonts w:ascii="Times New Roman"/>
          <w:b w:val="false"/>
          <w:i w:val="false"/>
          <w:color w:val="000000"/>
          <w:sz w:val="28"/>
        </w:rPr>
        <w:t>
      8) шығармашылық және сын тұрғысынан ойлауды;</w:t>
      </w:r>
    </w:p>
    <w:p>
      <w:pPr>
        <w:spacing w:after="0"/>
        <w:ind w:left="0"/>
        <w:jc w:val="both"/>
      </w:pPr>
      <w:r>
        <w:rPr>
          <w:rFonts w:ascii="Times New Roman"/>
          <w:b w:val="false"/>
          <w:i w:val="false"/>
          <w:color w:val="000000"/>
          <w:sz w:val="28"/>
        </w:rPr>
        <w:t>
      9) коммуникативтік және ақпараттық-коммуникациялық құралдар мен технологияларды тиімді қолдана білуді;</w:t>
      </w:r>
    </w:p>
    <w:p>
      <w:pPr>
        <w:spacing w:after="0"/>
        <w:ind w:left="0"/>
        <w:jc w:val="both"/>
      </w:pPr>
      <w:r>
        <w:rPr>
          <w:rFonts w:ascii="Times New Roman"/>
          <w:b w:val="false"/>
          <w:i w:val="false"/>
          <w:color w:val="000000"/>
          <w:sz w:val="28"/>
        </w:rPr>
        <w:t>
      10) өмір бойы білім алуға және өзін-өзі жетілдіруге ынталануды дамыту қажет.</w:t>
      </w:r>
    </w:p>
    <w:bookmarkStart w:name="z343" w:id="260"/>
    <w:p>
      <w:pPr>
        <w:spacing w:after="0"/>
        <w:ind w:left="0"/>
        <w:jc w:val="both"/>
      </w:pPr>
      <w:r>
        <w:rPr>
          <w:rFonts w:ascii="Times New Roman"/>
          <w:b w:val="false"/>
          <w:i w:val="false"/>
          <w:color w:val="000000"/>
          <w:sz w:val="28"/>
        </w:rPr>
        <w:t>
      7. Жалпы орта білім берудің мақсаты:</w:t>
      </w:r>
    </w:p>
    <w:bookmarkEnd w:id="260"/>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pPr>
        <w:spacing w:after="0"/>
        <w:ind w:left="0"/>
        <w:jc w:val="both"/>
      </w:pPr>
      <w:r>
        <w:rPr>
          <w:rFonts w:ascii="Times New Roman"/>
          <w:b w:val="false"/>
          <w:i w:val="false"/>
          <w:color w:val="000000"/>
          <w:sz w:val="28"/>
        </w:rPr>
        <w:t>
      1) білімді функционалдықпен және шығармашылықпен қолдану;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жүргізу;</w:t>
      </w:r>
    </w:p>
    <w:p>
      <w:pPr>
        <w:spacing w:after="0"/>
        <w:ind w:left="0"/>
        <w:jc w:val="both"/>
      </w:pPr>
      <w:r>
        <w:rPr>
          <w:rFonts w:ascii="Times New Roman"/>
          <w:b w:val="false"/>
          <w:i w:val="false"/>
          <w:color w:val="000000"/>
          <w:sz w:val="28"/>
        </w:rPr>
        <w:t>
      4) ақпараттық-коммуникациялық технологияларды қолдану;</w:t>
      </w:r>
    </w:p>
    <w:p>
      <w:pPr>
        <w:spacing w:after="0"/>
        <w:ind w:left="0"/>
        <w:jc w:val="both"/>
      </w:pPr>
      <w:r>
        <w:rPr>
          <w:rFonts w:ascii="Times New Roman"/>
          <w:b w:val="false"/>
          <w:i w:val="false"/>
          <w:color w:val="000000"/>
          <w:sz w:val="28"/>
        </w:rPr>
        <w:t>
      5) коммуникацияның түрлі тәсілдерін қолдану;</w:t>
      </w:r>
    </w:p>
    <w:p>
      <w:pPr>
        <w:spacing w:after="0"/>
        <w:ind w:left="0"/>
        <w:jc w:val="both"/>
      </w:pPr>
      <w:r>
        <w:rPr>
          <w:rFonts w:ascii="Times New Roman"/>
          <w:b w:val="false"/>
          <w:i w:val="false"/>
          <w:color w:val="000000"/>
          <w:sz w:val="28"/>
        </w:rPr>
        <w:t>
      6) топта және жеке жұмыс жасау білігі;</w:t>
      </w:r>
    </w:p>
    <w:p>
      <w:pPr>
        <w:spacing w:after="0"/>
        <w:ind w:left="0"/>
        <w:jc w:val="both"/>
      </w:pPr>
      <w:r>
        <w:rPr>
          <w:rFonts w:ascii="Times New Roman"/>
          <w:b w:val="false"/>
          <w:i w:val="false"/>
          <w:color w:val="000000"/>
          <w:sz w:val="28"/>
        </w:rPr>
        <w:t>
      7) мәселелерді шешуі және шешім қабылдау.</w:t>
      </w:r>
    </w:p>
    <w:bookmarkStart w:name="z344" w:id="261"/>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261"/>
    <w:bookmarkStart w:name="z345" w:id="262"/>
    <w:p>
      <w:pPr>
        <w:spacing w:after="0"/>
        <w:ind w:left="0"/>
        <w:jc w:val="both"/>
      </w:pPr>
      <w:r>
        <w:rPr>
          <w:rFonts w:ascii="Times New Roman"/>
          <w:b w:val="false"/>
          <w:i w:val="false"/>
          <w:color w:val="000000"/>
          <w:sz w:val="28"/>
        </w:rPr>
        <w:t>
      9. Жалпы орта білім берудің негізгі міндеттері:</w:t>
      </w:r>
    </w:p>
    <w:bookmarkEnd w:id="262"/>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Start w:name="z346" w:id="263"/>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263"/>
    <w:bookmarkStart w:name="z347" w:id="264"/>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264"/>
    <w:bookmarkStart w:name="z348" w:id="265"/>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265"/>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Start w:name="z349" w:id="266"/>
    <w:p>
      <w:pPr>
        <w:spacing w:after="0"/>
        <w:ind w:left="0"/>
        <w:jc w:val="both"/>
      </w:pPr>
      <w:r>
        <w:rPr>
          <w:rFonts w:ascii="Times New Roman"/>
          <w:b w:val="false"/>
          <w:i w:val="false"/>
          <w:color w:val="000000"/>
          <w:sz w:val="28"/>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bookmarkEnd w:id="266"/>
    <w:bookmarkStart w:name="z350" w:id="267"/>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267"/>
    <w:bookmarkStart w:name="z351" w:id="268"/>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268"/>
    <w:bookmarkStart w:name="z352" w:id="269"/>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269"/>
    <w:bookmarkStart w:name="z353" w:id="270"/>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270"/>
    <w:bookmarkStart w:name="z354" w:id="271"/>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271"/>
    <w:bookmarkStart w:name="z355" w:id="272"/>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272"/>
    <w:bookmarkStart w:name="z356" w:id="273"/>
    <w:p>
      <w:pPr>
        <w:spacing w:after="0"/>
        <w:ind w:left="0"/>
        <w:jc w:val="both"/>
      </w:pPr>
      <w:r>
        <w:rPr>
          <w:rFonts w:ascii="Times New Roman"/>
          <w:b w:val="false"/>
          <w:i w:val="false"/>
          <w:color w:val="000000"/>
          <w:sz w:val="28"/>
        </w:rPr>
        <w:t>
      20. Үштілді білім беру іс жүзінде:</w:t>
      </w:r>
    </w:p>
    <w:bookmarkEnd w:id="273"/>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Start w:name="z357" w:id="274"/>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274"/>
    <w:bookmarkStart w:name="z358" w:id="275"/>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275"/>
    <w:bookmarkStart w:name="z359" w:id="276"/>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276"/>
    <w:p>
      <w:pPr>
        <w:spacing w:after="0"/>
        <w:ind w:left="0"/>
        <w:jc w:val="both"/>
      </w:pPr>
      <w:r>
        <w:rPr>
          <w:rFonts w:ascii="Times New Roman"/>
          <w:b w:val="false"/>
          <w:i w:val="false"/>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pPr>
        <w:spacing w:after="0"/>
        <w:ind w:left="0"/>
        <w:jc w:val="both"/>
      </w:pPr>
      <w:r>
        <w:rPr>
          <w:rFonts w:ascii="Times New Roman"/>
          <w:b w:val="false"/>
          <w:i w:val="false"/>
          <w:color w:val="000000"/>
          <w:sz w:val="28"/>
        </w:rPr>
        <w:t>
      4) Алгебра және анализ бастамалары, Геометрия.</w:t>
      </w:r>
    </w:p>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both"/>
      </w:pPr>
      <w:r>
        <w:rPr>
          <w:rFonts w:ascii="Times New Roman"/>
          <w:b w:val="false"/>
          <w:i w:val="false"/>
          <w:color w:val="000000"/>
          <w:sz w:val="28"/>
        </w:rPr>
        <w:t>
      6) Қазақстан тарихы:</w:t>
      </w:r>
    </w:p>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pPr>
        <w:spacing w:after="0"/>
        <w:ind w:left="0"/>
        <w:jc w:val="both"/>
      </w:pPr>
      <w:r>
        <w:rPr>
          <w:rFonts w:ascii="Times New Roman"/>
          <w:b w:val="false"/>
          <w:i w:val="false"/>
          <w:color w:val="000000"/>
          <w:sz w:val="28"/>
        </w:rPr>
        <w:t>
      7) Өзін-өзі тану.</w:t>
      </w:r>
    </w:p>
    <w:p>
      <w:pPr>
        <w:spacing w:after="0"/>
        <w:ind w:left="0"/>
        <w:jc w:val="both"/>
      </w:pPr>
      <w:r>
        <w:rPr>
          <w:rFonts w:ascii="Times New Roman"/>
          <w:b w:val="false"/>
          <w:i w:val="false"/>
          <w:color w:val="000000"/>
          <w:sz w:val="28"/>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pPr>
        <w:spacing w:after="0"/>
        <w:ind w:left="0"/>
        <w:jc w:val="both"/>
      </w:pPr>
      <w:r>
        <w:rPr>
          <w:rFonts w:ascii="Times New Roman"/>
          <w:b w:val="false"/>
          <w:i w:val="false"/>
          <w:color w:val="000000"/>
          <w:sz w:val="28"/>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pPr>
        <w:spacing w:after="0"/>
        <w:ind w:left="0"/>
        <w:jc w:val="both"/>
      </w:pPr>
      <w:r>
        <w:rPr>
          <w:rFonts w:ascii="Times New Roman"/>
          <w:b w:val="false"/>
          <w:i w:val="false"/>
          <w:color w:val="000000"/>
          <w:sz w:val="28"/>
        </w:rPr>
        <w:t>
      8) Дене шынықтыру:</w:t>
      </w:r>
    </w:p>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pPr>
        <w:spacing w:after="0"/>
        <w:ind w:left="0"/>
        <w:jc w:val="both"/>
      </w:pPr>
      <w:r>
        <w:rPr>
          <w:rFonts w:ascii="Times New Roman"/>
          <w:b w:val="false"/>
          <w:i w:val="false"/>
          <w:color w:val="000000"/>
          <w:sz w:val="28"/>
        </w:rPr>
        <w:t>
      9) Алғашқы әскери және технологиялық дайындық:</w:t>
      </w:r>
    </w:p>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Start w:name="z360" w:id="277"/>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277"/>
    <w:p>
      <w:pPr>
        <w:spacing w:after="0"/>
        <w:ind w:left="0"/>
        <w:jc w:val="both"/>
      </w:pPr>
      <w:r>
        <w:rPr>
          <w:rFonts w:ascii="Times New Roman"/>
          <w:b w:val="false"/>
          <w:i w:val="false"/>
          <w:color w:val="000000"/>
          <w:sz w:val="28"/>
        </w:rPr>
        <w:t>
      1)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both"/>
      </w:pPr>
      <w:r>
        <w:rPr>
          <w:rFonts w:ascii="Times New Roman"/>
          <w:b w:val="false"/>
          <w:i w:val="false"/>
          <w:color w:val="000000"/>
          <w:sz w:val="28"/>
        </w:rPr>
        <w:t>
      3)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pPr>
        <w:spacing w:after="0"/>
        <w:ind w:left="0"/>
        <w:jc w:val="both"/>
      </w:pPr>
      <w:r>
        <w:rPr>
          <w:rFonts w:ascii="Times New Roman"/>
          <w:b w:val="false"/>
          <w:i w:val="false"/>
          <w:color w:val="000000"/>
          <w:sz w:val="28"/>
        </w:rPr>
        <w:t>
      4) География.</w:t>
      </w:r>
    </w:p>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Start w:name="z361" w:id="278"/>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278"/>
    <w:p>
      <w:pPr>
        <w:spacing w:after="0"/>
        <w:ind w:left="0"/>
        <w:jc w:val="both"/>
      </w:pPr>
      <w:r>
        <w:rPr>
          <w:rFonts w:ascii="Times New Roman"/>
          <w:b w:val="false"/>
          <w:i w:val="false"/>
          <w:color w:val="000000"/>
          <w:sz w:val="28"/>
        </w:rPr>
        <w:t>
      1) Графика және жобалау.</w:t>
      </w:r>
    </w:p>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pPr>
        <w:spacing w:after="0"/>
        <w:ind w:left="0"/>
        <w:jc w:val="both"/>
      </w:pPr>
      <w:r>
        <w:rPr>
          <w:rFonts w:ascii="Times New Roman"/>
          <w:b w:val="false"/>
          <w:i w:val="false"/>
          <w:color w:val="000000"/>
          <w:sz w:val="28"/>
        </w:rPr>
        <w:t>
      2)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Start w:name="z362" w:id="279"/>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279"/>
    <w:p>
      <w:pPr>
        <w:spacing w:after="0"/>
        <w:ind w:left="0"/>
        <w:jc w:val="both"/>
      </w:pPr>
      <w:r>
        <w:rPr>
          <w:rFonts w:ascii="Times New Roman"/>
          <w:b w:val="false"/>
          <w:i w:val="false"/>
          <w:color w:val="000000"/>
          <w:sz w:val="28"/>
        </w:rPr>
        <w:t>
      1)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2) География.</w:t>
      </w:r>
    </w:p>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pPr>
        <w:spacing w:after="0"/>
        <w:ind w:left="0"/>
        <w:jc w:val="both"/>
      </w:pPr>
      <w:r>
        <w:rPr>
          <w:rFonts w:ascii="Times New Roman"/>
          <w:b w:val="false"/>
          <w:i w:val="false"/>
          <w:color w:val="000000"/>
          <w:sz w:val="28"/>
        </w:rPr>
        <w:t xml:space="preserve">
      4) Шетел тілі. </w:t>
      </w:r>
    </w:p>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Start w:name="z363" w:id="280"/>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280"/>
    <w:p>
      <w:pPr>
        <w:spacing w:after="0"/>
        <w:ind w:left="0"/>
        <w:jc w:val="both"/>
      </w:pPr>
      <w:r>
        <w:rPr>
          <w:rFonts w:ascii="Times New Roman"/>
          <w:b w:val="false"/>
          <w:i w:val="false"/>
          <w:color w:val="000000"/>
          <w:sz w:val="28"/>
        </w:rPr>
        <w:t>
      1)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3)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Start w:name="z364" w:id="281"/>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281"/>
    <w:p>
      <w:pPr>
        <w:spacing w:after="0"/>
        <w:ind w:left="0"/>
        <w:jc w:val="both"/>
      </w:pPr>
      <w:r>
        <w:rPr>
          <w:rFonts w:ascii="Times New Roman"/>
          <w:b w:val="false"/>
          <w:i w:val="false"/>
          <w:color w:val="000000"/>
          <w:sz w:val="28"/>
        </w:rPr>
        <w:t>
      1) Кәсіпкерлік және бизнес негіздері.</w:t>
      </w:r>
    </w:p>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Start w:name="z365" w:id="282"/>
    <w:p>
      <w:pPr>
        <w:spacing w:after="0"/>
        <w:ind w:left="0"/>
        <w:jc w:val="both"/>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82"/>
    <w:bookmarkStart w:name="z43" w:id="283"/>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283"/>
    <w:bookmarkStart w:name="z366" w:id="284"/>
    <w:p>
      <w:pPr>
        <w:spacing w:after="0"/>
        <w:ind w:left="0"/>
        <w:jc w:val="both"/>
      </w:pPr>
      <w:r>
        <w:rPr>
          <w:rFonts w:ascii="Times New Roman"/>
          <w:b w:val="false"/>
          <w:i w:val="false"/>
          <w:color w:val="000000"/>
          <w:sz w:val="28"/>
        </w:rPr>
        <w:t>
      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bookmarkEnd w:id="284"/>
    <w:bookmarkStart w:name="z367" w:id="285"/>
    <w:p>
      <w:pPr>
        <w:spacing w:after="0"/>
        <w:ind w:left="0"/>
        <w:jc w:val="both"/>
      </w:pPr>
      <w:r>
        <w:rPr>
          <w:rFonts w:ascii="Times New Roman"/>
          <w:b w:val="false"/>
          <w:i w:val="false"/>
          <w:color w:val="000000"/>
          <w:sz w:val="28"/>
        </w:rPr>
        <w:t>
      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bookmarkEnd w:id="285"/>
    <w:bookmarkStart w:name="z368" w:id="286"/>
    <w:p>
      <w:pPr>
        <w:spacing w:after="0"/>
        <w:ind w:left="0"/>
        <w:jc w:val="both"/>
      </w:pPr>
      <w:r>
        <w:rPr>
          <w:rFonts w:ascii="Times New Roman"/>
          <w:b w:val="false"/>
          <w:i w:val="false"/>
          <w:color w:val="000000"/>
          <w:sz w:val="28"/>
        </w:rPr>
        <w:t>
      32.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bookmarkEnd w:id="286"/>
    <w:bookmarkStart w:name="z369" w:id="287"/>
    <w:p>
      <w:pPr>
        <w:spacing w:after="0"/>
        <w:ind w:left="0"/>
        <w:jc w:val="both"/>
      </w:pPr>
      <w:r>
        <w:rPr>
          <w:rFonts w:ascii="Times New Roman"/>
          <w:b w:val="false"/>
          <w:i w:val="false"/>
          <w:color w:val="000000"/>
          <w:sz w:val="28"/>
        </w:rPr>
        <w:t>
      33. Әрбір білім саласы ұқсас оқу пәндерін қамтиды.</w:t>
      </w:r>
    </w:p>
    <w:bookmarkEnd w:id="287"/>
    <w:bookmarkStart w:name="z370" w:id="288"/>
    <w:p>
      <w:pPr>
        <w:spacing w:after="0"/>
        <w:ind w:left="0"/>
        <w:jc w:val="both"/>
      </w:pPr>
      <w:r>
        <w:rPr>
          <w:rFonts w:ascii="Times New Roman"/>
          <w:b w:val="false"/>
          <w:i w:val="false"/>
          <w:color w:val="000000"/>
          <w:sz w:val="28"/>
        </w:rPr>
        <w:t>
      34. "Тіл және әдебиет" білім саласына енетін пәндер: "Қазақ тілі", "Қазақ әдебиеті" (қазақ тілінде жалпы білім беретін ұйымдар үшін, оқыту қазақ тілінде жүргізілмейтін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288"/>
    <w:bookmarkStart w:name="z371" w:id="289"/>
    <w:p>
      <w:pPr>
        <w:spacing w:after="0"/>
        <w:ind w:left="0"/>
        <w:jc w:val="both"/>
      </w:pPr>
      <w:r>
        <w:rPr>
          <w:rFonts w:ascii="Times New Roman"/>
          <w:b w:val="false"/>
          <w:i w:val="false"/>
          <w:color w:val="000000"/>
          <w:sz w:val="28"/>
        </w:rPr>
        <w:t>
      35.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компонентіне енеді.</w:t>
      </w:r>
    </w:p>
    <w:bookmarkEnd w:id="289"/>
    <w:bookmarkStart w:name="z372" w:id="290"/>
    <w:p>
      <w:pPr>
        <w:spacing w:after="0"/>
        <w:ind w:left="0"/>
        <w:jc w:val="both"/>
      </w:pPr>
      <w:r>
        <w:rPr>
          <w:rFonts w:ascii="Times New Roman"/>
          <w:b w:val="false"/>
          <w:i w:val="false"/>
          <w:color w:val="000000"/>
          <w:sz w:val="28"/>
        </w:rPr>
        <w:t>
      36. "Математика және информатика" білім саласына енетін пәндер: "Алгебра және анализ бастамалары", "Геометрия", "Информатика".</w:t>
      </w:r>
    </w:p>
    <w:bookmarkEnd w:id="290"/>
    <w:bookmarkStart w:name="z373" w:id="291"/>
    <w:p>
      <w:pPr>
        <w:spacing w:after="0"/>
        <w:ind w:left="0"/>
        <w:jc w:val="both"/>
      </w:pPr>
      <w:r>
        <w:rPr>
          <w:rFonts w:ascii="Times New Roman"/>
          <w:b w:val="false"/>
          <w:i w:val="false"/>
          <w:color w:val="000000"/>
          <w:sz w:val="28"/>
        </w:rPr>
        <w:t>
      37. "Жаратылыстану" білім саласына енетін пәндер: "География", "Биология", "Физика", "Химия".</w:t>
      </w:r>
    </w:p>
    <w:bookmarkEnd w:id="291"/>
    <w:bookmarkStart w:name="z374" w:id="292"/>
    <w:p>
      <w:pPr>
        <w:spacing w:after="0"/>
        <w:ind w:left="0"/>
        <w:jc w:val="both"/>
      </w:pPr>
      <w:r>
        <w:rPr>
          <w:rFonts w:ascii="Times New Roman"/>
          <w:b w:val="false"/>
          <w:i w:val="false"/>
          <w:color w:val="000000"/>
          <w:sz w:val="28"/>
        </w:rPr>
        <w:t>
      38. "Адам және қоғам" білім саласына енетін пәндер: "Қазақстан тарихы", "Дүниежүзі тарихы", "Адам. Қоғам. Құқық", "Өзін-өзі тану".</w:t>
      </w:r>
    </w:p>
    <w:bookmarkEnd w:id="292"/>
    <w:bookmarkStart w:name="z375" w:id="293"/>
    <w:p>
      <w:pPr>
        <w:spacing w:after="0"/>
        <w:ind w:left="0"/>
        <w:jc w:val="both"/>
      </w:pPr>
      <w:r>
        <w:rPr>
          <w:rFonts w:ascii="Times New Roman"/>
          <w:b w:val="false"/>
          <w:i w:val="false"/>
          <w:color w:val="000000"/>
          <w:sz w:val="28"/>
        </w:rPr>
        <w:t>
      39. "Технология" білім саласына енетін пәндер: "Технология".</w:t>
      </w:r>
    </w:p>
    <w:bookmarkEnd w:id="293"/>
    <w:bookmarkStart w:name="z376" w:id="294"/>
    <w:p>
      <w:pPr>
        <w:spacing w:after="0"/>
        <w:ind w:left="0"/>
        <w:jc w:val="both"/>
      </w:pPr>
      <w:r>
        <w:rPr>
          <w:rFonts w:ascii="Times New Roman"/>
          <w:b w:val="false"/>
          <w:i w:val="false"/>
          <w:color w:val="000000"/>
          <w:sz w:val="28"/>
        </w:rPr>
        <w:t>
      40. "Дене шынықтыру" білім саласына енетін пәндер: "Дене шынықтыру", "Алғашқы әскери дайындық".</w:t>
      </w:r>
    </w:p>
    <w:bookmarkEnd w:id="294"/>
    <w:bookmarkStart w:name="z377" w:id="295"/>
    <w:p>
      <w:pPr>
        <w:spacing w:after="0"/>
        <w:ind w:left="0"/>
        <w:jc w:val="both"/>
      </w:pPr>
      <w:r>
        <w:rPr>
          <w:rFonts w:ascii="Times New Roman"/>
          <w:b w:val="false"/>
          <w:i w:val="false"/>
          <w:color w:val="000000"/>
          <w:sz w:val="28"/>
        </w:rPr>
        <w:t>
      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295"/>
    <w:bookmarkStart w:name="z378" w:id="296"/>
    <w:p>
      <w:pPr>
        <w:spacing w:after="0"/>
        <w:ind w:left="0"/>
        <w:jc w:val="both"/>
      </w:pPr>
      <w:r>
        <w:rPr>
          <w:rFonts w:ascii="Times New Roman"/>
          <w:b w:val="false"/>
          <w:i w:val="false"/>
          <w:color w:val="000000"/>
          <w:sz w:val="28"/>
        </w:rPr>
        <w:t>
      42. Жалпы орта білім мазмұнының инварианттық компоненті типтік оқу жоспарларында, ал вариативтік компоненті оқу жұмыс жоспарларында жүзеге асырылады.</w:t>
      </w:r>
    </w:p>
    <w:bookmarkEnd w:id="296"/>
    <w:bookmarkStart w:name="z379" w:id="297"/>
    <w:p>
      <w:pPr>
        <w:spacing w:after="0"/>
        <w:ind w:left="0"/>
        <w:jc w:val="both"/>
      </w:pPr>
      <w:r>
        <w:rPr>
          <w:rFonts w:ascii="Times New Roman"/>
          <w:b w:val="false"/>
          <w:i w:val="false"/>
          <w:color w:val="000000"/>
          <w:sz w:val="28"/>
        </w:rPr>
        <w:t>
      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белгіленеді.</w:t>
      </w:r>
    </w:p>
    <w:bookmarkEnd w:id="297"/>
    <w:bookmarkStart w:name="z380" w:id="298"/>
    <w:p>
      <w:pPr>
        <w:spacing w:after="0"/>
        <w:ind w:left="0"/>
        <w:jc w:val="both"/>
      </w:pPr>
      <w:r>
        <w:rPr>
          <w:rFonts w:ascii="Times New Roman"/>
          <w:b w:val="false"/>
          <w:i w:val="false"/>
          <w:color w:val="000000"/>
          <w:sz w:val="28"/>
        </w:rPr>
        <w:t>
      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298"/>
    <w:bookmarkStart w:name="z381" w:id="299"/>
    <w:p>
      <w:pPr>
        <w:spacing w:after="0"/>
        <w:ind w:left="0"/>
        <w:jc w:val="both"/>
      </w:pPr>
      <w:r>
        <w:rPr>
          <w:rFonts w:ascii="Times New Roman"/>
          <w:b w:val="false"/>
          <w:i w:val="false"/>
          <w:color w:val="000000"/>
          <w:sz w:val="28"/>
        </w:rPr>
        <w:t>
      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bookmarkEnd w:id="299"/>
    <w:bookmarkStart w:name="z382" w:id="300"/>
    <w:p>
      <w:pPr>
        <w:spacing w:after="0"/>
        <w:ind w:left="0"/>
        <w:jc w:val="both"/>
      </w:pPr>
      <w:r>
        <w:rPr>
          <w:rFonts w:ascii="Times New Roman"/>
          <w:b w:val="false"/>
          <w:i w:val="false"/>
          <w:color w:val="000000"/>
          <w:sz w:val="28"/>
        </w:rPr>
        <w:t>
      46.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bookmarkEnd w:id="300"/>
    <w:bookmarkStart w:name="z383" w:id="301"/>
    <w:p>
      <w:pPr>
        <w:spacing w:after="0"/>
        <w:ind w:left="0"/>
        <w:jc w:val="both"/>
      </w:pPr>
      <w:r>
        <w:rPr>
          <w:rFonts w:ascii="Times New Roman"/>
          <w:b w:val="false"/>
          <w:i w:val="false"/>
          <w:color w:val="000000"/>
          <w:sz w:val="28"/>
        </w:rPr>
        <w:t>
      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асырылады.</w:t>
      </w:r>
    </w:p>
    <w:bookmarkEnd w:id="301"/>
    <w:bookmarkStart w:name="z44" w:id="30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02"/>
    <w:bookmarkStart w:name="z45" w:id="303"/>
    <w:p>
      <w:pPr>
        <w:spacing w:after="0"/>
        <w:ind w:left="0"/>
        <w:jc w:val="left"/>
      </w:pPr>
      <w:r>
        <w:rPr>
          <w:rFonts w:ascii="Times New Roman"/>
          <w:b/>
          <w:i w:val="false"/>
          <w:color w:val="000000"/>
        </w:rPr>
        <w:t xml:space="preserve"> 1-параграф. Жалпы орта білім берудің жаңартылған мазмұны бойынша оқу жүктемесінің ең жоғары көлеміне қойылатын талаптар</w:t>
      </w:r>
    </w:p>
    <w:bookmarkEnd w:id="303"/>
    <w:bookmarkStart w:name="z384" w:id="304"/>
    <w:p>
      <w:pPr>
        <w:spacing w:after="0"/>
        <w:ind w:left="0"/>
        <w:jc w:val="both"/>
      </w:pPr>
      <w:r>
        <w:rPr>
          <w:rFonts w:ascii="Times New Roman"/>
          <w:b w:val="false"/>
          <w:i w:val="false"/>
          <w:color w:val="000000"/>
          <w:sz w:val="28"/>
        </w:rPr>
        <w:t>
      48. Жалпы орта білім беру деңгейіндегі білім алушылардың апталық оқу жүктемесінің ең жоғары көлемі әр сыныпта аптасына 39 сағаттан аспайды.</w:t>
      </w:r>
    </w:p>
    <w:bookmarkEnd w:id="304"/>
    <w:bookmarkStart w:name="z385" w:id="305"/>
    <w:p>
      <w:pPr>
        <w:spacing w:after="0"/>
        <w:ind w:left="0"/>
        <w:jc w:val="both"/>
      </w:pPr>
      <w:r>
        <w:rPr>
          <w:rFonts w:ascii="Times New Roman"/>
          <w:b w:val="false"/>
          <w:i w:val="false"/>
          <w:color w:val="000000"/>
          <w:sz w:val="28"/>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05"/>
    <w:bookmarkStart w:name="z386" w:id="306"/>
    <w:p>
      <w:pPr>
        <w:spacing w:after="0"/>
        <w:ind w:left="0"/>
        <w:jc w:val="both"/>
      </w:pPr>
      <w:r>
        <w:rPr>
          <w:rFonts w:ascii="Times New Roman"/>
          <w:b w:val="false"/>
          <w:i w:val="false"/>
          <w:color w:val="000000"/>
          <w:sz w:val="28"/>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306"/>
    <w:bookmarkStart w:name="z387" w:id="307"/>
    <w:p>
      <w:pPr>
        <w:spacing w:after="0"/>
        <w:ind w:left="0"/>
        <w:jc w:val="both"/>
      </w:pPr>
      <w:r>
        <w:rPr>
          <w:rFonts w:ascii="Times New Roman"/>
          <w:b w:val="false"/>
          <w:i w:val="false"/>
          <w:color w:val="000000"/>
          <w:sz w:val="28"/>
        </w:rPr>
        <w:t>
      51. Сыныпты екі топқа бөлу қалалық білім беру ұйымдарында сыныптарда білім алушылар саны 24 және одан артық, ауылдық жерлерде білім алушылар саны 20 және одан артық, шағын жинақты мектептерде кемінде 10-ға толған жағдайда:</w:t>
      </w:r>
    </w:p>
    <w:bookmarkEnd w:id="307"/>
    <w:p>
      <w:pPr>
        <w:spacing w:after="0"/>
        <w:ind w:left="0"/>
        <w:jc w:val="both"/>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bookmarkStart w:name="z46" w:id="308"/>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308"/>
    <w:bookmarkStart w:name="z388" w:id="309"/>
    <w:p>
      <w:pPr>
        <w:spacing w:after="0"/>
        <w:ind w:left="0"/>
        <w:jc w:val="both"/>
      </w:pPr>
      <w:r>
        <w:rPr>
          <w:rFonts w:ascii="Times New Roman"/>
          <w:b w:val="false"/>
          <w:i w:val="false"/>
          <w:color w:val="000000"/>
          <w:sz w:val="28"/>
        </w:rPr>
        <w:t>
      52.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bookmarkEnd w:id="309"/>
    <w:bookmarkStart w:name="z389" w:id="310"/>
    <w:p>
      <w:pPr>
        <w:spacing w:after="0"/>
        <w:ind w:left="0"/>
        <w:jc w:val="both"/>
      </w:pPr>
      <w:r>
        <w:rPr>
          <w:rFonts w:ascii="Times New Roman"/>
          <w:b w:val="false"/>
          <w:i w:val="false"/>
          <w:color w:val="000000"/>
          <w:sz w:val="28"/>
        </w:rPr>
        <w:t>
      53.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bookmarkEnd w:id="310"/>
    <w:bookmarkStart w:name="z390" w:id="311"/>
    <w:p>
      <w:pPr>
        <w:spacing w:after="0"/>
        <w:ind w:left="0"/>
        <w:jc w:val="both"/>
      </w:pPr>
      <w:r>
        <w:rPr>
          <w:rFonts w:ascii="Times New Roman"/>
          <w:b w:val="false"/>
          <w:i w:val="false"/>
          <w:color w:val="000000"/>
          <w:sz w:val="28"/>
        </w:rPr>
        <w:t>
      54. Инварианттық және вариативтік компоненттерді құрайтын пәндер бойынша білім алушылардың оқу жүктемелерінің жалпы көлемі ҮОЖ-да белгіленеді.</w:t>
      </w:r>
    </w:p>
    <w:bookmarkEnd w:id="311"/>
    <w:bookmarkStart w:name="z391" w:id="312"/>
    <w:p>
      <w:pPr>
        <w:spacing w:after="0"/>
        <w:ind w:left="0"/>
        <w:jc w:val="both"/>
      </w:pPr>
      <w:r>
        <w:rPr>
          <w:rFonts w:ascii="Times New Roman"/>
          <w:b w:val="false"/>
          <w:i w:val="false"/>
          <w:color w:val="000000"/>
          <w:sz w:val="28"/>
        </w:rPr>
        <w:t>
      55. Білім алушылардың пәндер бойынша міндетті оқу жүктемесінің көлемі оқытудың бағыты ескеріліп, ҮОЖ-да белгіленеді.</w:t>
      </w:r>
    </w:p>
    <w:bookmarkEnd w:id="312"/>
    <w:bookmarkStart w:name="z392" w:id="313"/>
    <w:p>
      <w:pPr>
        <w:spacing w:after="0"/>
        <w:ind w:left="0"/>
        <w:jc w:val="both"/>
      </w:pPr>
      <w:r>
        <w:rPr>
          <w:rFonts w:ascii="Times New Roman"/>
          <w:b w:val="false"/>
          <w:i w:val="false"/>
          <w:color w:val="000000"/>
          <w:sz w:val="28"/>
        </w:rPr>
        <w:t>
      56.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bookmarkEnd w:id="313"/>
    <w:bookmarkStart w:name="z393" w:id="314"/>
    <w:p>
      <w:pPr>
        <w:spacing w:after="0"/>
        <w:ind w:left="0"/>
        <w:jc w:val="both"/>
      </w:pPr>
      <w:r>
        <w:rPr>
          <w:rFonts w:ascii="Times New Roman"/>
          <w:b w:val="false"/>
          <w:i w:val="false"/>
          <w:color w:val="000000"/>
          <w:sz w:val="28"/>
        </w:rPr>
        <w:t>
      57.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314"/>
    <w:bookmarkStart w:name="z394" w:id="315"/>
    <w:p>
      <w:pPr>
        <w:spacing w:after="0"/>
        <w:ind w:left="0"/>
        <w:jc w:val="both"/>
      </w:pPr>
      <w:r>
        <w:rPr>
          <w:rFonts w:ascii="Times New Roman"/>
          <w:b w:val="false"/>
          <w:i w:val="false"/>
          <w:color w:val="000000"/>
          <w:sz w:val="28"/>
        </w:rPr>
        <w:t>
      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bookmarkEnd w:id="315"/>
    <w:bookmarkStart w:name="z395" w:id="316"/>
    <w:p>
      <w:pPr>
        <w:spacing w:after="0"/>
        <w:ind w:left="0"/>
        <w:jc w:val="both"/>
      </w:pPr>
      <w:r>
        <w:rPr>
          <w:rFonts w:ascii="Times New Roman"/>
          <w:b w:val="false"/>
          <w:i w:val="false"/>
          <w:color w:val="000000"/>
          <w:sz w:val="28"/>
        </w:rPr>
        <w:t>
      59. Даму мүмкіндігі шектеулі білім алушылардың білім алуы, даму бұзушылықтарының түзетілуі және әлеуметтік бейімделуі үшін жағдай жасалады.</w:t>
      </w:r>
    </w:p>
    <w:bookmarkEnd w:id="316"/>
    <w:bookmarkStart w:name="z396" w:id="317"/>
    <w:p>
      <w:pPr>
        <w:spacing w:after="0"/>
        <w:ind w:left="0"/>
        <w:jc w:val="both"/>
      </w:pPr>
      <w:r>
        <w:rPr>
          <w:rFonts w:ascii="Times New Roman"/>
          <w:b w:val="false"/>
          <w:i w:val="false"/>
          <w:color w:val="000000"/>
          <w:sz w:val="28"/>
        </w:rPr>
        <w:t>
      60. Жергілікті атқарушы органдар және жалпы білім беретін ұйымдар білім алушылардың өмір қауіпсіздігі мен денсаулығын сақтау үшін:</w:t>
      </w:r>
    </w:p>
    <w:bookmarkEnd w:id="317"/>
    <w:p>
      <w:pPr>
        <w:spacing w:after="0"/>
        <w:ind w:left="0"/>
        <w:jc w:val="both"/>
      </w:pPr>
      <w:r>
        <w:rPr>
          <w:rFonts w:ascii="Times New Roman"/>
          <w:b w:val="false"/>
          <w:i w:val="false"/>
          <w:color w:val="000000"/>
          <w:sz w:val="28"/>
        </w:rPr>
        <w:t>
      1) салауатты өмір салтын насихаттау;</w:t>
      </w:r>
    </w:p>
    <w:p>
      <w:pPr>
        <w:spacing w:after="0"/>
        <w:ind w:left="0"/>
        <w:jc w:val="both"/>
      </w:pPr>
      <w:r>
        <w:rPr>
          <w:rFonts w:ascii="Times New Roman"/>
          <w:b w:val="false"/>
          <w:i w:val="false"/>
          <w:color w:val="000000"/>
          <w:sz w:val="28"/>
        </w:rPr>
        <w:t>
      2) әлеуметтік және психологиялық қызметті күшейту;</w:t>
      </w:r>
    </w:p>
    <w:p>
      <w:pPr>
        <w:spacing w:after="0"/>
        <w:ind w:left="0"/>
        <w:jc w:val="both"/>
      </w:pPr>
      <w:r>
        <w:rPr>
          <w:rFonts w:ascii="Times New Roman"/>
          <w:b w:val="false"/>
          <w:i w:val="false"/>
          <w:color w:val="000000"/>
          <w:sz w:val="28"/>
        </w:rPr>
        <w:t>
      3) ғимаратты күзетуді қамтамасыз ету;</w:t>
      </w:r>
    </w:p>
    <w:p>
      <w:pPr>
        <w:spacing w:after="0"/>
        <w:ind w:left="0"/>
        <w:jc w:val="both"/>
      </w:pPr>
      <w:r>
        <w:rPr>
          <w:rFonts w:ascii="Times New Roman"/>
          <w:b w:val="false"/>
          <w:i w:val="false"/>
          <w:color w:val="000000"/>
          <w:sz w:val="28"/>
        </w:rPr>
        <w:t>
      4) жергілікті тұрғындар мен ата-аналар қауымдастығы арасында тығыз байланыс орнату;</w:t>
      </w:r>
    </w:p>
    <w:p>
      <w:pPr>
        <w:spacing w:after="0"/>
        <w:ind w:left="0"/>
        <w:jc w:val="both"/>
      </w:pPr>
      <w:r>
        <w:rPr>
          <w:rFonts w:ascii="Times New Roman"/>
          <w:b w:val="false"/>
          <w:i w:val="false"/>
          <w:color w:val="000000"/>
          <w:sz w:val="28"/>
        </w:rPr>
        <w:t>
      5) білім алушылардың бейресми ортасын зерделеу;</w:t>
      </w:r>
    </w:p>
    <w:p>
      <w:pPr>
        <w:spacing w:after="0"/>
        <w:ind w:left="0"/>
        <w:jc w:val="both"/>
      </w:pPr>
      <w:r>
        <w:rPr>
          <w:rFonts w:ascii="Times New Roman"/>
          <w:b w:val="false"/>
          <w:i w:val="false"/>
          <w:color w:val="000000"/>
          <w:sz w:val="28"/>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p>
      <w:pPr>
        <w:spacing w:after="0"/>
        <w:ind w:left="0"/>
        <w:jc w:val="both"/>
      </w:pPr>
      <w:r>
        <w:rPr>
          <w:rFonts w:ascii="Times New Roman"/>
          <w:b w:val="false"/>
          <w:i w:val="false"/>
          <w:color w:val="000000"/>
          <w:sz w:val="28"/>
        </w:rPr>
        <w:t>
      7) профилактикалық медициналық тексеруді уақытылы ұйымдастыру;</w:t>
      </w:r>
    </w:p>
    <w:p>
      <w:pPr>
        <w:spacing w:after="0"/>
        <w:ind w:left="0"/>
        <w:jc w:val="both"/>
      </w:pPr>
      <w:r>
        <w:rPr>
          <w:rFonts w:ascii="Times New Roman"/>
          <w:b w:val="false"/>
          <w:i w:val="false"/>
          <w:color w:val="000000"/>
          <w:sz w:val="28"/>
        </w:rPr>
        <w:t>
      8) техника қауіпсіздігін, өрттің алдын алу ережелерін сақтау;</w:t>
      </w:r>
    </w:p>
    <w:p>
      <w:pPr>
        <w:spacing w:after="0"/>
        <w:ind w:left="0"/>
        <w:jc w:val="both"/>
      </w:pPr>
      <w:r>
        <w:rPr>
          <w:rFonts w:ascii="Times New Roman"/>
          <w:b w:val="false"/>
          <w:i w:val="false"/>
          <w:color w:val="000000"/>
          <w:sz w:val="28"/>
        </w:rPr>
        <w:t>
      9) үй-жайларындағы жарық пен әуелік жылу режимін сақтау;</w:t>
      </w:r>
    </w:p>
    <w:p>
      <w:pPr>
        <w:spacing w:after="0"/>
        <w:ind w:left="0"/>
        <w:jc w:val="both"/>
      </w:pPr>
      <w:r>
        <w:rPr>
          <w:rFonts w:ascii="Times New Roman"/>
          <w:b w:val="false"/>
          <w:i w:val="false"/>
          <w:color w:val="000000"/>
          <w:sz w:val="28"/>
        </w:rPr>
        <w:t>
      10) компьютерлік техникамен жұмыс істеу тәртібін сақтау;</w:t>
      </w:r>
    </w:p>
    <w:p>
      <w:pPr>
        <w:spacing w:after="0"/>
        <w:ind w:left="0"/>
        <w:jc w:val="both"/>
      </w:pPr>
      <w:r>
        <w:rPr>
          <w:rFonts w:ascii="Times New Roman"/>
          <w:b w:val="false"/>
          <w:i w:val="false"/>
          <w:color w:val="000000"/>
          <w:sz w:val="28"/>
        </w:rPr>
        <w:t>
      11) жолда жүру қауіпсіздігі ережелерін сақтауды насихаттау;</w:t>
      </w:r>
    </w:p>
    <w:p>
      <w:pPr>
        <w:spacing w:after="0"/>
        <w:ind w:left="0"/>
        <w:jc w:val="both"/>
      </w:pPr>
      <w:r>
        <w:rPr>
          <w:rFonts w:ascii="Times New Roman"/>
          <w:b w:val="false"/>
          <w:i w:val="false"/>
          <w:color w:val="000000"/>
          <w:sz w:val="28"/>
        </w:rPr>
        <w:t>
      12) балаларды тасымалдауда техника қауіпсіздігін сақтау жолдары арқылы жағдай жасайды.</w:t>
      </w:r>
    </w:p>
    <w:bookmarkStart w:name="z397" w:id="318"/>
    <w:p>
      <w:pPr>
        <w:spacing w:after="0"/>
        <w:ind w:left="0"/>
        <w:jc w:val="both"/>
      </w:pPr>
      <w:r>
        <w:rPr>
          <w:rFonts w:ascii="Times New Roman"/>
          <w:b w:val="false"/>
          <w:i w:val="false"/>
          <w:color w:val="000000"/>
          <w:sz w:val="28"/>
        </w:rPr>
        <w:t>
      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bookmarkEnd w:id="318"/>
    <w:bookmarkStart w:name="z398" w:id="319"/>
    <w:p>
      <w:pPr>
        <w:spacing w:after="0"/>
        <w:ind w:left="0"/>
        <w:jc w:val="both"/>
      </w:pPr>
      <w:r>
        <w:rPr>
          <w:rFonts w:ascii="Times New Roman"/>
          <w:b w:val="false"/>
          <w:i w:val="false"/>
          <w:color w:val="000000"/>
          <w:sz w:val="28"/>
        </w:rPr>
        <w:t>
      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Қазақстан Республикасының білім саласындағы уәкілетті органымен бекітіледі.</w:t>
      </w:r>
    </w:p>
    <w:bookmarkEnd w:id="319"/>
    <w:bookmarkStart w:name="z399" w:id="320"/>
    <w:p>
      <w:pPr>
        <w:spacing w:after="0"/>
        <w:ind w:left="0"/>
        <w:jc w:val="both"/>
      </w:pPr>
      <w:r>
        <w:rPr>
          <w:rFonts w:ascii="Times New Roman"/>
          <w:b w:val="false"/>
          <w:i w:val="false"/>
          <w:color w:val="000000"/>
          <w:sz w:val="28"/>
        </w:rPr>
        <w:t>
      63. Қалалық жалпы орта білім беретін ұйымдарда сынып толымдылығы 24-ке жеткенде немесе одан асқанда, ауылдық жерлерде – 20-ға жеткен кезде немесе одан асқанда:</w:t>
      </w:r>
    </w:p>
    <w:bookmarkEnd w:id="320"/>
    <w:p>
      <w:pPr>
        <w:spacing w:after="0"/>
        <w:ind w:left="0"/>
        <w:jc w:val="both"/>
      </w:pPr>
      <w:r>
        <w:rPr>
          <w:rFonts w:ascii="Times New Roman"/>
          <w:b w:val="false"/>
          <w:i w:val="false"/>
          <w:color w:val="000000"/>
          <w:sz w:val="28"/>
        </w:rPr>
        <w:t>
      1) оқыту қазақ тілінде жүргізілмейтін сыныптарда қазақ тілі;</w:t>
      </w:r>
    </w:p>
    <w:p>
      <w:pPr>
        <w:spacing w:after="0"/>
        <w:ind w:left="0"/>
        <w:jc w:val="both"/>
      </w:pPr>
      <w:r>
        <w:rPr>
          <w:rFonts w:ascii="Times New Roman"/>
          <w:b w:val="false"/>
          <w:i w:val="false"/>
          <w:color w:val="000000"/>
          <w:sz w:val="28"/>
        </w:rPr>
        <w:t>
      2) оқыту қазақ тілінде жүргізілмейтін сыныптардағы қазақ әдебиеті;</w:t>
      </w:r>
    </w:p>
    <w:p>
      <w:pPr>
        <w:spacing w:after="0"/>
        <w:ind w:left="0"/>
        <w:jc w:val="both"/>
      </w:pPr>
      <w:r>
        <w:rPr>
          <w:rFonts w:ascii="Times New Roman"/>
          <w:b w:val="false"/>
          <w:i w:val="false"/>
          <w:color w:val="000000"/>
          <w:sz w:val="28"/>
        </w:rPr>
        <w:t>
      3) оқыту қазақ, ұйғыр, тәжік және өзбек тілдерінде жүргізілетін сыныптардағы орыс тілі;</w:t>
      </w:r>
    </w:p>
    <w:p>
      <w:pPr>
        <w:spacing w:after="0"/>
        <w:ind w:left="0"/>
        <w:jc w:val="both"/>
      </w:pPr>
      <w:r>
        <w:rPr>
          <w:rFonts w:ascii="Times New Roman"/>
          <w:b w:val="false"/>
          <w:i w:val="false"/>
          <w:color w:val="000000"/>
          <w:sz w:val="28"/>
        </w:rPr>
        <w:t>
      4) шетел тілі;</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бейінді пәндер;</w:t>
      </w:r>
    </w:p>
    <w:p>
      <w:pPr>
        <w:spacing w:after="0"/>
        <w:ind w:left="0"/>
        <w:jc w:val="both"/>
      </w:pPr>
      <w:r>
        <w:rPr>
          <w:rFonts w:ascii="Times New Roman"/>
          <w:b w:val="false"/>
          <w:i w:val="false"/>
          <w:color w:val="000000"/>
          <w:sz w:val="28"/>
        </w:rPr>
        <w:t>
      7 технология (сынып толымдылығына қарамастан ұл және қыз балалар топтары);</w:t>
      </w:r>
    </w:p>
    <w:p>
      <w:pPr>
        <w:spacing w:after="0"/>
        <w:ind w:left="0"/>
        <w:jc w:val="both"/>
      </w:pPr>
      <w:r>
        <w:rPr>
          <w:rFonts w:ascii="Times New Roman"/>
          <w:b w:val="false"/>
          <w:i w:val="false"/>
          <w:color w:val="000000"/>
          <w:sz w:val="28"/>
        </w:rPr>
        <w:t>
      8) дене шынықтыру сабақтарын өткізуде сыныпты екі топқа бөліп оқыту жүзеге асырылады.</w:t>
      </w:r>
    </w:p>
    <w:bookmarkStart w:name="z400" w:id="321"/>
    <w:p>
      <w:pPr>
        <w:spacing w:after="0"/>
        <w:ind w:left="0"/>
        <w:jc w:val="both"/>
      </w:pPr>
      <w:r>
        <w:rPr>
          <w:rFonts w:ascii="Times New Roman"/>
          <w:b w:val="false"/>
          <w:i w:val="false"/>
          <w:color w:val="000000"/>
          <w:sz w:val="28"/>
        </w:rPr>
        <w:t>
      64.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bookmarkEnd w:id="321"/>
    <w:bookmarkStart w:name="z401" w:id="322"/>
    <w:p>
      <w:pPr>
        <w:spacing w:after="0"/>
        <w:ind w:left="0"/>
        <w:jc w:val="both"/>
      </w:pPr>
      <w:r>
        <w:rPr>
          <w:rFonts w:ascii="Times New Roman"/>
          <w:b w:val="false"/>
          <w:i w:val="false"/>
          <w:color w:val="000000"/>
          <w:sz w:val="28"/>
        </w:rPr>
        <w:t>
      65. ҮОЖ-ның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bookmarkEnd w:id="322"/>
    <w:bookmarkStart w:name="z47" w:id="32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323"/>
    <w:bookmarkStart w:name="z48" w:id="324"/>
    <w:p>
      <w:pPr>
        <w:spacing w:after="0"/>
        <w:ind w:left="0"/>
        <w:jc w:val="left"/>
      </w:pPr>
      <w:r>
        <w:rPr>
          <w:rFonts w:ascii="Times New Roman"/>
          <w:b/>
          <w:i w:val="false"/>
          <w:color w:val="000000"/>
        </w:rPr>
        <w:t xml:space="preserve"> 1-параграф. Жалпы орта білім берудің жаңартылған мазмұны бойынша білім алушылардың дайындық деңгейіне қойылатын талаптар</w:t>
      </w:r>
    </w:p>
    <w:bookmarkEnd w:id="324"/>
    <w:bookmarkStart w:name="z402" w:id="325"/>
    <w:p>
      <w:pPr>
        <w:spacing w:after="0"/>
        <w:ind w:left="0"/>
        <w:jc w:val="both"/>
      </w:pPr>
      <w:r>
        <w:rPr>
          <w:rFonts w:ascii="Times New Roman"/>
          <w:b w:val="false"/>
          <w:i w:val="false"/>
          <w:color w:val="000000"/>
          <w:sz w:val="28"/>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325"/>
    <w:bookmarkStart w:name="z403" w:id="326"/>
    <w:p>
      <w:pPr>
        <w:spacing w:after="0"/>
        <w:ind w:left="0"/>
        <w:jc w:val="both"/>
      </w:pPr>
      <w:r>
        <w:rPr>
          <w:rFonts w:ascii="Times New Roman"/>
          <w:b w:val="false"/>
          <w:i w:val="false"/>
          <w:color w:val="000000"/>
          <w:sz w:val="28"/>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326"/>
    <w:bookmarkStart w:name="z404" w:id="327"/>
    <w:p>
      <w:pPr>
        <w:spacing w:after="0"/>
        <w:ind w:left="0"/>
        <w:jc w:val="both"/>
      </w:pPr>
      <w:r>
        <w:rPr>
          <w:rFonts w:ascii="Times New Roman"/>
          <w:b w:val="false"/>
          <w:i w:val="false"/>
          <w:color w:val="000000"/>
          <w:sz w:val="28"/>
        </w:rPr>
        <w:t>
      68. Міндетті оқу пәндері бойынша оқытудан күтілетін нәтижелер жалпы орта білім берудің базалық мазмұнын анықтау үшін негіз болып табылады.</w:t>
      </w:r>
    </w:p>
    <w:bookmarkEnd w:id="327"/>
    <w:bookmarkStart w:name="z405" w:id="328"/>
    <w:p>
      <w:pPr>
        <w:spacing w:after="0"/>
        <w:ind w:left="0"/>
        <w:jc w:val="both"/>
      </w:pPr>
      <w:r>
        <w:rPr>
          <w:rFonts w:ascii="Times New Roman"/>
          <w:b w:val="false"/>
          <w:i w:val="false"/>
          <w:color w:val="000000"/>
          <w:sz w:val="28"/>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328"/>
    <w:bookmarkStart w:name="z406" w:id="329"/>
    <w:p>
      <w:pPr>
        <w:spacing w:after="0"/>
        <w:ind w:left="0"/>
        <w:jc w:val="both"/>
      </w:pPr>
      <w:r>
        <w:rPr>
          <w:rFonts w:ascii="Times New Roman"/>
          <w:b w:val="false"/>
          <w:i w:val="false"/>
          <w:color w:val="000000"/>
          <w:sz w:val="28"/>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329"/>
    <w:bookmarkStart w:name="z407" w:id="330"/>
    <w:p>
      <w:pPr>
        <w:spacing w:after="0"/>
        <w:ind w:left="0"/>
        <w:jc w:val="both"/>
      </w:pPr>
      <w:r>
        <w:rPr>
          <w:rFonts w:ascii="Times New Roman"/>
          <w:b w:val="false"/>
          <w:i w:val="false"/>
          <w:color w:val="000000"/>
          <w:sz w:val="28"/>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330"/>
    <w:bookmarkStart w:name="z408" w:id="331"/>
    <w:p>
      <w:pPr>
        <w:spacing w:after="0"/>
        <w:ind w:left="0"/>
        <w:jc w:val="both"/>
      </w:pPr>
      <w:r>
        <w:rPr>
          <w:rFonts w:ascii="Times New Roman"/>
          <w:b w:val="false"/>
          <w:i w:val="false"/>
          <w:color w:val="000000"/>
          <w:sz w:val="28"/>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331"/>
    <w:bookmarkStart w:name="z409" w:id="332"/>
    <w:p>
      <w:pPr>
        <w:spacing w:after="0"/>
        <w:ind w:left="0"/>
        <w:jc w:val="both"/>
      </w:pPr>
      <w:r>
        <w:rPr>
          <w:rFonts w:ascii="Times New Roman"/>
          <w:b w:val="false"/>
          <w:i w:val="false"/>
          <w:color w:val="000000"/>
          <w:sz w:val="28"/>
        </w:rPr>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332"/>
    <w:bookmarkStart w:name="z410" w:id="333"/>
    <w:p>
      <w:pPr>
        <w:spacing w:after="0"/>
        <w:ind w:left="0"/>
        <w:jc w:val="both"/>
      </w:pPr>
      <w:r>
        <w:rPr>
          <w:rFonts w:ascii="Times New Roman"/>
          <w:b w:val="false"/>
          <w:i w:val="false"/>
          <w:color w:val="000000"/>
          <w:sz w:val="28"/>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333"/>
    <w:bookmarkStart w:name="z411" w:id="334"/>
    <w:p>
      <w:pPr>
        <w:spacing w:after="0"/>
        <w:ind w:left="0"/>
        <w:jc w:val="both"/>
      </w:pPr>
      <w:r>
        <w:rPr>
          <w:rFonts w:ascii="Times New Roman"/>
          <w:b w:val="false"/>
          <w:i w:val="false"/>
          <w:color w:val="000000"/>
          <w:sz w:val="28"/>
        </w:rPr>
        <w:t>
      75. Міндетті оқу пәндері бойынша жалпы орта білім беру аяқталғанда оқытудан күтілетін нәтижелер.</w:t>
      </w:r>
    </w:p>
    <w:bookmarkEnd w:id="334"/>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pPr>
        <w:spacing w:after="0"/>
        <w:ind w:left="0"/>
        <w:jc w:val="both"/>
      </w:pPr>
      <w:r>
        <w:rPr>
          <w:rFonts w:ascii="Times New Roman"/>
          <w:b w:val="false"/>
          <w:i w:val="false"/>
          <w:color w:val="000000"/>
          <w:sz w:val="28"/>
        </w:rPr>
        <w:t xml:space="preserve">
      4) жазылым: </w:t>
      </w:r>
    </w:p>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both"/>
      </w:pPr>
      <w:r>
        <w:rPr>
          <w:rFonts w:ascii="Times New Roman"/>
          <w:b w:val="false"/>
          <w:i w:val="false"/>
          <w:color w:val="000000"/>
          <w:sz w:val="28"/>
        </w:rPr>
        <w:t xml:space="preserve">
      3) оқылым: </w:t>
      </w:r>
    </w:p>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pPr>
        <w:spacing w:after="0"/>
        <w:ind w:left="0"/>
        <w:jc w:val="both"/>
      </w:pPr>
      <w:r>
        <w:rPr>
          <w:rFonts w:ascii="Times New Roman"/>
          <w:b w:val="false"/>
          <w:i w:val="false"/>
          <w:color w:val="000000"/>
          <w:sz w:val="28"/>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pPr>
        <w:spacing w:after="0"/>
        <w:ind w:left="0"/>
        <w:jc w:val="both"/>
      </w:pPr>
      <w:r>
        <w:rPr>
          <w:rFonts w:ascii="Times New Roman"/>
          <w:b w:val="false"/>
          <w:i w:val="false"/>
          <w:color w:val="000000"/>
          <w:sz w:val="28"/>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pPr>
        <w:spacing w:after="0"/>
        <w:ind w:left="0"/>
        <w:jc w:val="both"/>
      </w:pPr>
      <w:r>
        <w:rPr>
          <w:rFonts w:ascii="Times New Roman"/>
          <w:b w:val="false"/>
          <w:i w:val="false"/>
          <w:color w:val="000000"/>
          <w:sz w:val="28"/>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both"/>
      </w:pPr>
      <w:r>
        <w:rPr>
          <w:rFonts w:ascii="Times New Roman"/>
          <w:b w:val="false"/>
          <w:i w:val="false"/>
          <w:color w:val="000000"/>
          <w:sz w:val="28"/>
        </w:rPr>
        <w:t>
      6) жалпыадамзаттық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pPr>
        <w:spacing w:after="0"/>
        <w:ind w:left="0"/>
        <w:jc w:val="both"/>
      </w:pPr>
      <w:r>
        <w:rPr>
          <w:rFonts w:ascii="Times New Roman"/>
          <w:b w:val="false"/>
          <w:i w:val="false"/>
          <w:color w:val="000000"/>
          <w:sz w:val="28"/>
        </w:rPr>
        <w:t>
      6) қабылданған шешімнің салдарын бағалайды.</w:t>
      </w:r>
    </w:p>
    <w:bookmarkStart w:name="z412" w:id="335"/>
    <w:p>
      <w:pPr>
        <w:spacing w:after="0"/>
        <w:ind w:left="0"/>
        <w:jc w:val="both"/>
      </w:pPr>
      <w:r>
        <w:rPr>
          <w:rFonts w:ascii="Times New Roman"/>
          <w:b w:val="false"/>
          <w:i w:val="false"/>
          <w:color w:val="000000"/>
          <w:sz w:val="28"/>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335"/>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Start w:name="z413" w:id="336"/>
    <w:p>
      <w:pPr>
        <w:spacing w:after="0"/>
        <w:ind w:left="0"/>
        <w:jc w:val="both"/>
      </w:pPr>
      <w:r>
        <w:rPr>
          <w:rFonts w:ascii="Times New Roman"/>
          <w:b w:val="false"/>
          <w:i w:val="false"/>
          <w:color w:val="000000"/>
          <w:sz w:val="28"/>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336"/>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4" w:id="337"/>
    <w:p>
      <w:pPr>
        <w:spacing w:after="0"/>
        <w:ind w:left="0"/>
        <w:jc w:val="both"/>
      </w:pPr>
      <w:r>
        <w:rPr>
          <w:rFonts w:ascii="Times New Roman"/>
          <w:b w:val="false"/>
          <w:i w:val="false"/>
          <w:color w:val="000000"/>
          <w:sz w:val="28"/>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337"/>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5" w:id="338"/>
    <w:p>
      <w:pPr>
        <w:spacing w:after="0"/>
        <w:ind w:left="0"/>
        <w:jc w:val="both"/>
      </w:pPr>
      <w:r>
        <w:rPr>
          <w:rFonts w:ascii="Times New Roman"/>
          <w:b w:val="false"/>
          <w:i w:val="false"/>
          <w:color w:val="000000"/>
          <w:sz w:val="28"/>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338"/>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Start w:name="z416" w:id="339"/>
    <w:p>
      <w:pPr>
        <w:spacing w:after="0"/>
        <w:ind w:left="0"/>
        <w:jc w:val="both"/>
      </w:pPr>
      <w:r>
        <w:rPr>
          <w:rFonts w:ascii="Times New Roman"/>
          <w:b w:val="false"/>
          <w:i w:val="false"/>
          <w:color w:val="000000"/>
          <w:sz w:val="28"/>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339"/>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Start w:name="z417" w:id="340"/>
    <w:p>
      <w:pPr>
        <w:spacing w:after="0"/>
        <w:ind w:left="0"/>
        <w:jc w:val="both"/>
      </w:pPr>
      <w:r>
        <w:rPr>
          <w:rFonts w:ascii="Times New Roman"/>
          <w:b w:val="false"/>
          <w:i w:val="false"/>
          <w:color w:val="000000"/>
          <w:sz w:val="28"/>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340"/>
    <w:bookmarkStart w:name="z418" w:id="341"/>
    <w:p>
      <w:pPr>
        <w:spacing w:after="0"/>
        <w:ind w:left="0"/>
        <w:jc w:val="both"/>
      </w:pPr>
      <w:r>
        <w:rPr>
          <w:rFonts w:ascii="Times New Roman"/>
          <w:b w:val="false"/>
          <w:i w:val="false"/>
          <w:color w:val="000000"/>
          <w:sz w:val="28"/>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341"/>
    <w:bookmarkStart w:name="z419" w:id="342"/>
    <w:p>
      <w:pPr>
        <w:spacing w:after="0"/>
        <w:ind w:left="0"/>
        <w:jc w:val="both"/>
      </w:pPr>
      <w:r>
        <w:rPr>
          <w:rFonts w:ascii="Times New Roman"/>
          <w:b w:val="false"/>
          <w:i w:val="false"/>
          <w:color w:val="000000"/>
          <w:sz w:val="28"/>
        </w:rPr>
        <w:t>
      83. Бағалау критерийлері әрбір оқу бағдарламасындағы оқыту мақсаттарына сәйкес әзірленеді.</w:t>
      </w:r>
    </w:p>
    <w:bookmarkEnd w:id="342"/>
    <w:bookmarkStart w:name="z420" w:id="343"/>
    <w:p>
      <w:pPr>
        <w:spacing w:after="0"/>
        <w:ind w:left="0"/>
        <w:jc w:val="both"/>
      </w:pPr>
      <w:r>
        <w:rPr>
          <w:rFonts w:ascii="Times New Roman"/>
          <w:b w:val="false"/>
          <w:i w:val="false"/>
          <w:color w:val="000000"/>
          <w:sz w:val="28"/>
        </w:rPr>
        <w:t>
      84. Оқу жетістіктерін бағалау формативті және жиынтық бағалау формасында жүзеге асырылады.</w:t>
      </w:r>
    </w:p>
    <w:bookmarkEnd w:id="343"/>
    <w:bookmarkStart w:name="z421" w:id="344"/>
    <w:p>
      <w:pPr>
        <w:spacing w:after="0"/>
        <w:ind w:left="0"/>
        <w:jc w:val="both"/>
      </w:pPr>
      <w:r>
        <w:rPr>
          <w:rFonts w:ascii="Times New Roman"/>
          <w:b w:val="false"/>
          <w:i w:val="false"/>
          <w:color w:val="000000"/>
          <w:sz w:val="28"/>
        </w:rPr>
        <w:t>
      85. Білім алушылардың білімін бағалау критерийлерін білім беру саласындағы уәкілетті орган әзірлейді және бекітеді.</w:t>
      </w:r>
    </w:p>
    <w:bookmarkEnd w:id="344"/>
    <w:bookmarkStart w:name="z422" w:id="345"/>
    <w:p>
      <w:pPr>
        <w:spacing w:after="0"/>
        <w:ind w:left="0"/>
        <w:jc w:val="both"/>
      </w:pPr>
      <w:r>
        <w:rPr>
          <w:rFonts w:ascii="Times New Roman"/>
          <w:b w:val="false"/>
          <w:i w:val="false"/>
          <w:color w:val="000000"/>
          <w:sz w:val="28"/>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345"/>
    <w:bookmarkStart w:name="z49" w:id="346"/>
    <w:p>
      <w:pPr>
        <w:spacing w:after="0"/>
        <w:ind w:left="0"/>
        <w:jc w:val="left"/>
      </w:pPr>
      <w:r>
        <w:rPr>
          <w:rFonts w:ascii="Times New Roman"/>
          <w:b/>
          <w:i w:val="false"/>
          <w:color w:val="000000"/>
        </w:rPr>
        <w:t xml:space="preserve"> 2-параграф. Білім алушыларының дайындық деңгейіне қойылатын талаптар</w:t>
      </w:r>
    </w:p>
    <w:bookmarkEnd w:id="346"/>
    <w:bookmarkStart w:name="z423" w:id="347"/>
    <w:p>
      <w:pPr>
        <w:spacing w:after="0"/>
        <w:ind w:left="0"/>
        <w:jc w:val="both"/>
      </w:pPr>
      <w:r>
        <w:rPr>
          <w:rFonts w:ascii="Times New Roman"/>
          <w:b w:val="false"/>
          <w:i w:val="false"/>
          <w:color w:val="000000"/>
          <w:sz w:val="28"/>
        </w:rPr>
        <w:t>
      87. Білім алушылардың дайындық деңгейі үш аспект бойынша бағаланады:</w:t>
      </w:r>
    </w:p>
    <w:bookmarkEnd w:id="347"/>
    <w:p>
      <w:pPr>
        <w:spacing w:after="0"/>
        <w:ind w:left="0"/>
        <w:jc w:val="both"/>
      </w:pPr>
      <w:r>
        <w:rPr>
          <w:rFonts w:ascii="Times New Roman"/>
          <w:b w:val="false"/>
          <w:i w:val="false"/>
          <w:color w:val="000000"/>
          <w:sz w:val="28"/>
        </w:rPr>
        <w:t>
      1) тұлғалық нәтижелер;</w:t>
      </w:r>
    </w:p>
    <w:p>
      <w:pPr>
        <w:spacing w:after="0"/>
        <w:ind w:left="0"/>
        <w:jc w:val="both"/>
      </w:pPr>
      <w:r>
        <w:rPr>
          <w:rFonts w:ascii="Times New Roman"/>
          <w:b w:val="false"/>
          <w:i w:val="false"/>
          <w:color w:val="000000"/>
          <w:sz w:val="28"/>
        </w:rPr>
        <w:t>
      2) жүйелік-әрекеттік нәтижелер;</w:t>
      </w:r>
    </w:p>
    <w:p>
      <w:pPr>
        <w:spacing w:after="0"/>
        <w:ind w:left="0"/>
        <w:jc w:val="both"/>
      </w:pPr>
      <w:r>
        <w:rPr>
          <w:rFonts w:ascii="Times New Roman"/>
          <w:b w:val="false"/>
          <w:i w:val="false"/>
          <w:color w:val="000000"/>
          <w:sz w:val="28"/>
        </w:rPr>
        <w:t>
      3) пәндік нәтижелер.</w:t>
      </w:r>
    </w:p>
    <w:bookmarkStart w:name="z424" w:id="348"/>
    <w:p>
      <w:pPr>
        <w:spacing w:after="0"/>
        <w:ind w:left="0"/>
        <w:jc w:val="both"/>
      </w:pPr>
      <w:r>
        <w:rPr>
          <w:rFonts w:ascii="Times New Roman"/>
          <w:b w:val="false"/>
          <w:i w:val="false"/>
          <w:color w:val="000000"/>
          <w:sz w:val="28"/>
        </w:rPr>
        <w:t>
      88. Тұлғалық нәтижелер:</w:t>
      </w:r>
    </w:p>
    <w:bookmarkEnd w:id="348"/>
    <w:p>
      <w:pPr>
        <w:spacing w:after="0"/>
        <w:ind w:left="0"/>
        <w:jc w:val="both"/>
      </w:pPr>
      <w:r>
        <w:rPr>
          <w:rFonts w:ascii="Times New Roman"/>
          <w:b w:val="false"/>
          <w:i w:val="false"/>
          <w:color w:val="000000"/>
          <w:sz w:val="28"/>
        </w:rPr>
        <w:t>
      1) Қазақстан Республикасы Конституциясына, тәртіп сақтау ережелері мен заңдарына құрмет көрсетуінен;</w:t>
      </w:r>
    </w:p>
    <w:p>
      <w:pPr>
        <w:spacing w:after="0"/>
        <w:ind w:left="0"/>
        <w:jc w:val="both"/>
      </w:pPr>
      <w:r>
        <w:rPr>
          <w:rFonts w:ascii="Times New Roman"/>
          <w:b w:val="false"/>
          <w:i w:val="false"/>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pPr>
        <w:spacing w:after="0"/>
        <w:ind w:left="0"/>
        <w:jc w:val="both"/>
      </w:pPr>
      <w:r>
        <w:rPr>
          <w:rFonts w:ascii="Times New Roman"/>
          <w:b w:val="false"/>
          <w:i w:val="false"/>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pPr>
        <w:spacing w:after="0"/>
        <w:ind w:left="0"/>
        <w:jc w:val="both"/>
      </w:pPr>
      <w:r>
        <w:rPr>
          <w:rFonts w:ascii="Times New Roman"/>
          <w:b w:val="false"/>
          <w:i w:val="false"/>
          <w:color w:val="000000"/>
          <w:sz w:val="28"/>
        </w:rPr>
        <w:t>
      4) өз елінің, туған өлкесінің табиғатын сақтауға және көркейтуге ұмтылуынан, қоршаған ортаны қорғауда белсенділік танытуынан;</w:t>
      </w:r>
    </w:p>
    <w:p>
      <w:pPr>
        <w:spacing w:after="0"/>
        <w:ind w:left="0"/>
        <w:jc w:val="both"/>
      </w:pPr>
      <w:r>
        <w:rPr>
          <w:rFonts w:ascii="Times New Roman"/>
          <w:b w:val="false"/>
          <w:i w:val="false"/>
          <w:color w:val="000000"/>
          <w:sz w:val="28"/>
        </w:rPr>
        <w:t>
      5) салауатты өмір салтын ұстануынан, өз қауіпсіздігі мен айналасындағы адамдардың қауіпсіздігін сақтауға үйренуінен;</w:t>
      </w:r>
    </w:p>
    <w:p>
      <w:pPr>
        <w:spacing w:after="0"/>
        <w:ind w:left="0"/>
        <w:jc w:val="both"/>
      </w:pPr>
      <w:r>
        <w:rPr>
          <w:rFonts w:ascii="Times New Roman"/>
          <w:b w:val="false"/>
          <w:i w:val="false"/>
          <w:color w:val="000000"/>
          <w:sz w:val="28"/>
        </w:rPr>
        <w:t>
      6) адамдармен қарым-қатынаста жоғары мәдениеттілік танытуынан, этикалық нормаларды сақтай білуінен;</w:t>
      </w:r>
    </w:p>
    <w:p>
      <w:pPr>
        <w:spacing w:after="0"/>
        <w:ind w:left="0"/>
        <w:jc w:val="both"/>
      </w:pPr>
      <w:r>
        <w:rPr>
          <w:rFonts w:ascii="Times New Roman"/>
          <w:b w:val="false"/>
          <w:i w:val="false"/>
          <w:color w:val="000000"/>
          <w:sz w:val="28"/>
        </w:rPr>
        <w:t>
      7) өздігінен білім алуға, өмірден өз орнын табуға және жасампаз еңбекке қабілеттілігінен;</w:t>
      </w:r>
    </w:p>
    <w:p>
      <w:pPr>
        <w:spacing w:after="0"/>
        <w:ind w:left="0"/>
        <w:jc w:val="both"/>
      </w:pPr>
      <w:r>
        <w:rPr>
          <w:rFonts w:ascii="Times New Roman"/>
          <w:b w:val="false"/>
          <w:i w:val="false"/>
          <w:color w:val="000000"/>
          <w:sz w:val="28"/>
        </w:rPr>
        <w:t>
      8) үлкендерге құрметпен, кішілерге қамқорлықпен қарап, айналасына мейірімді, кішіпейілді бола білуінен;</w:t>
      </w:r>
    </w:p>
    <w:p>
      <w:pPr>
        <w:spacing w:after="0"/>
        <w:ind w:left="0"/>
        <w:jc w:val="both"/>
      </w:pPr>
      <w:r>
        <w:rPr>
          <w:rFonts w:ascii="Times New Roman"/>
          <w:b w:val="false"/>
          <w:i w:val="false"/>
          <w:color w:val="000000"/>
          <w:sz w:val="28"/>
        </w:rPr>
        <w:t>
      9) әлеуметтік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bookmarkStart w:name="z425" w:id="349"/>
    <w:p>
      <w:pPr>
        <w:spacing w:after="0"/>
        <w:ind w:left="0"/>
        <w:jc w:val="both"/>
      </w:pPr>
      <w:r>
        <w:rPr>
          <w:rFonts w:ascii="Times New Roman"/>
          <w:b w:val="false"/>
          <w:i w:val="false"/>
          <w:color w:val="000000"/>
          <w:sz w:val="28"/>
        </w:rPr>
        <w:t>
      89.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349"/>
    <w:bookmarkStart w:name="z426" w:id="350"/>
    <w:p>
      <w:pPr>
        <w:spacing w:after="0"/>
        <w:ind w:left="0"/>
        <w:jc w:val="both"/>
      </w:pPr>
      <w:r>
        <w:rPr>
          <w:rFonts w:ascii="Times New Roman"/>
          <w:b w:val="false"/>
          <w:i w:val="false"/>
          <w:color w:val="000000"/>
          <w:sz w:val="28"/>
        </w:rPr>
        <w:t>
      90. Жүйелік-әрекеттік нәтижелер:</w:t>
      </w:r>
    </w:p>
    <w:bookmarkEnd w:id="350"/>
    <w:p>
      <w:pPr>
        <w:spacing w:after="0"/>
        <w:ind w:left="0"/>
        <w:jc w:val="both"/>
      </w:pPr>
      <w:r>
        <w:rPr>
          <w:rFonts w:ascii="Times New Roman"/>
          <w:b w:val="false"/>
          <w:i w:val="false"/>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p>
      <w:pPr>
        <w:spacing w:after="0"/>
        <w:ind w:left="0"/>
        <w:jc w:val="both"/>
      </w:pPr>
      <w:r>
        <w:rPr>
          <w:rFonts w:ascii="Times New Roman"/>
          <w:b w:val="false"/>
          <w:i w:val="false"/>
          <w:color w:val="000000"/>
          <w:sz w:val="28"/>
        </w:rPr>
        <w:t>
      2) ғылыми ақпаратты талдай, өңдей, жинақтай және қолдана білуінен;</w:t>
      </w:r>
    </w:p>
    <w:p>
      <w:pPr>
        <w:spacing w:after="0"/>
        <w:ind w:left="0"/>
        <w:jc w:val="both"/>
      </w:pPr>
      <w:r>
        <w:rPr>
          <w:rFonts w:ascii="Times New Roman"/>
          <w:b w:val="false"/>
          <w:i w:val="false"/>
          <w:color w:val="000000"/>
          <w:sz w:val="28"/>
        </w:rPr>
        <w:t>
      3) таным, жобалау, құрастыру, зерттеу және шығармашылықпен қолдану әдістерін меңгеруінен;</w:t>
      </w:r>
    </w:p>
    <w:p>
      <w:pPr>
        <w:spacing w:after="0"/>
        <w:ind w:left="0"/>
        <w:jc w:val="both"/>
      </w:pPr>
      <w:r>
        <w:rPr>
          <w:rFonts w:ascii="Times New Roman"/>
          <w:b w:val="false"/>
          <w:i w:val="false"/>
          <w:color w:val="000000"/>
          <w:sz w:val="28"/>
        </w:rPr>
        <w:t>
      4) заманауи ақпараттық-коммуникациялық технологияларды меңгеруінен;</w:t>
      </w:r>
    </w:p>
    <w:p>
      <w:pPr>
        <w:spacing w:after="0"/>
        <w:ind w:left="0"/>
        <w:jc w:val="both"/>
      </w:pPr>
      <w:r>
        <w:rPr>
          <w:rFonts w:ascii="Times New Roman"/>
          <w:b w:val="false"/>
          <w:i w:val="false"/>
          <w:color w:val="000000"/>
          <w:sz w:val="28"/>
        </w:rPr>
        <w:t>
      5) жоғары деңгейдегі коммуникативтік қабілеттілігі мен көптілді мәдениеттілігінен көрініс табады.</w:t>
      </w:r>
    </w:p>
    <w:bookmarkStart w:name="z427" w:id="351"/>
    <w:p>
      <w:pPr>
        <w:spacing w:after="0"/>
        <w:ind w:left="0"/>
        <w:jc w:val="both"/>
      </w:pPr>
      <w:r>
        <w:rPr>
          <w:rFonts w:ascii="Times New Roman"/>
          <w:b w:val="false"/>
          <w:i w:val="false"/>
          <w:color w:val="000000"/>
          <w:sz w:val="28"/>
        </w:rPr>
        <w:t>
      91.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bookmarkEnd w:id="351"/>
    <w:bookmarkStart w:name="z428" w:id="352"/>
    <w:p>
      <w:pPr>
        <w:spacing w:after="0"/>
        <w:ind w:left="0"/>
        <w:jc w:val="both"/>
      </w:pPr>
      <w:r>
        <w:rPr>
          <w:rFonts w:ascii="Times New Roman"/>
          <w:b w:val="false"/>
          <w:i w:val="false"/>
          <w:color w:val="000000"/>
          <w:sz w:val="28"/>
        </w:rPr>
        <w:t>
      92. Пәндік нәтижелер білім алушылардың білімнің базалық мазмұнын меңгеруі барысында білімдік және іс-әрекеттік дайындығынан көрінеді.</w:t>
      </w:r>
    </w:p>
    <w:bookmarkEnd w:id="352"/>
    <w:bookmarkStart w:name="z429" w:id="353"/>
    <w:p>
      <w:pPr>
        <w:spacing w:after="0"/>
        <w:ind w:left="0"/>
        <w:jc w:val="both"/>
      </w:pPr>
      <w:r>
        <w:rPr>
          <w:rFonts w:ascii="Times New Roman"/>
          <w:b w:val="false"/>
          <w:i w:val="false"/>
          <w:color w:val="000000"/>
          <w:sz w:val="28"/>
        </w:rPr>
        <w:t>
      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(жалпы орта білім беретін ұйымдардың таңдауы бойынша пәндерді тереңдетіп оқытуға арналған ҮОЖ-ның нұсқаларын игеру үшін) белгіленеді.</w:t>
      </w:r>
    </w:p>
    <w:bookmarkEnd w:id="353"/>
    <w:bookmarkStart w:name="z430" w:id="354"/>
    <w:p>
      <w:pPr>
        <w:spacing w:after="0"/>
        <w:ind w:left="0"/>
        <w:jc w:val="both"/>
      </w:pPr>
      <w:r>
        <w:rPr>
          <w:rFonts w:ascii="Times New Roman"/>
          <w:b w:val="false"/>
          <w:i w:val="false"/>
          <w:color w:val="000000"/>
          <w:sz w:val="28"/>
        </w:rPr>
        <w:t>
      94. Білім алушылардың оқу пәндерін игеруінің базалық деңгейі білімнің міндетті төменгі шекті көлемі мен олардың іскерліктері мен дағдыларын қамтиды.</w:t>
      </w:r>
    </w:p>
    <w:bookmarkEnd w:id="354"/>
    <w:bookmarkStart w:name="z431" w:id="355"/>
    <w:p>
      <w:pPr>
        <w:spacing w:after="0"/>
        <w:ind w:left="0"/>
        <w:jc w:val="both"/>
      </w:pPr>
      <w:r>
        <w:rPr>
          <w:rFonts w:ascii="Times New Roman"/>
          <w:b w:val="false"/>
          <w:i w:val="false"/>
          <w:color w:val="000000"/>
          <w:sz w:val="28"/>
        </w:rPr>
        <w:t xml:space="preserve">
      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деңгейі вариативтік оқу бағдарламасы негізінде жалпы білім беретін ұйымдардың таңдауы бойынша жүзеге асырылады. </w:t>
      </w:r>
    </w:p>
    <w:bookmarkEnd w:id="355"/>
    <w:p>
      <w:pPr>
        <w:spacing w:after="0"/>
        <w:ind w:left="0"/>
        <w:jc w:val="both"/>
      </w:pPr>
      <w:r>
        <w:rPr>
          <w:rFonts w:ascii="Times New Roman"/>
          <w:b w:val="false"/>
          <w:i w:val="false"/>
          <w:color w:val="000000"/>
          <w:sz w:val="28"/>
        </w:rPr>
        <w:t>
      Оқу пәндерін меңгертудің бейіндік деңгейлері тереңдетіп оқытуға арналған үлгілік оқу бағдарламалары негізінде жүзеге асырылады.</w:t>
      </w:r>
    </w:p>
    <w:bookmarkStart w:name="z432" w:id="356"/>
    <w:p>
      <w:pPr>
        <w:spacing w:after="0"/>
        <w:ind w:left="0"/>
        <w:jc w:val="both"/>
      </w:pPr>
      <w:r>
        <w:rPr>
          <w:rFonts w:ascii="Times New Roman"/>
          <w:b w:val="false"/>
          <w:i w:val="false"/>
          <w:color w:val="000000"/>
          <w:sz w:val="28"/>
        </w:rPr>
        <w:t>
      96. Білім беру ұйымы ұсынатын жалпы орта білім мазмұнын (тереңдетілген, кеңейтілген) меңгеруін жергілікті білім беру органдары бақылайды.</w:t>
      </w:r>
    </w:p>
    <w:bookmarkEnd w:id="356"/>
    <w:bookmarkStart w:name="z433" w:id="357"/>
    <w:p>
      <w:pPr>
        <w:spacing w:after="0"/>
        <w:ind w:left="0"/>
        <w:jc w:val="both"/>
      </w:pPr>
      <w:r>
        <w:rPr>
          <w:rFonts w:ascii="Times New Roman"/>
          <w:b w:val="false"/>
          <w:i w:val="false"/>
          <w:color w:val="000000"/>
          <w:sz w:val="28"/>
        </w:rPr>
        <w:t>
      97. Орта білім мазмұнын меңгерудің пәндік нәтижелері бес балдық бағалау жүйесімен бағаланады.</w:t>
      </w:r>
    </w:p>
    <w:bookmarkEnd w:id="357"/>
    <w:bookmarkStart w:name="z434" w:id="358"/>
    <w:p>
      <w:pPr>
        <w:spacing w:after="0"/>
        <w:ind w:left="0"/>
        <w:jc w:val="both"/>
      </w:pPr>
      <w:r>
        <w:rPr>
          <w:rFonts w:ascii="Times New Roman"/>
          <w:b w:val="false"/>
          <w:i w:val="false"/>
          <w:color w:val="000000"/>
          <w:sz w:val="28"/>
        </w:rPr>
        <w:t>
      98.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bookmarkEnd w:id="358"/>
    <w:bookmarkStart w:name="z50" w:id="359"/>
    <w:p>
      <w:pPr>
        <w:spacing w:after="0"/>
        <w:ind w:left="0"/>
        <w:jc w:val="left"/>
      </w:pPr>
      <w:r>
        <w:rPr>
          <w:rFonts w:ascii="Times New Roman"/>
          <w:b/>
          <w:i w:val="false"/>
          <w:color w:val="000000"/>
        </w:rPr>
        <w:t xml:space="preserve"> 5-тарау. Оқу мерзіміне қойылатын талаптар</w:t>
      </w:r>
    </w:p>
    <w:bookmarkEnd w:id="359"/>
    <w:bookmarkStart w:name="z435" w:id="360"/>
    <w:p>
      <w:pPr>
        <w:spacing w:after="0"/>
        <w:ind w:left="0"/>
        <w:jc w:val="both"/>
      </w:pPr>
      <w:r>
        <w:rPr>
          <w:rFonts w:ascii="Times New Roman"/>
          <w:b w:val="false"/>
          <w:i w:val="false"/>
          <w:color w:val="000000"/>
          <w:sz w:val="28"/>
        </w:rPr>
        <w:t>
      99. Жалпы орта білім берудің жалпы білім беретін оқу бағдарламасын игеру мерзімі – екі жыл.</w:t>
      </w:r>
    </w:p>
    <w:bookmarkEnd w:id="360"/>
    <w:bookmarkStart w:name="z436" w:id="361"/>
    <w:p>
      <w:pPr>
        <w:spacing w:after="0"/>
        <w:ind w:left="0"/>
        <w:jc w:val="both"/>
      </w:pPr>
      <w:r>
        <w:rPr>
          <w:rFonts w:ascii="Times New Roman"/>
          <w:b w:val="false"/>
          <w:i w:val="false"/>
          <w:color w:val="000000"/>
          <w:sz w:val="28"/>
        </w:rPr>
        <w:t>
      100. 10-11-сыныптардағы оқу жылының ұзақтығы 34 оқу аптасын құрайды.</w:t>
      </w:r>
    </w:p>
    <w:bookmarkEnd w:id="361"/>
    <w:bookmarkStart w:name="z437" w:id="362"/>
    <w:p>
      <w:pPr>
        <w:spacing w:after="0"/>
        <w:ind w:left="0"/>
        <w:jc w:val="both"/>
      </w:pPr>
      <w:r>
        <w:rPr>
          <w:rFonts w:ascii="Times New Roman"/>
          <w:b w:val="false"/>
          <w:i w:val="false"/>
          <w:color w:val="000000"/>
          <w:sz w:val="28"/>
        </w:rPr>
        <w:t xml:space="preserve">
      101. Оқу жылында 10-11-сыныптардағы каникул күндері кемінде 30 күнді құрайды. </w:t>
      </w:r>
    </w:p>
    <w:bookmarkEnd w:id="362"/>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2018 жылғы</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5-қосымша</w:t>
            </w:r>
          </w:p>
        </w:tc>
      </w:tr>
    </w:tbl>
    <w:bookmarkStart w:name="z52" w:id="363"/>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363"/>
    <w:bookmarkStart w:name="z53" w:id="364"/>
    <w:p>
      <w:pPr>
        <w:spacing w:after="0"/>
        <w:ind w:left="0"/>
        <w:jc w:val="left"/>
      </w:pPr>
      <w:r>
        <w:rPr>
          <w:rFonts w:ascii="Times New Roman"/>
          <w:b/>
          <w:i w:val="false"/>
          <w:color w:val="000000"/>
        </w:rPr>
        <w:t xml:space="preserve"> 1-тарау. Жалпы ережелер</w:t>
      </w:r>
    </w:p>
    <w:bookmarkEnd w:id="364"/>
    <w:bookmarkStart w:name="z438" w:id="365"/>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365"/>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439" w:id="366"/>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366"/>
    <w:p>
      <w:pPr>
        <w:spacing w:after="0"/>
        <w:ind w:left="0"/>
        <w:jc w:val="both"/>
      </w:pPr>
      <w:r>
        <w:rPr>
          <w:rFonts w:ascii="Times New Roman"/>
          <w:b w:val="false"/>
          <w:i w:val="false"/>
          <w:color w:val="000000"/>
          <w:sz w:val="28"/>
        </w:rPr>
        <w:t>
      1)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w:t>
      </w:r>
    </w:p>
    <w:p>
      <w:pPr>
        <w:spacing w:after="0"/>
        <w:ind w:left="0"/>
        <w:jc w:val="both"/>
      </w:pPr>
      <w:r>
        <w:rPr>
          <w:rFonts w:ascii="Times New Roman"/>
          <w:b w:val="false"/>
          <w:i w:val="false"/>
          <w:color w:val="000000"/>
          <w:sz w:val="28"/>
        </w:rPr>
        <w:t>
      2) академиялық сағат – кесте бойынша оқыту сабақтарының барлық түрінде оқытушы мен білім алушының арасындағы байланыс жұмыс уақыты;</w:t>
      </w:r>
    </w:p>
    <w:p>
      <w:pPr>
        <w:spacing w:after="0"/>
        <w:ind w:left="0"/>
        <w:jc w:val="both"/>
      </w:pPr>
      <w:r>
        <w:rPr>
          <w:rFonts w:ascii="Times New Roman"/>
          <w:b w:val="false"/>
          <w:i w:val="false"/>
          <w:color w:val="000000"/>
          <w:sz w:val="28"/>
        </w:rPr>
        <w:t>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pPr>
        <w:spacing w:after="0"/>
        <w:ind w:left="0"/>
        <w:jc w:val="both"/>
      </w:pPr>
      <w:r>
        <w:rPr>
          <w:rFonts w:ascii="Times New Roman"/>
          <w:b w:val="false"/>
          <w:i w:val="false"/>
          <w:color w:val="000000"/>
          <w:sz w:val="28"/>
        </w:rPr>
        <w:t>
      4) ӘАОО-ның компоненті (бұдан әрі – ӘК) – білім беру бағдарламасын меңгеру үшін ӘАОО өз бетінше айқындайтын оқу пәндердiң тізбесі мен академиялық кредиттердiң тиiстi ең аз көлемi;</w:t>
      </w:r>
    </w:p>
    <w:p>
      <w:pPr>
        <w:spacing w:after="0"/>
        <w:ind w:left="0"/>
        <w:jc w:val="both"/>
      </w:pPr>
      <w:r>
        <w:rPr>
          <w:rFonts w:ascii="Times New Roman"/>
          <w:b w:val="false"/>
          <w:i w:val="false"/>
          <w:color w:val="000000"/>
          <w:sz w:val="28"/>
        </w:rPr>
        <w:t>
      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pPr>
        <w:spacing w:after="0"/>
        <w:ind w:left="0"/>
        <w:jc w:val="both"/>
      </w:pPr>
      <w:r>
        <w:rPr>
          <w:rFonts w:ascii="Times New Roman"/>
          <w:b w:val="false"/>
          <w:i w:val="false"/>
          <w:color w:val="000000"/>
          <w:sz w:val="28"/>
        </w:rPr>
        <w:t>
      6)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pPr>
        <w:spacing w:after="0"/>
        <w:ind w:left="0"/>
        <w:jc w:val="both"/>
      </w:pPr>
      <w:r>
        <w:rPr>
          <w:rFonts w:ascii="Times New Roman"/>
          <w:b w:val="false"/>
          <w:i w:val="false"/>
          <w:color w:val="000000"/>
          <w:sz w:val="28"/>
        </w:rPr>
        <w:t>
      7) базалық құзыреттілік – өзін-өзі және жеке қызметін басқару қабілеттілігі, өзін-өзі ынталандыруға және өзін-өзі ұйымдастыруға бейімділігі;</w:t>
      </w:r>
    </w:p>
    <w:p>
      <w:pPr>
        <w:spacing w:after="0"/>
        <w:ind w:left="0"/>
        <w:jc w:val="both"/>
      </w:pPr>
      <w:r>
        <w:rPr>
          <w:rFonts w:ascii="Times New Roman"/>
          <w:b w:val="false"/>
          <w:i w:val="false"/>
          <w:color w:val="000000"/>
          <w:sz w:val="28"/>
        </w:rPr>
        <w:t>
      8)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pPr>
        <w:spacing w:after="0"/>
        <w:ind w:left="0"/>
        <w:jc w:val="both"/>
      </w:pPr>
      <w:r>
        <w:rPr>
          <w:rFonts w:ascii="Times New Roman"/>
          <w:b w:val="false"/>
          <w:i w:val="false"/>
          <w:color w:val="000000"/>
          <w:sz w:val="28"/>
        </w:rPr>
        <w:t>
      9) біліктілік – алынған кәсіп пен мамандық бойынша қызметтің белгілі бір түрін құзыретті орындауға білім, даярлық деңгейі;</w:t>
      </w:r>
    </w:p>
    <w:p>
      <w:pPr>
        <w:spacing w:after="0"/>
        <w:ind w:left="0"/>
        <w:jc w:val="both"/>
      </w:pPr>
      <w:r>
        <w:rPr>
          <w:rFonts w:ascii="Times New Roman"/>
          <w:b w:val="false"/>
          <w:i w:val="false"/>
          <w:color w:val="000000"/>
          <w:sz w:val="28"/>
        </w:rPr>
        <w:t>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p>
      <w:pPr>
        <w:spacing w:after="0"/>
        <w:ind w:left="0"/>
        <w:jc w:val="both"/>
      </w:pPr>
      <w:r>
        <w:rPr>
          <w:rFonts w:ascii="Times New Roman"/>
          <w:b w:val="false"/>
          <w:i w:val="false"/>
          <w:color w:val="000000"/>
          <w:sz w:val="28"/>
        </w:rPr>
        <w:t>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pPr>
        <w:spacing w:after="0"/>
        <w:ind w:left="0"/>
        <w:jc w:val="both"/>
      </w:pPr>
      <w:r>
        <w:rPr>
          <w:rFonts w:ascii="Times New Roman"/>
          <w:b w:val="false"/>
          <w:i w:val="false"/>
          <w:color w:val="000000"/>
          <w:sz w:val="28"/>
        </w:rPr>
        <w:t>
      12) жеке оқу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pPr>
        <w:spacing w:after="0"/>
        <w:ind w:left="0"/>
        <w:jc w:val="both"/>
      </w:pPr>
      <w:r>
        <w:rPr>
          <w:rFonts w:ascii="Times New Roman"/>
          <w:b w:val="false"/>
          <w:i w:val="false"/>
          <w:color w:val="000000"/>
          <w:sz w:val="28"/>
        </w:rPr>
        <w:t>
      13)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pPr>
        <w:spacing w:after="0"/>
        <w:ind w:left="0"/>
        <w:jc w:val="both"/>
      </w:pPr>
      <w:r>
        <w:rPr>
          <w:rFonts w:ascii="Times New Roman"/>
          <w:b w:val="false"/>
          <w:i w:val="false"/>
          <w:color w:val="000000"/>
          <w:sz w:val="28"/>
        </w:rPr>
        <w:t>
      14)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both"/>
      </w:pPr>
      <w:r>
        <w:rPr>
          <w:rFonts w:ascii="Times New Roman"/>
          <w:b w:val="false"/>
          <w:i w:val="false"/>
          <w:color w:val="000000"/>
          <w:sz w:val="28"/>
        </w:rPr>
        <w:t>
      15) кредит – білім алушының (оқытушының) оқу жұмыс көлемінің біріздендірілген өлшем бірлігі;</w:t>
      </w:r>
    </w:p>
    <w:p>
      <w:pPr>
        <w:spacing w:after="0"/>
        <w:ind w:left="0"/>
        <w:jc w:val="both"/>
      </w:pPr>
      <w:r>
        <w:rPr>
          <w:rFonts w:ascii="Times New Roman"/>
          <w:b w:val="false"/>
          <w:i w:val="false"/>
          <w:color w:val="000000"/>
          <w:sz w:val="28"/>
        </w:rPr>
        <w:t>
      16) модуль – білім беру бағдарламасының тәуелсіз, өзіне-өзі жеткілікті және толық бөлімі немесе оқыту кезеңі;</w:t>
      </w:r>
    </w:p>
    <w:p>
      <w:pPr>
        <w:spacing w:after="0"/>
        <w:ind w:left="0"/>
        <w:jc w:val="both"/>
      </w:pPr>
      <w:r>
        <w:rPr>
          <w:rFonts w:ascii="Times New Roman"/>
          <w:b w:val="false"/>
          <w:i w:val="false"/>
          <w:color w:val="000000"/>
          <w:sz w:val="28"/>
        </w:rPr>
        <w:t>
      17) модульдік оқыту – ТжКБ модульдік білім беру бағдарламаларын меңгеру негізінде оқу процесін ұйымдастыру тәсілі;</w:t>
      </w:r>
    </w:p>
    <w:p>
      <w:pPr>
        <w:spacing w:after="0"/>
        <w:ind w:left="0"/>
        <w:jc w:val="both"/>
      </w:pPr>
      <w:r>
        <w:rPr>
          <w:rFonts w:ascii="Times New Roman"/>
          <w:b w:val="false"/>
          <w:i w:val="false"/>
          <w:color w:val="000000"/>
          <w:sz w:val="28"/>
        </w:rPr>
        <w:t>
      18)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pPr>
        <w:spacing w:after="0"/>
        <w:ind w:left="0"/>
        <w:jc w:val="both"/>
      </w:pPr>
      <w:r>
        <w:rPr>
          <w:rFonts w:ascii="Times New Roman"/>
          <w:b w:val="false"/>
          <w:i w:val="false"/>
          <w:color w:val="000000"/>
          <w:sz w:val="28"/>
        </w:rPr>
        <w:t>
      19)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p>
      <w:pPr>
        <w:spacing w:after="0"/>
        <w:ind w:left="0"/>
        <w:jc w:val="both"/>
      </w:pPr>
      <w:r>
        <w:rPr>
          <w:rFonts w:ascii="Times New Roman"/>
          <w:b w:val="false"/>
          <w:i w:val="false"/>
          <w:color w:val="000000"/>
          <w:sz w:val="28"/>
        </w:rPr>
        <w:t>
      20)оқу жұмыс бағдарламасы (силлабус) – оқу жұмыс жоспарының нақты модулі (пәні) үшін техникалық және кәсіптік білім беру ұйымдары әзірлейтін құжат;</w:t>
      </w:r>
    </w:p>
    <w:p>
      <w:pPr>
        <w:spacing w:after="0"/>
        <w:ind w:left="0"/>
        <w:jc w:val="both"/>
      </w:pPr>
      <w:r>
        <w:rPr>
          <w:rFonts w:ascii="Times New Roman"/>
          <w:b w:val="false"/>
          <w:i w:val="false"/>
          <w:color w:val="000000"/>
          <w:sz w:val="28"/>
        </w:rPr>
        <w:t>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pPr>
        <w:spacing w:after="0"/>
        <w:ind w:left="0"/>
        <w:jc w:val="both"/>
      </w:pPr>
      <w:r>
        <w:rPr>
          <w:rFonts w:ascii="Times New Roman"/>
          <w:b w:val="false"/>
          <w:i w:val="false"/>
          <w:color w:val="000000"/>
          <w:sz w:val="28"/>
        </w:rPr>
        <w:t>
      22) оқу мерзімі – нақты оқыту нысаны (күндізгі, кешкі, сырттай) бойынша білім беру бағдарламасын меңгеру мерзімі;</w:t>
      </w:r>
    </w:p>
    <w:p>
      <w:pPr>
        <w:spacing w:after="0"/>
        <w:ind w:left="0"/>
        <w:jc w:val="both"/>
      </w:pPr>
      <w:r>
        <w:rPr>
          <w:rFonts w:ascii="Times New Roman"/>
          <w:b w:val="false"/>
          <w:i w:val="false"/>
          <w:color w:val="000000"/>
          <w:sz w:val="28"/>
        </w:rPr>
        <w:t>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тізімі;</w:t>
      </w:r>
    </w:p>
    <w:p>
      <w:pPr>
        <w:spacing w:after="0"/>
        <w:ind w:left="0"/>
        <w:jc w:val="both"/>
      </w:pPr>
      <w:r>
        <w:rPr>
          <w:rFonts w:ascii="Times New Roman"/>
          <w:b w:val="false"/>
          <w:i w:val="false"/>
          <w:color w:val="000000"/>
          <w:sz w:val="28"/>
        </w:rPr>
        <w:t>
      24)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w:t>
      </w:r>
    </w:p>
    <w:p>
      <w:pPr>
        <w:spacing w:after="0"/>
        <w:ind w:left="0"/>
        <w:jc w:val="both"/>
      </w:pPr>
      <w:r>
        <w:rPr>
          <w:rFonts w:ascii="Times New Roman"/>
          <w:b w:val="false"/>
          <w:i w:val="false"/>
          <w:color w:val="000000"/>
          <w:sz w:val="28"/>
        </w:rPr>
        <w:t>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атқаратын маман;</w:t>
      </w:r>
    </w:p>
    <w:p>
      <w:pPr>
        <w:spacing w:after="0"/>
        <w:ind w:left="0"/>
        <w:jc w:val="both"/>
      </w:pPr>
      <w:r>
        <w:rPr>
          <w:rFonts w:ascii="Times New Roman"/>
          <w:b w:val="false"/>
          <w:i w:val="false"/>
          <w:color w:val="000000"/>
          <w:sz w:val="28"/>
        </w:rPr>
        <w:t>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p>
      <w:pPr>
        <w:spacing w:after="0"/>
        <w:ind w:left="0"/>
        <w:jc w:val="both"/>
      </w:pPr>
      <w:r>
        <w:rPr>
          <w:rFonts w:ascii="Times New Roman"/>
          <w:b w:val="false"/>
          <w:i w:val="false"/>
          <w:color w:val="000000"/>
          <w:sz w:val="28"/>
        </w:rPr>
        <w:t>
      27)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pPr>
        <w:spacing w:after="0"/>
        <w:ind w:left="0"/>
        <w:jc w:val="both"/>
      </w:pPr>
      <w:r>
        <w:rPr>
          <w:rFonts w:ascii="Times New Roman"/>
          <w:b w:val="false"/>
          <w:i w:val="false"/>
          <w:color w:val="000000"/>
          <w:sz w:val="28"/>
        </w:rPr>
        <w:t>
      28) цикл – білім берудің бір бағытындағы оқу пәндерінің жиынтығы;</w:t>
      </w:r>
    </w:p>
    <w:p>
      <w:pPr>
        <w:spacing w:after="0"/>
        <w:ind w:left="0"/>
        <w:jc w:val="both"/>
      </w:pPr>
      <w:r>
        <w:rPr>
          <w:rFonts w:ascii="Times New Roman"/>
          <w:b w:val="false"/>
          <w:i w:val="false"/>
          <w:color w:val="000000"/>
          <w:sz w:val="28"/>
        </w:rPr>
        <w:t>
      29)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p>
      <w:pPr>
        <w:spacing w:after="0"/>
        <w:ind w:left="0"/>
        <w:jc w:val="both"/>
      </w:pPr>
      <w:r>
        <w:rPr>
          <w:rFonts w:ascii="Times New Roman"/>
          <w:b w:val="false"/>
          <w:i w:val="false"/>
          <w:color w:val="000000"/>
          <w:sz w:val="28"/>
        </w:rPr>
        <w:t>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bookmarkStart w:name="z440" w:id="367"/>
    <w:p>
      <w:pPr>
        <w:spacing w:after="0"/>
        <w:ind w:left="0"/>
        <w:jc w:val="both"/>
      </w:pPr>
      <w:r>
        <w:rPr>
          <w:rFonts w:ascii="Times New Roman"/>
          <w:b w:val="false"/>
          <w:i w:val="false"/>
          <w:color w:val="000000"/>
          <w:sz w:val="28"/>
        </w:rPr>
        <w:t>
      3. Техникалық және кәсіптік білімі бар кадрларды даярлау бойынша оқу процесін ұйымдастыру:</w:t>
      </w:r>
    </w:p>
    <w:bookmarkEnd w:id="367"/>
    <w:p>
      <w:pPr>
        <w:spacing w:after="0"/>
        <w:ind w:left="0"/>
        <w:jc w:val="both"/>
      </w:pPr>
      <w:r>
        <w:rPr>
          <w:rFonts w:ascii="Times New Roman"/>
          <w:b w:val="false"/>
          <w:i w:val="false"/>
          <w:color w:val="000000"/>
          <w:sz w:val="28"/>
        </w:rPr>
        <w:t>
      1) мамандық бойынша ТжКБ білім беру бағдарламалары;</w:t>
      </w:r>
    </w:p>
    <w:p>
      <w:pPr>
        <w:spacing w:after="0"/>
        <w:ind w:left="0"/>
        <w:jc w:val="both"/>
      </w:pPr>
      <w:r>
        <w:rPr>
          <w:rFonts w:ascii="Times New Roman"/>
          <w:b w:val="false"/>
          <w:i w:val="false"/>
          <w:color w:val="000000"/>
          <w:sz w:val="28"/>
        </w:rPr>
        <w:t>
      2)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bookmarkStart w:name="z54" w:id="368"/>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368"/>
    <w:bookmarkStart w:name="z441" w:id="369"/>
    <w:p>
      <w:pPr>
        <w:spacing w:after="0"/>
        <w:ind w:left="0"/>
        <w:jc w:val="both"/>
      </w:pPr>
      <w:r>
        <w:rPr>
          <w:rFonts w:ascii="Times New Roman"/>
          <w:b w:val="false"/>
          <w:i w:val="false"/>
          <w:color w:val="000000"/>
          <w:sz w:val="28"/>
        </w:rPr>
        <w:t>
      4. ТжКБ деңгейінде оқыту мазмұны ТжКБ білім беру бағдарламаларымен айқындалады және оқыту нәтижелеріне бағдарланады.</w:t>
      </w:r>
    </w:p>
    <w:bookmarkEnd w:id="369"/>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жұмысшы кадрлар деңгейі үшін:</w:t>
      </w:r>
    </w:p>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кәсіби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мамандарының деңгейі үшін:</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кәсіптік практикадан өтуді;</w:t>
      </w:r>
    </w:p>
    <w:p>
      <w:pPr>
        <w:spacing w:after="0"/>
        <w:ind w:left="0"/>
        <w:jc w:val="both"/>
      </w:pPr>
      <w:r>
        <w:rPr>
          <w:rFonts w:ascii="Times New Roman"/>
          <w:b w:val="false"/>
          <w:i w:val="false"/>
          <w:color w:val="000000"/>
          <w:sz w:val="28"/>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p>
      <w:pPr>
        <w:spacing w:after="0"/>
        <w:ind w:left="0"/>
        <w:jc w:val="both"/>
      </w:pPr>
      <w:r>
        <w:rPr>
          <w:rFonts w:ascii="Times New Roman"/>
          <w:b w:val="false"/>
          <w:i w:val="false"/>
          <w:color w:val="000000"/>
          <w:sz w:val="28"/>
        </w:rPr>
        <w:t>
      ӘАОО-да ТжКБ беру бағдарламаларының мазмұны жалпы гуманитарлық, жалпы кәсіптік, арнайы пәндерді оқуды және әскери тағылымдамадан өтуді көздейді.</w:t>
      </w:r>
    </w:p>
    <w:bookmarkStart w:name="z442" w:id="370"/>
    <w:p>
      <w:pPr>
        <w:spacing w:after="0"/>
        <w:ind w:left="0"/>
        <w:jc w:val="both"/>
      </w:pPr>
      <w:r>
        <w:rPr>
          <w:rFonts w:ascii="Times New Roman"/>
          <w:b w:val="false"/>
          <w:i w:val="false"/>
          <w:color w:val="000000"/>
          <w:sz w:val="28"/>
        </w:rPr>
        <w:t>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370"/>
    <w:bookmarkStart w:name="z443" w:id="371"/>
    <w:p>
      <w:pPr>
        <w:spacing w:after="0"/>
        <w:ind w:left="0"/>
        <w:jc w:val="both"/>
      </w:pPr>
      <w:r>
        <w:rPr>
          <w:rFonts w:ascii="Times New Roman"/>
          <w:b w:val="false"/>
          <w:i w:val="false"/>
          <w:color w:val="000000"/>
          <w:sz w:val="28"/>
        </w:rPr>
        <w:t>
      6. ТжКБ білім беру бағдарламаларын іске асыру:</w:t>
      </w:r>
    </w:p>
    <w:bookmarkEnd w:id="371"/>
    <w:p>
      <w:pPr>
        <w:spacing w:after="0"/>
        <w:ind w:left="0"/>
        <w:jc w:val="both"/>
      </w:pPr>
      <w:r>
        <w:rPr>
          <w:rFonts w:ascii="Times New Roman"/>
          <w:b w:val="false"/>
          <w:i w:val="false"/>
          <w:color w:val="000000"/>
          <w:sz w:val="28"/>
        </w:rPr>
        <w:t>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w:t>
      </w:r>
    </w:p>
    <w:p>
      <w:pPr>
        <w:spacing w:after="0"/>
        <w:ind w:left="0"/>
        <w:jc w:val="both"/>
      </w:pPr>
      <w:r>
        <w:rPr>
          <w:rFonts w:ascii="Times New Roman"/>
          <w:b w:val="false"/>
          <w:i w:val="false"/>
          <w:color w:val="000000"/>
          <w:sz w:val="28"/>
        </w:rPr>
        <w:t>
      2)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pPr>
        <w:spacing w:after="0"/>
        <w:ind w:left="0"/>
        <w:jc w:val="both"/>
      </w:pPr>
      <w:r>
        <w:rPr>
          <w:rFonts w:ascii="Times New Roman"/>
          <w:b w:val="false"/>
          <w:i w:val="false"/>
          <w:color w:val="000000"/>
          <w:sz w:val="28"/>
        </w:rPr>
        <w:t xml:space="preserve">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 </w:t>
      </w:r>
    </w:p>
    <w:bookmarkStart w:name="z444" w:id="372"/>
    <w:p>
      <w:pPr>
        <w:spacing w:after="0"/>
        <w:ind w:left="0"/>
        <w:jc w:val="both"/>
      </w:pPr>
      <w:r>
        <w:rPr>
          <w:rFonts w:ascii="Times New Roman"/>
          <w:b w:val="false"/>
          <w:i w:val="false"/>
          <w:color w:val="000000"/>
          <w:sz w:val="28"/>
        </w:rPr>
        <w:t xml:space="preserve">
      7. Білім беру қызметін жоспарлау және ұйымдастыру оқу бағдарламалары мен жоспарлары негізінде жүзеге асырылады. </w:t>
      </w:r>
    </w:p>
    <w:bookmarkEnd w:id="372"/>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p>
      <w:pPr>
        <w:spacing w:after="0"/>
        <w:ind w:left="0"/>
        <w:jc w:val="both"/>
      </w:pPr>
      <w:r>
        <w:rPr>
          <w:rFonts w:ascii="Times New Roman"/>
          <w:b w:val="false"/>
          <w:i w:val="false"/>
          <w:color w:val="000000"/>
          <w:sz w:val="28"/>
        </w:rPr>
        <w:t>
      ӘАОО-да оқу бағдарламалары мен жоспарлары үлгілік, жұмыс деп бөлінеді.</w:t>
      </w:r>
    </w:p>
    <w:p>
      <w:pPr>
        <w:spacing w:after="0"/>
        <w:ind w:left="0"/>
        <w:jc w:val="both"/>
      </w:pPr>
      <w:r>
        <w:rPr>
          <w:rFonts w:ascii="Times New Roman"/>
          <w:b w:val="false"/>
          <w:i w:val="false"/>
          <w:color w:val="000000"/>
          <w:sz w:val="28"/>
        </w:rPr>
        <w:t>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bookmarkStart w:name="z445" w:id="373"/>
    <w:p>
      <w:pPr>
        <w:spacing w:after="0"/>
        <w:ind w:left="0"/>
        <w:jc w:val="both"/>
      </w:pPr>
      <w:r>
        <w:rPr>
          <w:rFonts w:ascii="Times New Roman"/>
          <w:b w:val="false"/>
          <w:i w:val="false"/>
          <w:color w:val="000000"/>
          <w:sz w:val="28"/>
        </w:rPr>
        <w:t>
      8. ТжКБ ұйымдарының үлгілік оқу бағдарламалары мен жоспарлары нақты мамандықтар бойынша әзірленеді.</w:t>
      </w:r>
    </w:p>
    <w:bookmarkEnd w:id="373"/>
    <w:p>
      <w:pPr>
        <w:spacing w:after="0"/>
        <w:ind w:left="0"/>
        <w:jc w:val="both"/>
      </w:pPr>
      <w:r>
        <w:rPr>
          <w:rFonts w:ascii="Times New Roman"/>
          <w:b w:val="false"/>
          <w:i w:val="false"/>
          <w:color w:val="000000"/>
          <w:sz w:val="28"/>
        </w:rPr>
        <w:t>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pPr>
        <w:spacing w:after="0"/>
        <w:ind w:left="0"/>
        <w:jc w:val="both"/>
      </w:pPr>
      <w:r>
        <w:rPr>
          <w:rFonts w:ascii="Times New Roman"/>
          <w:b w:val="false"/>
          <w:i w:val="false"/>
          <w:color w:val="000000"/>
          <w:sz w:val="28"/>
        </w:rPr>
        <w:t>
      1) ерекше білім берілуіне қажеттіліктері бар адамдардың қатарынан мамандар даярлау;</w:t>
      </w:r>
    </w:p>
    <w:p>
      <w:pPr>
        <w:spacing w:after="0"/>
        <w:ind w:left="0"/>
        <w:jc w:val="both"/>
      </w:pPr>
      <w:r>
        <w:rPr>
          <w:rFonts w:ascii="Times New Roman"/>
          <w:b w:val="false"/>
          <w:i w:val="false"/>
          <w:color w:val="000000"/>
          <w:sz w:val="28"/>
        </w:rPr>
        <w:t>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pPr>
        <w:spacing w:after="0"/>
        <w:ind w:left="0"/>
        <w:jc w:val="both"/>
      </w:pPr>
      <w:r>
        <w:rPr>
          <w:rFonts w:ascii="Times New Roman"/>
          <w:b w:val="false"/>
          <w:i w:val="false"/>
          <w:color w:val="000000"/>
          <w:sz w:val="28"/>
        </w:rPr>
        <w:t>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аралық және қорытынды аттестаттау, дипломдық жоба (жұмыс) жазу), ал таңдау бойынша компонент кредиттер мен сағаттардың жалпы санымен көрсетіледі.</w:t>
      </w:r>
    </w:p>
    <w:bookmarkStart w:name="z446" w:id="374"/>
    <w:p>
      <w:pPr>
        <w:spacing w:after="0"/>
        <w:ind w:left="0"/>
        <w:jc w:val="both"/>
      </w:pPr>
      <w:r>
        <w:rPr>
          <w:rFonts w:ascii="Times New Roman"/>
          <w:b w:val="false"/>
          <w:i w:val="false"/>
          <w:color w:val="000000"/>
          <w:sz w:val="28"/>
        </w:rPr>
        <w:t>
      9. Білім беру ұйымы оқу жұмыс жоспарларын белгілі бір бейін, мамандықтар мен біліктіліктер бойынша оқыту нысаны мен мерзімін көрсете отырып, осы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374"/>
    <w:p>
      <w:pPr>
        <w:spacing w:after="0"/>
        <w:ind w:left="0"/>
        <w:jc w:val="both"/>
      </w:pPr>
      <w:r>
        <w:rPr>
          <w:rFonts w:ascii="Times New Roman"/>
          <w:b w:val="false"/>
          <w:i w:val="false"/>
          <w:color w:val="000000"/>
          <w:sz w:val="28"/>
        </w:rPr>
        <w:t>
      Оқу жұмыс жоспары барлық оқыту кезеңіне әзірленеді және ТжКБ ұйымының басшысы бекітеді.</w:t>
      </w:r>
    </w:p>
    <w:p>
      <w:pPr>
        <w:spacing w:after="0"/>
        <w:ind w:left="0"/>
        <w:jc w:val="both"/>
      </w:pPr>
      <w:r>
        <w:rPr>
          <w:rFonts w:ascii="Times New Roman"/>
          <w:b w:val="false"/>
          <w:i w:val="false"/>
          <w:color w:val="000000"/>
          <w:sz w:val="28"/>
        </w:rPr>
        <w:t>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pPr>
        <w:spacing w:after="0"/>
        <w:ind w:left="0"/>
        <w:jc w:val="both"/>
      </w:pPr>
      <w:r>
        <w:rPr>
          <w:rFonts w:ascii="Times New Roman"/>
          <w:b w:val="false"/>
          <w:i w:val="false"/>
          <w:color w:val="000000"/>
          <w:sz w:val="28"/>
        </w:rPr>
        <w:t>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pPr>
        <w:spacing w:after="0"/>
        <w:ind w:left="0"/>
        <w:jc w:val="both"/>
      </w:pPr>
      <w:r>
        <w:rPr>
          <w:rFonts w:ascii="Times New Roman"/>
          <w:b w:val="false"/>
          <w:i w:val="false"/>
          <w:color w:val="000000"/>
          <w:sz w:val="28"/>
        </w:rPr>
        <w:t>
      Оқу жұмыс жоспарларының негізінде тьютордың көмегімен ерекше білім беру қажеттіліктері бар адамдар үшін жеке оқу жоспары жасалады.</w:t>
      </w:r>
    </w:p>
    <w:p>
      <w:pPr>
        <w:spacing w:after="0"/>
        <w:ind w:left="0"/>
        <w:jc w:val="both"/>
      </w:pPr>
      <w:r>
        <w:rPr>
          <w:rFonts w:ascii="Times New Roman"/>
          <w:b w:val="false"/>
          <w:i w:val="false"/>
          <w:color w:val="000000"/>
          <w:sz w:val="28"/>
        </w:rPr>
        <w:t>
      ТжКБ ұйымдарының оқу жұмыс жоспарлары мен оқу бағдарламалары үлгілік оқу жоспарлары мен бағдарламаларынан мынадай:</w:t>
      </w:r>
    </w:p>
    <w:p>
      <w:pPr>
        <w:spacing w:after="0"/>
        <w:ind w:left="0"/>
        <w:jc w:val="both"/>
      </w:pPr>
      <w:r>
        <w:rPr>
          <w:rFonts w:ascii="Times New Roman"/>
          <w:b w:val="false"/>
          <w:i w:val="false"/>
          <w:color w:val="000000"/>
          <w:sz w:val="28"/>
        </w:rPr>
        <w:t>
      1) эксперименттік режимдегі жұмыс;</w:t>
      </w:r>
    </w:p>
    <w:p>
      <w:pPr>
        <w:spacing w:after="0"/>
        <w:ind w:left="0"/>
        <w:jc w:val="both"/>
      </w:pPr>
      <w:r>
        <w:rPr>
          <w:rFonts w:ascii="Times New Roman"/>
          <w:b w:val="false"/>
          <w:i w:val="false"/>
          <w:color w:val="000000"/>
          <w:sz w:val="28"/>
        </w:rPr>
        <w:t>
      2) кәсіптік білім беру базасында біліктілігі жоғары деңгейдегі орта буын мамандарын даярлау;</w:t>
      </w:r>
    </w:p>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p>
      <w:pPr>
        <w:spacing w:after="0"/>
        <w:ind w:left="0"/>
        <w:jc w:val="both"/>
      </w:pPr>
      <w:r>
        <w:rPr>
          <w:rFonts w:ascii="Times New Roman"/>
          <w:b w:val="false"/>
          <w:i w:val="false"/>
          <w:color w:val="000000"/>
          <w:sz w:val="28"/>
        </w:rPr>
        <w:t>
      4) әскери мамандықтар бойынша мамандар даярлау;</w:t>
      </w:r>
    </w:p>
    <w:p>
      <w:pPr>
        <w:spacing w:after="0"/>
        <w:ind w:left="0"/>
        <w:jc w:val="both"/>
      </w:pPr>
      <w:r>
        <w:rPr>
          <w:rFonts w:ascii="Times New Roman"/>
          <w:b w:val="false"/>
          <w:i w:val="false"/>
          <w:color w:val="000000"/>
          <w:sz w:val="28"/>
        </w:rPr>
        <w:t>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pPr>
        <w:spacing w:after="0"/>
        <w:ind w:left="0"/>
        <w:jc w:val="both"/>
      </w:pPr>
      <w:r>
        <w:rPr>
          <w:rFonts w:ascii="Times New Roman"/>
          <w:b w:val="false"/>
          <w:i w:val="false"/>
          <w:color w:val="000000"/>
          <w:sz w:val="28"/>
        </w:rPr>
        <w:t>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bookmarkStart w:name="z447" w:id="375"/>
    <w:p>
      <w:pPr>
        <w:spacing w:after="0"/>
        <w:ind w:left="0"/>
        <w:jc w:val="both"/>
      </w:pPr>
      <w:r>
        <w:rPr>
          <w:rFonts w:ascii="Times New Roman"/>
          <w:b w:val="false"/>
          <w:i w:val="false"/>
          <w:color w:val="000000"/>
          <w:sz w:val="28"/>
        </w:rPr>
        <w:t>
      10.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bookmarkEnd w:id="375"/>
    <w:p>
      <w:pPr>
        <w:spacing w:after="0"/>
        <w:ind w:left="0"/>
        <w:jc w:val="both"/>
      </w:pPr>
      <w:r>
        <w:rPr>
          <w:rFonts w:ascii="Times New Roman"/>
          <w:b w:val="false"/>
          <w:i w:val="false"/>
          <w:color w:val="000000"/>
          <w:sz w:val="28"/>
        </w:rPr>
        <w:t>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pPr>
        <w:spacing w:after="0"/>
        <w:ind w:left="0"/>
        <w:jc w:val="both"/>
      </w:pPr>
      <w:r>
        <w:rPr>
          <w:rFonts w:ascii="Times New Roman"/>
          <w:b w:val="false"/>
          <w:i w:val="false"/>
          <w:color w:val="000000"/>
          <w:sz w:val="28"/>
        </w:rPr>
        <w:t>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bookmarkStart w:name="z448" w:id="376"/>
    <w:p>
      <w:pPr>
        <w:spacing w:after="0"/>
        <w:ind w:left="0"/>
        <w:jc w:val="both"/>
      </w:pPr>
      <w:r>
        <w:rPr>
          <w:rFonts w:ascii="Times New Roman"/>
          <w:b w:val="false"/>
          <w:i w:val="false"/>
          <w:color w:val="000000"/>
          <w:sz w:val="28"/>
        </w:rPr>
        <w:t>
      11. Орта деңгейдегі маман даярлаудың модулін ескермей, модульдік оқыту технологиясы бойынша жұмысшы біліктіліктерін меңгеру кезеңінде дуальды оқытуды пайдалануға болады.</w:t>
      </w:r>
    </w:p>
    <w:bookmarkEnd w:id="376"/>
    <w:bookmarkStart w:name="z449" w:id="377"/>
    <w:p>
      <w:pPr>
        <w:spacing w:after="0"/>
        <w:ind w:left="0"/>
        <w:jc w:val="both"/>
      </w:pPr>
      <w:r>
        <w:rPr>
          <w:rFonts w:ascii="Times New Roman"/>
          <w:b w:val="false"/>
          <w:i w:val="false"/>
          <w:color w:val="000000"/>
          <w:sz w:val="28"/>
        </w:rPr>
        <w:t>
      12.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bookmarkEnd w:id="377"/>
    <w:bookmarkStart w:name="z450" w:id="378"/>
    <w:p>
      <w:pPr>
        <w:spacing w:after="0"/>
        <w:ind w:left="0"/>
        <w:jc w:val="both"/>
      </w:pPr>
      <w:r>
        <w:rPr>
          <w:rFonts w:ascii="Times New Roman"/>
          <w:b w:val="false"/>
          <w:i w:val="false"/>
          <w:color w:val="000000"/>
          <w:sz w:val="28"/>
        </w:rPr>
        <w:t>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378"/>
    <w:p>
      <w:pPr>
        <w:spacing w:after="0"/>
        <w:ind w:left="0"/>
        <w:jc w:val="both"/>
      </w:pPr>
      <w:r>
        <w:rPr>
          <w:rFonts w:ascii="Times New Roman"/>
          <w:b w:val="false"/>
          <w:i w:val="false"/>
          <w:color w:val="000000"/>
          <w:sz w:val="28"/>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pPr>
        <w:spacing w:after="0"/>
        <w:ind w:left="0"/>
        <w:jc w:val="both"/>
      </w:pPr>
      <w:r>
        <w:rPr>
          <w:rFonts w:ascii="Times New Roman"/>
          <w:b w:val="false"/>
          <w:i w:val="false"/>
          <w:color w:val="000000"/>
          <w:sz w:val="28"/>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pPr>
        <w:spacing w:after="0"/>
        <w:ind w:left="0"/>
        <w:jc w:val="both"/>
      </w:pPr>
      <w:r>
        <w:rPr>
          <w:rFonts w:ascii="Times New Roman"/>
          <w:b w:val="false"/>
          <w:i w:val="false"/>
          <w:color w:val="000000"/>
          <w:sz w:val="28"/>
        </w:rPr>
        <w:t xml:space="preserve">
      3) міндетті оқытуға арналған жалпы сағат санын сақтай отырып, жұмыс берушінің талаптары бойынша қосымша пәндер (кәсіби модульдер) енгізеді; </w:t>
      </w:r>
    </w:p>
    <w:p>
      <w:pPr>
        <w:spacing w:after="0"/>
        <w:ind w:left="0"/>
        <w:jc w:val="both"/>
      </w:pPr>
      <w:r>
        <w:rPr>
          <w:rFonts w:ascii="Times New Roman"/>
          <w:b w:val="false"/>
          <w:i w:val="false"/>
          <w:color w:val="000000"/>
          <w:sz w:val="28"/>
        </w:rPr>
        <w:t>
      4) оқытудың әртүрлі технологияларын, оқу процесін ұйымдастыру мен бақылау нысандарын,әдістерін таңдайды;</w:t>
      </w:r>
    </w:p>
    <w:p>
      <w:pPr>
        <w:spacing w:after="0"/>
        <w:ind w:left="0"/>
        <w:jc w:val="both"/>
      </w:pPr>
      <w:r>
        <w:rPr>
          <w:rFonts w:ascii="Times New Roman"/>
          <w:b w:val="false"/>
          <w:i w:val="false"/>
          <w:color w:val="000000"/>
          <w:sz w:val="28"/>
        </w:rPr>
        <w:t>
      5) білім алушылардың үлгеріміне ағымдағы бақылау және аралық аттестаттау жүргізу нысанын, тәртібін және кезеңділігін таңдайды.</w:t>
      </w:r>
    </w:p>
    <w:bookmarkStart w:name="z451" w:id="379"/>
    <w:p>
      <w:pPr>
        <w:spacing w:after="0"/>
        <w:ind w:left="0"/>
        <w:jc w:val="both"/>
      </w:pPr>
      <w:r>
        <w:rPr>
          <w:rFonts w:ascii="Times New Roman"/>
          <w:b w:val="false"/>
          <w:i w:val="false"/>
          <w:color w:val="000000"/>
          <w:sz w:val="28"/>
        </w:rPr>
        <w:t>
      14.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379"/>
    <w:p>
      <w:pPr>
        <w:spacing w:after="0"/>
        <w:ind w:left="0"/>
        <w:jc w:val="both"/>
      </w:pPr>
      <w:r>
        <w:rPr>
          <w:rFonts w:ascii="Times New Roman"/>
          <w:b w:val="false"/>
          <w:i w:val="false"/>
          <w:color w:val="000000"/>
          <w:sz w:val="28"/>
        </w:rPr>
        <w:t>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bookmarkStart w:name="z452" w:id="380"/>
    <w:p>
      <w:pPr>
        <w:spacing w:after="0"/>
        <w:ind w:left="0"/>
        <w:jc w:val="both"/>
      </w:pPr>
      <w:r>
        <w:rPr>
          <w:rFonts w:ascii="Times New Roman"/>
          <w:b w:val="false"/>
          <w:i w:val="false"/>
          <w:color w:val="000000"/>
          <w:sz w:val="28"/>
        </w:rPr>
        <w:t>
      15.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bookmarkEnd w:id="380"/>
    <w:p>
      <w:pPr>
        <w:spacing w:after="0"/>
        <w:ind w:left="0"/>
        <w:jc w:val="both"/>
      </w:pPr>
      <w:r>
        <w:rPr>
          <w:rFonts w:ascii="Times New Roman"/>
          <w:b w:val="false"/>
          <w:i w:val="false"/>
          <w:color w:val="000000"/>
          <w:sz w:val="28"/>
        </w:rPr>
        <w:t>
      Жалпы білім беретін пәндер тізбесі мен көлемі бейіндік оқытуды ескере отырып, білім беру мазмұнын кәсіптік бағдарлау негізінде айқындайды.</w:t>
      </w:r>
    </w:p>
    <w:p>
      <w:pPr>
        <w:spacing w:after="0"/>
        <w:ind w:left="0"/>
        <w:jc w:val="both"/>
      </w:pPr>
      <w:r>
        <w:rPr>
          <w:rFonts w:ascii="Times New Roman"/>
          <w:b w:val="false"/>
          <w:i w:val="false"/>
          <w:color w:val="000000"/>
          <w:sz w:val="28"/>
        </w:rPr>
        <w:t>
      ТжКБ ұйымдарының қалауы бойынша жалпы білім беретін пәндер модульге біріктіріледі.</w:t>
      </w:r>
    </w:p>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кемінде 4 сағат (мамандыққа байланысты) жоспарланады.</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pPr>
        <w:spacing w:after="0"/>
        <w:ind w:left="0"/>
        <w:jc w:val="both"/>
      </w:pPr>
      <w:r>
        <w:rPr>
          <w:rFonts w:ascii="Times New Roman"/>
          <w:b w:val="false"/>
          <w:i w:val="false"/>
          <w:color w:val="000000"/>
          <w:sz w:val="28"/>
        </w:rPr>
        <w:t>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pPr>
        <w:spacing w:after="0"/>
        <w:ind w:left="0"/>
        <w:jc w:val="both"/>
      </w:pPr>
      <w:r>
        <w:rPr>
          <w:rFonts w:ascii="Times New Roman"/>
          <w:b w:val="false"/>
          <w:i w:val="false"/>
          <w:color w:val="000000"/>
          <w:sz w:val="28"/>
        </w:rPr>
        <w:t>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pPr>
        <w:spacing w:after="0"/>
        <w:ind w:left="0"/>
        <w:jc w:val="both"/>
      </w:pPr>
      <w:r>
        <w:rPr>
          <w:rFonts w:ascii="Times New Roman"/>
          <w:b w:val="false"/>
          <w:i w:val="false"/>
          <w:color w:val="000000"/>
          <w:sz w:val="28"/>
        </w:rPr>
        <w:t>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bookmarkStart w:name="z453" w:id="381"/>
    <w:p>
      <w:pPr>
        <w:spacing w:after="0"/>
        <w:ind w:left="0"/>
        <w:jc w:val="both"/>
      </w:pPr>
      <w:r>
        <w:rPr>
          <w:rFonts w:ascii="Times New Roman"/>
          <w:b w:val="false"/>
          <w:i w:val="false"/>
          <w:color w:val="000000"/>
          <w:sz w:val="28"/>
        </w:rPr>
        <w:t>
      16. Әскери мамандықтарды қоспағанда,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bookmarkEnd w:id="381"/>
    <w:bookmarkStart w:name="z454" w:id="382"/>
    <w:p>
      <w:pPr>
        <w:spacing w:after="0"/>
        <w:ind w:left="0"/>
        <w:jc w:val="both"/>
      </w:pPr>
      <w:r>
        <w:rPr>
          <w:rFonts w:ascii="Times New Roman"/>
          <w:b w:val="false"/>
          <w:i w:val="false"/>
          <w:color w:val="000000"/>
          <w:sz w:val="28"/>
        </w:rPr>
        <w:t>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bookmarkEnd w:id="382"/>
    <w:bookmarkStart w:name="z455" w:id="383"/>
    <w:p>
      <w:pPr>
        <w:spacing w:after="0"/>
        <w:ind w:left="0"/>
        <w:jc w:val="both"/>
      </w:pPr>
      <w:r>
        <w:rPr>
          <w:rFonts w:ascii="Times New Roman"/>
          <w:b w:val="false"/>
          <w:i w:val="false"/>
          <w:color w:val="000000"/>
          <w:sz w:val="28"/>
        </w:rPr>
        <w:t>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383"/>
    <w:p>
      <w:pPr>
        <w:spacing w:after="0"/>
        <w:ind w:left="0"/>
        <w:jc w:val="both"/>
      </w:pPr>
      <w:r>
        <w:rPr>
          <w:rFonts w:ascii="Times New Roman"/>
          <w:b w:val="false"/>
          <w:i w:val="false"/>
          <w:color w:val="000000"/>
          <w:sz w:val="28"/>
        </w:rPr>
        <w:t xml:space="preserve">
      Кәсіптік практика оқу, өндірістік және дипломалды болып бөлінеді. </w:t>
      </w:r>
    </w:p>
    <w:p>
      <w:pPr>
        <w:spacing w:after="0"/>
        <w:ind w:left="0"/>
        <w:jc w:val="both"/>
      </w:pPr>
      <w:r>
        <w:rPr>
          <w:rFonts w:ascii="Times New Roman"/>
          <w:b w:val="false"/>
          <w:i w:val="false"/>
          <w:color w:val="000000"/>
          <w:sz w:val="28"/>
        </w:rPr>
        <w:t xml:space="preserve">
      Оқу практикасы оқу-өндірістік шеберханаларда, зертханаларда, оқу шаруашылықтарында, оқу полигондарында және өндірісте өткізіледі. </w:t>
      </w:r>
    </w:p>
    <w:p>
      <w:pPr>
        <w:spacing w:after="0"/>
        <w:ind w:left="0"/>
        <w:jc w:val="both"/>
      </w:pPr>
      <w:r>
        <w:rPr>
          <w:rFonts w:ascii="Times New Roman"/>
          <w:b w:val="false"/>
          <w:i w:val="false"/>
          <w:color w:val="000000"/>
          <w:sz w:val="28"/>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Кәсіптік практиканың мерзімдері мен мазмұны оқу жұмыс жоспарлары мен оқу жұмыс бағдарламаларында айқындалады.</w:t>
      </w:r>
    </w:p>
    <w:p>
      <w:pPr>
        <w:spacing w:after="0"/>
        <w:ind w:left="0"/>
        <w:jc w:val="both"/>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Start w:name="z456" w:id="384"/>
    <w:p>
      <w:pPr>
        <w:spacing w:after="0"/>
        <w:ind w:left="0"/>
        <w:jc w:val="both"/>
      </w:pPr>
      <w:r>
        <w:rPr>
          <w:rFonts w:ascii="Times New Roman"/>
          <w:b w:val="false"/>
          <w:i w:val="false"/>
          <w:color w:val="000000"/>
          <w:sz w:val="28"/>
        </w:rPr>
        <w:t>
      19. Алынған білім, іскерлік, дағды мен құзырет деңгейін айқындайтын бақылаудың әртүрлі түрлері бар.</w:t>
      </w:r>
    </w:p>
    <w:bookmarkEnd w:id="384"/>
    <w:p>
      <w:pPr>
        <w:spacing w:after="0"/>
        <w:ind w:left="0"/>
        <w:jc w:val="both"/>
      </w:pPr>
      <w:r>
        <w:rPr>
          <w:rFonts w:ascii="Times New Roman"/>
          <w:b w:val="false"/>
          <w:i w:val="false"/>
          <w:color w:val="000000"/>
          <w:sz w:val="28"/>
        </w:rPr>
        <w:t>
      Оқу процесінің жоспарында білім алушылардың ТжКБ білім беру бағдарламаларын меңгеру сапасын бақылаудың мынадай түрлері:</w:t>
      </w:r>
    </w:p>
    <w:p>
      <w:pPr>
        <w:spacing w:after="0"/>
        <w:ind w:left="0"/>
        <w:jc w:val="both"/>
      </w:pPr>
      <w:r>
        <w:rPr>
          <w:rFonts w:ascii="Times New Roman"/>
          <w:b w:val="false"/>
          <w:i w:val="false"/>
          <w:color w:val="000000"/>
          <w:sz w:val="28"/>
        </w:rPr>
        <w:t>
      1) аралық аттестаттау;</w:t>
      </w:r>
    </w:p>
    <w:p>
      <w:pPr>
        <w:spacing w:after="0"/>
        <w:ind w:left="0"/>
        <w:jc w:val="both"/>
      </w:pPr>
      <w:r>
        <w:rPr>
          <w:rFonts w:ascii="Times New Roman"/>
          <w:b w:val="false"/>
          <w:i w:val="false"/>
          <w:color w:val="000000"/>
          <w:sz w:val="28"/>
        </w:rPr>
        <w:t>
      2) білім беру ұйымдарындағы қорытынды аттестаттау көрсетіледі.</w:t>
      </w:r>
    </w:p>
    <w:p>
      <w:pPr>
        <w:spacing w:after="0"/>
        <w:ind w:left="0"/>
        <w:jc w:val="both"/>
      </w:pPr>
      <w:r>
        <w:rPr>
          <w:rFonts w:ascii="Times New Roman"/>
          <w:b w:val="false"/>
          <w:i w:val="false"/>
          <w:color w:val="000000"/>
          <w:sz w:val="28"/>
        </w:rPr>
        <w:t>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pPr>
        <w:spacing w:after="0"/>
        <w:ind w:left="0"/>
        <w:jc w:val="both"/>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both"/>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both"/>
      </w:pPr>
      <w:r>
        <w:rPr>
          <w:rFonts w:ascii="Times New Roman"/>
          <w:b w:val="false"/>
          <w:i w:val="false"/>
          <w:color w:val="000000"/>
          <w:sz w:val="28"/>
        </w:rPr>
        <w:t>
      ТжКБ білім беру бағдарламасы толық аяқталған соң қорытынды аттестаттау өткізіледі.</w:t>
      </w:r>
    </w:p>
    <w:p>
      <w:pPr>
        <w:spacing w:after="0"/>
        <w:ind w:left="0"/>
        <w:jc w:val="both"/>
      </w:pPr>
      <w:r>
        <w:rPr>
          <w:rFonts w:ascii="Times New Roman"/>
          <w:b w:val="false"/>
          <w:i w:val="false"/>
          <w:color w:val="000000"/>
          <w:sz w:val="28"/>
        </w:rPr>
        <w:t>
      Үлгілік оқу жоспарлары мен бағдарламаларында біліктіліктің әрбір деңгейі аяқталған соң білім алушыларды қорытынды аттестаттау көзделеді.</w:t>
      </w:r>
    </w:p>
    <w:p>
      <w:pPr>
        <w:spacing w:after="0"/>
        <w:ind w:left="0"/>
        <w:jc w:val="both"/>
      </w:pPr>
      <w:r>
        <w:rPr>
          <w:rFonts w:ascii="Times New Roman"/>
          <w:b w:val="false"/>
          <w:i w:val="false"/>
          <w:color w:val="000000"/>
          <w:sz w:val="28"/>
        </w:rPr>
        <w:t>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pPr>
        <w:spacing w:after="0"/>
        <w:ind w:left="0"/>
        <w:jc w:val="both"/>
      </w:pPr>
      <w:r>
        <w:rPr>
          <w:rFonts w:ascii="Times New Roman"/>
          <w:b w:val="false"/>
          <w:i w:val="false"/>
          <w:color w:val="000000"/>
          <w:sz w:val="28"/>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pPr>
        <w:spacing w:after="0"/>
        <w:ind w:left="0"/>
        <w:jc w:val="both"/>
      </w:pPr>
      <w:r>
        <w:rPr>
          <w:rFonts w:ascii="Times New Roman"/>
          <w:b w:val="false"/>
          <w:i w:val="false"/>
          <w:color w:val="000000"/>
          <w:sz w:val="28"/>
        </w:rPr>
        <w:t>
      Өнер және мәдениет саласы мамандықтары үшін шығармашылық тапсырмалар орындау қарастырылған.</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тапсыруды қамтиды.</w:t>
      </w:r>
    </w:p>
    <w:p>
      <w:pPr>
        <w:spacing w:after="0"/>
        <w:ind w:left="0"/>
        <w:jc w:val="both"/>
      </w:pPr>
      <w:r>
        <w:rPr>
          <w:rFonts w:ascii="Times New Roman"/>
          <w:b w:val="false"/>
          <w:i w:val="false"/>
          <w:color w:val="000000"/>
          <w:sz w:val="28"/>
        </w:rPr>
        <w:t>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pPr>
        <w:spacing w:after="0"/>
        <w:ind w:left="0"/>
        <w:jc w:val="both"/>
      </w:pPr>
      <w:r>
        <w:rPr>
          <w:rFonts w:ascii="Times New Roman"/>
          <w:b w:val="false"/>
          <w:i w:val="false"/>
          <w:color w:val="000000"/>
          <w:sz w:val="28"/>
        </w:rPr>
        <w:t>
      Білім алушылардың қорытынды аттестаттау нысанын ТжКБ ұйымы анықтайды.</w:t>
      </w:r>
    </w:p>
    <w:p>
      <w:pPr>
        <w:spacing w:after="0"/>
        <w:ind w:left="0"/>
        <w:jc w:val="both"/>
      </w:pPr>
      <w:r>
        <w:rPr>
          <w:rFonts w:ascii="Times New Roman"/>
          <w:b w:val="false"/>
          <w:i w:val="false"/>
          <w:color w:val="000000"/>
          <w:sz w:val="28"/>
        </w:rPr>
        <w:t>
      Тізбесі оқу жоспарына сәйкес анықталатын зертханалық жұмыстарды, практикалық сабақтарды, оның ішінде дене тәрбиесі мен жекелеген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bookmarkStart w:name="z457" w:id="385"/>
    <w:p>
      <w:pPr>
        <w:spacing w:after="0"/>
        <w:ind w:left="0"/>
        <w:jc w:val="both"/>
      </w:pPr>
      <w:r>
        <w:rPr>
          <w:rFonts w:ascii="Times New Roman"/>
          <w:b w:val="false"/>
          <w:i w:val="false"/>
          <w:color w:val="000000"/>
          <w:sz w:val="28"/>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85"/>
    <w:bookmarkStart w:name="z55" w:id="38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86"/>
    <w:bookmarkStart w:name="z458" w:id="387"/>
    <w:p>
      <w:pPr>
        <w:spacing w:after="0"/>
        <w:ind w:left="0"/>
        <w:jc w:val="both"/>
      </w:pPr>
      <w:r>
        <w:rPr>
          <w:rFonts w:ascii="Times New Roman"/>
          <w:b w:val="false"/>
          <w:i w:val="false"/>
          <w:color w:val="000000"/>
          <w:sz w:val="28"/>
        </w:rPr>
        <w:t>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bookmarkEnd w:id="387"/>
    <w:bookmarkStart w:name="z459" w:id="388"/>
    <w:p>
      <w:pPr>
        <w:spacing w:after="0"/>
        <w:ind w:left="0"/>
        <w:jc w:val="both"/>
      </w:pPr>
      <w:r>
        <w:rPr>
          <w:rFonts w:ascii="Times New Roman"/>
          <w:b w:val="false"/>
          <w:i w:val="false"/>
          <w:color w:val="000000"/>
          <w:sz w:val="28"/>
        </w:rPr>
        <w:t>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388"/>
    <w:bookmarkStart w:name="z460" w:id="389"/>
    <w:p>
      <w:pPr>
        <w:spacing w:after="0"/>
        <w:ind w:left="0"/>
        <w:jc w:val="both"/>
      </w:pPr>
      <w:r>
        <w:rPr>
          <w:rFonts w:ascii="Times New Roman"/>
          <w:b w:val="false"/>
          <w:i w:val="false"/>
          <w:color w:val="000000"/>
          <w:sz w:val="28"/>
        </w:rPr>
        <w:t>
      23.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389"/>
    <w:p>
      <w:pPr>
        <w:spacing w:after="0"/>
        <w:ind w:left="0"/>
        <w:jc w:val="both"/>
      </w:pPr>
      <w:r>
        <w:rPr>
          <w:rFonts w:ascii="Times New Roman"/>
          <w:b w:val="false"/>
          <w:i w:val="false"/>
          <w:color w:val="000000"/>
          <w:sz w:val="28"/>
        </w:rPr>
        <w:t>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bookmarkStart w:name="z461" w:id="390"/>
    <w:p>
      <w:pPr>
        <w:spacing w:after="0"/>
        <w:ind w:left="0"/>
        <w:jc w:val="both"/>
      </w:pPr>
      <w:r>
        <w:rPr>
          <w:rFonts w:ascii="Times New Roman"/>
          <w:b w:val="false"/>
          <w:i w:val="false"/>
          <w:color w:val="000000"/>
          <w:sz w:val="28"/>
        </w:rPr>
        <w:t>
      24. Міндетті оқу уақытының көлемі жылына 1440 сағатты құрайды.</w:t>
      </w:r>
    </w:p>
    <w:bookmarkEnd w:id="390"/>
    <w:bookmarkStart w:name="z462" w:id="391"/>
    <w:p>
      <w:pPr>
        <w:spacing w:after="0"/>
        <w:ind w:left="0"/>
        <w:jc w:val="both"/>
      </w:pPr>
      <w:r>
        <w:rPr>
          <w:rFonts w:ascii="Times New Roman"/>
          <w:b w:val="false"/>
          <w:i w:val="false"/>
          <w:color w:val="000000"/>
          <w:sz w:val="28"/>
        </w:rPr>
        <w:t>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391"/>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bookmarkStart w:name="z463" w:id="392"/>
    <w:p>
      <w:pPr>
        <w:spacing w:after="0"/>
        <w:ind w:left="0"/>
        <w:jc w:val="both"/>
      </w:pPr>
      <w:r>
        <w:rPr>
          <w:rFonts w:ascii="Times New Roman"/>
          <w:b w:val="false"/>
          <w:i w:val="false"/>
          <w:color w:val="000000"/>
          <w:sz w:val="28"/>
        </w:rPr>
        <w:t>
      26. Білім алушыларды қорытынды аттестаттауды өткізуге арналған оқу уақытының көлемі 2 аптадан аспайды.</w:t>
      </w:r>
    </w:p>
    <w:bookmarkEnd w:id="392"/>
    <w:p>
      <w:pPr>
        <w:spacing w:after="0"/>
        <w:ind w:left="0"/>
        <w:jc w:val="both"/>
      </w:pPr>
      <w:r>
        <w:rPr>
          <w:rFonts w:ascii="Times New Roman"/>
          <w:b w:val="false"/>
          <w:i w:val="false"/>
          <w:color w:val="000000"/>
          <w:sz w:val="28"/>
        </w:rPr>
        <w:t>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bookmarkStart w:name="z464" w:id="393"/>
    <w:p>
      <w:pPr>
        <w:spacing w:after="0"/>
        <w:ind w:left="0"/>
        <w:jc w:val="both"/>
      </w:pPr>
      <w:r>
        <w:rPr>
          <w:rFonts w:ascii="Times New Roman"/>
          <w:b w:val="false"/>
          <w:i w:val="false"/>
          <w:color w:val="000000"/>
          <w:sz w:val="28"/>
        </w:rPr>
        <w:t>
      27.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bookmarkEnd w:id="393"/>
    <w:p>
      <w:pPr>
        <w:spacing w:after="0"/>
        <w:ind w:left="0"/>
        <w:jc w:val="both"/>
      </w:pPr>
      <w:r>
        <w:rPr>
          <w:rFonts w:ascii="Times New Roman"/>
          <w:b w:val="false"/>
          <w:i w:val="false"/>
          <w:color w:val="000000"/>
          <w:sz w:val="28"/>
        </w:rPr>
        <w:t>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pPr>
        <w:spacing w:after="0"/>
        <w:ind w:left="0"/>
        <w:jc w:val="both"/>
      </w:pPr>
      <w:r>
        <w:rPr>
          <w:rFonts w:ascii="Times New Roman"/>
          <w:b w:val="false"/>
          <w:i w:val="false"/>
          <w:color w:val="000000"/>
          <w:sz w:val="28"/>
        </w:rPr>
        <w:t>
      ТжКБ ұйымы академиялық кезеңнің нысанын, соның ішінде оны ұйымдастырудың аралас нысанын дербес айқындайды.</w:t>
      </w:r>
    </w:p>
    <w:bookmarkStart w:name="z465" w:id="394"/>
    <w:p>
      <w:pPr>
        <w:spacing w:after="0"/>
        <w:ind w:left="0"/>
        <w:jc w:val="both"/>
      </w:pPr>
      <w:r>
        <w:rPr>
          <w:rFonts w:ascii="Times New Roman"/>
          <w:b w:val="false"/>
          <w:i w:val="false"/>
          <w:color w:val="000000"/>
          <w:sz w:val="28"/>
        </w:rPr>
        <w:t>
      28.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End w:id="394"/>
    <w:p>
      <w:pPr>
        <w:spacing w:after="0"/>
        <w:ind w:left="0"/>
        <w:jc w:val="both"/>
      </w:pPr>
      <w:r>
        <w:rPr>
          <w:rFonts w:ascii="Times New Roman"/>
          <w:b w:val="false"/>
          <w:i w:val="false"/>
          <w:color w:val="000000"/>
          <w:sz w:val="28"/>
        </w:rPr>
        <w:t>
      Оқу жұмысы көлемін жоспарлау кезінде бір кредит 30 академиялық сағатқа тең.</w:t>
      </w:r>
    </w:p>
    <w:bookmarkStart w:name="z466" w:id="395"/>
    <w:p>
      <w:pPr>
        <w:spacing w:after="0"/>
        <w:ind w:left="0"/>
        <w:jc w:val="both"/>
      </w:pPr>
      <w:r>
        <w:rPr>
          <w:rFonts w:ascii="Times New Roman"/>
          <w:b w:val="false"/>
          <w:i w:val="false"/>
          <w:color w:val="000000"/>
          <w:sz w:val="28"/>
        </w:rPr>
        <w:t>
      29.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95"/>
    <w:bookmarkStart w:name="z56" w:id="396"/>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96"/>
    <w:bookmarkStart w:name="z467" w:id="397"/>
    <w:p>
      <w:pPr>
        <w:spacing w:after="0"/>
        <w:ind w:left="0"/>
        <w:jc w:val="both"/>
      </w:pPr>
      <w:r>
        <w:rPr>
          <w:rFonts w:ascii="Times New Roman"/>
          <w:b w:val="false"/>
          <w:i w:val="false"/>
          <w:color w:val="000000"/>
          <w:sz w:val="28"/>
        </w:rPr>
        <w:t>
      30.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bookmarkEnd w:id="397"/>
    <w:bookmarkStart w:name="z468" w:id="398"/>
    <w:p>
      <w:pPr>
        <w:spacing w:after="0"/>
        <w:ind w:left="0"/>
        <w:jc w:val="both"/>
      </w:pPr>
      <w:r>
        <w:rPr>
          <w:rFonts w:ascii="Times New Roman"/>
          <w:b w:val="false"/>
          <w:i w:val="false"/>
          <w:color w:val="000000"/>
          <w:sz w:val="28"/>
        </w:rPr>
        <w:t>
      31.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398"/>
    <w:p>
      <w:pPr>
        <w:spacing w:after="0"/>
        <w:ind w:left="0"/>
        <w:jc w:val="both"/>
      </w:pPr>
      <w:r>
        <w:rPr>
          <w:rFonts w:ascii="Times New Roman"/>
          <w:b w:val="false"/>
          <w:i w:val="false"/>
          <w:color w:val="000000"/>
          <w:sz w:val="28"/>
        </w:rPr>
        <w:t>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p>
      <w:pPr>
        <w:spacing w:after="0"/>
        <w:ind w:left="0"/>
        <w:jc w:val="both"/>
      </w:pPr>
      <w:r>
        <w:rPr>
          <w:rFonts w:ascii="Times New Roman"/>
          <w:b w:val="false"/>
          <w:i w:val="false"/>
          <w:color w:val="000000"/>
          <w:sz w:val="28"/>
        </w:rPr>
        <w:t>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469" w:id="399"/>
    <w:p>
      <w:pPr>
        <w:spacing w:after="0"/>
        <w:ind w:left="0"/>
        <w:jc w:val="both"/>
      </w:pPr>
      <w:r>
        <w:rPr>
          <w:rFonts w:ascii="Times New Roman"/>
          <w:b w:val="false"/>
          <w:i w:val="false"/>
          <w:color w:val="000000"/>
          <w:sz w:val="28"/>
        </w:rPr>
        <w:t>
      32. ТжКБ ұйымдарында білім алушылардың даярлық деңгейіне қойылатын талаптар:</w:t>
      </w:r>
    </w:p>
    <w:bookmarkEnd w:id="399"/>
    <w:p>
      <w:pPr>
        <w:spacing w:after="0"/>
        <w:ind w:left="0"/>
        <w:jc w:val="both"/>
      </w:pPr>
      <w:r>
        <w:rPr>
          <w:rFonts w:ascii="Times New Roman"/>
          <w:b w:val="false"/>
          <w:i w:val="false"/>
          <w:color w:val="000000"/>
          <w:sz w:val="28"/>
        </w:rPr>
        <w:t>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pPr>
        <w:spacing w:after="0"/>
        <w:ind w:left="0"/>
        <w:jc w:val="both"/>
      </w:pPr>
      <w:r>
        <w:rPr>
          <w:rFonts w:ascii="Times New Roman"/>
          <w:b w:val="false"/>
          <w:i w:val="false"/>
          <w:color w:val="000000"/>
          <w:sz w:val="28"/>
        </w:rPr>
        <w:t>
      2)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pPr>
        <w:spacing w:after="0"/>
        <w:ind w:left="0"/>
        <w:jc w:val="both"/>
      </w:pPr>
      <w:r>
        <w:rPr>
          <w:rFonts w:ascii="Times New Roman"/>
          <w:b w:val="false"/>
          <w:i w:val="false"/>
          <w:color w:val="000000"/>
          <w:sz w:val="28"/>
        </w:rPr>
        <w:t>
      3)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bookmarkStart w:name="z470" w:id="400"/>
    <w:p>
      <w:pPr>
        <w:spacing w:after="0"/>
        <w:ind w:left="0"/>
        <w:jc w:val="both"/>
      </w:pPr>
      <w:r>
        <w:rPr>
          <w:rFonts w:ascii="Times New Roman"/>
          <w:b w:val="false"/>
          <w:i w:val="false"/>
          <w:color w:val="000000"/>
          <w:sz w:val="28"/>
        </w:rPr>
        <w:t>
      33. Модульдік оқыту технологиясы кезінде білім алушылардың дайындық деңгейі базалық және кәсіби құзыреттілікті меңгеруді көздейді.</w:t>
      </w:r>
    </w:p>
    <w:bookmarkEnd w:id="400"/>
    <w:p>
      <w:pPr>
        <w:spacing w:after="0"/>
        <w:ind w:left="0"/>
        <w:jc w:val="both"/>
      </w:pPr>
      <w:r>
        <w:rPr>
          <w:rFonts w:ascii="Times New Roman"/>
          <w:b w:val="false"/>
          <w:i w:val="false"/>
          <w:color w:val="000000"/>
          <w:sz w:val="28"/>
        </w:rPr>
        <w:t>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pPr>
        <w:spacing w:after="0"/>
        <w:ind w:left="0"/>
        <w:jc w:val="both"/>
      </w:pPr>
      <w:r>
        <w:rPr>
          <w:rFonts w:ascii="Times New Roman"/>
          <w:b w:val="false"/>
          <w:i w:val="false"/>
          <w:color w:val="000000"/>
          <w:sz w:val="28"/>
        </w:rPr>
        <w:t>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bookmarkStart w:name="z57" w:id="401"/>
    <w:p>
      <w:pPr>
        <w:spacing w:after="0"/>
        <w:ind w:left="0"/>
        <w:jc w:val="left"/>
      </w:pPr>
      <w:r>
        <w:rPr>
          <w:rFonts w:ascii="Times New Roman"/>
          <w:b/>
          <w:i w:val="false"/>
          <w:color w:val="000000"/>
        </w:rPr>
        <w:t xml:space="preserve"> 5-тарау. Оқу уақытына қойылатын талаптар</w:t>
      </w:r>
    </w:p>
    <w:bookmarkEnd w:id="401"/>
    <w:bookmarkStart w:name="z471" w:id="402"/>
    <w:p>
      <w:pPr>
        <w:spacing w:after="0"/>
        <w:ind w:left="0"/>
        <w:jc w:val="both"/>
      </w:pPr>
      <w:r>
        <w:rPr>
          <w:rFonts w:ascii="Times New Roman"/>
          <w:b w:val="false"/>
          <w:i w:val="false"/>
          <w:color w:val="000000"/>
          <w:sz w:val="28"/>
        </w:rPr>
        <w:t>
      34. Оқыту мерзіміне қойылатын талаптарда ТжКБ білім беру бағдарламаларын меңгеру мерзімдері көрсетілген.</w:t>
      </w:r>
    </w:p>
    <w:bookmarkEnd w:id="402"/>
    <w:bookmarkStart w:name="z472" w:id="403"/>
    <w:p>
      <w:pPr>
        <w:spacing w:after="0"/>
        <w:ind w:left="0"/>
        <w:jc w:val="both"/>
      </w:pPr>
      <w:r>
        <w:rPr>
          <w:rFonts w:ascii="Times New Roman"/>
          <w:b w:val="false"/>
          <w:i w:val="false"/>
          <w:color w:val="000000"/>
          <w:sz w:val="28"/>
        </w:rPr>
        <w:t>
      35. Далалық маусымның басталуының өңірлік нормаларына сәйкес далалық жағдайда практикалық оқытуды жүргізетін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403"/>
    <w:p>
      <w:pPr>
        <w:spacing w:after="0"/>
        <w:ind w:left="0"/>
        <w:jc w:val="both"/>
      </w:pPr>
      <w:r>
        <w:rPr>
          <w:rFonts w:ascii="Times New Roman"/>
          <w:b w:val="false"/>
          <w:i w:val="false"/>
          <w:color w:val="000000"/>
          <w:sz w:val="28"/>
        </w:rPr>
        <w:t>
      Каникул уақыты жылына 11 аптаны, оның ішінде әскери мамандықтардан басқа, қысқы мерзімде – 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bookmarkStart w:name="z473" w:id="404"/>
    <w:p>
      <w:pPr>
        <w:spacing w:after="0"/>
        <w:ind w:left="0"/>
        <w:jc w:val="both"/>
      </w:pPr>
      <w:r>
        <w:rPr>
          <w:rFonts w:ascii="Times New Roman"/>
          <w:b w:val="false"/>
          <w:i w:val="false"/>
          <w:color w:val="000000"/>
          <w:sz w:val="28"/>
        </w:rPr>
        <w:t>
      36. ТжКБ білім беру бағдарламаларын меңгеру мерзімі:</w:t>
      </w:r>
    </w:p>
    <w:bookmarkEnd w:id="404"/>
    <w:p>
      <w:pPr>
        <w:spacing w:after="0"/>
        <w:ind w:left="0"/>
        <w:jc w:val="both"/>
      </w:pPr>
      <w:r>
        <w:rPr>
          <w:rFonts w:ascii="Times New Roman"/>
          <w:b w:val="false"/>
          <w:i w:val="false"/>
          <w:color w:val="000000"/>
          <w:sz w:val="28"/>
        </w:rPr>
        <w:t>
      1) негізгі орта білім базасында жалпы орта білім алмай және білім беру қажеттіліктері бар адамдарға – 1 жыл 10 айды;</w:t>
      </w:r>
    </w:p>
    <w:p>
      <w:pPr>
        <w:spacing w:after="0"/>
        <w:ind w:left="0"/>
        <w:jc w:val="both"/>
      </w:pPr>
      <w:r>
        <w:rPr>
          <w:rFonts w:ascii="Times New Roman"/>
          <w:b w:val="false"/>
          <w:i w:val="false"/>
          <w:color w:val="000000"/>
          <w:sz w:val="28"/>
        </w:rPr>
        <w:t>
      2) негізгі орта білім базасында – жалпы орта білім алумен 1 жыл 10 ай, 2 жыл 6 ай, 2 жыл 10 ай, 3 жыл 6 ай, 3 жыл 10 айды;</w:t>
      </w:r>
    </w:p>
    <w:p>
      <w:pPr>
        <w:spacing w:after="0"/>
        <w:ind w:left="0"/>
        <w:jc w:val="both"/>
      </w:pPr>
      <w:r>
        <w:rPr>
          <w:rFonts w:ascii="Times New Roman"/>
          <w:b w:val="false"/>
          <w:i w:val="false"/>
          <w:color w:val="000000"/>
          <w:sz w:val="28"/>
        </w:rPr>
        <w:t>
      3) жалпы орта білім базасында – 10 ай, 1 жыл 6 ай, 1 жыл 10 ай, 2 жыл 6 ай, 2 жыл 10 айды;</w:t>
      </w:r>
    </w:p>
    <w:p>
      <w:pPr>
        <w:spacing w:after="0"/>
        <w:ind w:left="0"/>
        <w:jc w:val="both"/>
      </w:pPr>
      <w:r>
        <w:rPr>
          <w:rFonts w:ascii="Times New Roman"/>
          <w:b w:val="false"/>
          <w:i w:val="false"/>
          <w:color w:val="000000"/>
          <w:sz w:val="28"/>
        </w:rPr>
        <w:t>
      4) техникалық және кәсіптік білім базасында – 10 ай, 1 жыл 6 ай, 1 жыл 10 айды;</w:t>
      </w:r>
    </w:p>
    <w:p>
      <w:pPr>
        <w:spacing w:after="0"/>
        <w:ind w:left="0"/>
        <w:jc w:val="both"/>
      </w:pPr>
      <w:r>
        <w:rPr>
          <w:rFonts w:ascii="Times New Roman"/>
          <w:b w:val="false"/>
          <w:i w:val="false"/>
          <w:color w:val="000000"/>
          <w:sz w:val="28"/>
        </w:rPr>
        <w:t>
      5) орта білімнен кейінгі білім, жоғары білім базасында – 10 ай, 1 жыл 6 айды;</w:t>
      </w:r>
    </w:p>
    <w:p>
      <w:pPr>
        <w:spacing w:after="0"/>
        <w:ind w:left="0"/>
        <w:jc w:val="both"/>
      </w:pPr>
      <w:r>
        <w:rPr>
          <w:rFonts w:ascii="Times New Roman"/>
          <w:b w:val="false"/>
          <w:i w:val="false"/>
          <w:color w:val="000000"/>
          <w:sz w:val="28"/>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pPr>
        <w:spacing w:after="0"/>
        <w:ind w:left="0"/>
        <w:jc w:val="both"/>
      </w:pPr>
      <w:r>
        <w:rPr>
          <w:rFonts w:ascii="Times New Roman"/>
          <w:b w:val="false"/>
          <w:i w:val="false"/>
          <w:color w:val="000000"/>
          <w:sz w:val="28"/>
        </w:rPr>
        <w:t>
      7) өнер, геология, су көлігін пайдалану, медицина, әскери мамандықтар үшін оқу мерзімі тиісті мамандықтың ерекшелігіне байланысты айқындалуы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59" w:id="405"/>
    <w:p>
      <w:pPr>
        <w:spacing w:after="0"/>
        <w:ind w:left="0"/>
        <w:jc w:val="left"/>
      </w:pPr>
      <w:r>
        <w:rPr>
          <w:rFonts w:ascii="Times New Roman"/>
          <w:b/>
          <w:i w:val="false"/>
          <w:color w:val="000000"/>
        </w:rPr>
        <w:t xml:space="preserve"> Білікті жұмысшы кадрлар мен орта буын маманы деңгейлеріне арналған техникалық және кәсіптік білім берудің оқу жоспарының моделі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4"/>
        <w:gridCol w:w="874"/>
        <w:gridCol w:w="422"/>
        <w:gridCol w:w="212"/>
        <w:gridCol w:w="634"/>
        <w:gridCol w:w="695"/>
        <w:gridCol w:w="634"/>
        <w:gridCol w:w="695"/>
        <w:gridCol w:w="634"/>
        <w:gridCol w:w="635"/>
        <w:gridCol w:w="695"/>
        <w:gridCol w:w="634"/>
        <w:gridCol w:w="755"/>
        <w:gridCol w:w="634"/>
        <w:gridCol w:w="634"/>
        <w:gridCol w:w="634"/>
        <w:gridCol w:w="635"/>
        <w:gridCol w:w="696"/>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алмай негізгі орта білім базасында және ЕББҚ бар адамдарды оқыту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6 ай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(философия, экономика, құқық негіздері және мәдениеттану), саясаттану және әлеуметтану негіздері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жалпы көлемінен кемінде 40 %**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кезеңінде аптасына 4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академиялық сағаттар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r>
    </w:tbl>
    <w:p>
      <w:pPr>
        <w:spacing w:after="0"/>
        <w:ind w:left="0"/>
        <w:jc w:val="both"/>
      </w:pPr>
      <w:r>
        <w:rPr>
          <w:rFonts w:ascii="Times New Roman"/>
          <w:b w:val="false"/>
          <w:i w:val="false"/>
          <w:color w:val="000000"/>
          <w:sz w:val="28"/>
        </w:rPr>
        <w:t>
      *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стандартына 2-қосымша</w:t>
            </w:r>
          </w:p>
        </w:tc>
      </w:tr>
    </w:tbl>
    <w:bookmarkStart w:name="z61" w:id="406"/>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910"/>
        <w:gridCol w:w="1406"/>
        <w:gridCol w:w="1019"/>
        <w:gridCol w:w="1116"/>
        <w:gridCol w:w="1116"/>
        <w:gridCol w:w="922"/>
        <w:gridCol w:w="1116"/>
        <w:gridCol w:w="1116"/>
        <w:gridCol w:w="1022"/>
        <w:gridCol w:w="92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практиканың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 алмай және ЕББҚ бар адамдарды оқыту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 ( 3 біліктіліктен көп емес)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40 % кем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орта буын маманы біліктілігінің кәсіптік модульдері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(біліктілік) бойынша оқу уақытының жалпы көлемінен 40 % кем емес**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академиялық сағаттар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 Оқу орнының қалауы бойынша ЖБП модульдерге біріктірілуі мүмкін.</w:t>
      </w:r>
    </w:p>
    <w:p>
      <w:pPr>
        <w:spacing w:after="0"/>
        <w:ind w:left="0"/>
        <w:jc w:val="both"/>
      </w:pPr>
      <w:r>
        <w:rPr>
          <w:rFonts w:ascii="Times New Roman"/>
          <w:b w:val="false"/>
          <w:i w:val="false"/>
          <w:color w:val="000000"/>
          <w:sz w:val="28"/>
        </w:rPr>
        <w:t>
      *** Кәсіптік модульдерге біріктіру мүмкіндігі болмаса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 қосымша</w:t>
            </w:r>
          </w:p>
        </w:tc>
      </w:tr>
    </w:tbl>
    <w:bookmarkStart w:name="z63" w:id="407"/>
    <w:p>
      <w:pPr>
        <w:spacing w:after="0"/>
        <w:ind w:left="0"/>
        <w:jc w:val="left"/>
      </w:pPr>
      <w:r>
        <w:rPr>
          <w:rFonts w:ascii="Times New Roman"/>
          <w:b/>
          <w:i w:val="false"/>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
        <w:gridCol w:w="2542"/>
        <w:gridCol w:w="2208"/>
        <w:gridCol w:w="2042"/>
        <w:gridCol w:w="2097"/>
        <w:gridCol w:w="204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біліктілігіне оқыту уақыты жалпы көлемінен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біліктілігінің кәсіптік модульдері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біліктілігіне оқыту уақытының жалпы көлемі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БӨЖ)</w:t>
            </w:r>
          </w:p>
        </w:tc>
      </w:tr>
    </w:tbl>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 ТжКБ ұйымының қалауы бойынша модульдерге біріктіріледі;</w:t>
      </w:r>
    </w:p>
    <w:p>
      <w:pPr>
        <w:spacing w:after="0"/>
        <w:ind w:left="0"/>
        <w:jc w:val="both"/>
      </w:pPr>
      <w:r>
        <w:rPr>
          <w:rFonts w:ascii="Times New Roman"/>
          <w:b w:val="false"/>
          <w:i w:val="false"/>
          <w:color w:val="000000"/>
          <w:sz w:val="28"/>
        </w:rPr>
        <w:t>
      *** ТжКБ ұйымының қалауы бойынша кәсіптік модульдерге біріктіріледі;</w:t>
      </w:r>
    </w:p>
    <w:p>
      <w:pPr>
        <w:spacing w:after="0"/>
        <w:ind w:left="0"/>
        <w:jc w:val="both"/>
      </w:pPr>
      <w:r>
        <w:rPr>
          <w:rFonts w:ascii="Times New Roman"/>
          <w:b w:val="false"/>
          <w:i w:val="false"/>
          <w:color w:val="000000"/>
          <w:sz w:val="28"/>
        </w:rPr>
        <w:t>
      **** Білім алушының өзіндіқ жұмысы (БӨЖ)–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6-қосымша</w:t>
            </w:r>
          </w:p>
        </w:tc>
      </w:tr>
    </w:tbl>
    <w:bookmarkStart w:name="z65" w:id="408"/>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408"/>
    <w:bookmarkStart w:name="z66" w:id="409"/>
    <w:p>
      <w:pPr>
        <w:spacing w:after="0"/>
        <w:ind w:left="0"/>
        <w:jc w:val="left"/>
      </w:pPr>
      <w:r>
        <w:rPr>
          <w:rFonts w:ascii="Times New Roman"/>
          <w:b/>
          <w:i w:val="false"/>
          <w:color w:val="000000"/>
        </w:rPr>
        <w:t xml:space="preserve"> 1-тарау. Жалпы ережелер</w:t>
      </w:r>
    </w:p>
    <w:bookmarkEnd w:id="409"/>
    <w:bookmarkStart w:name="z474" w:id="410"/>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бойынша оқыту мерзіміне қойылатын талаптарды айқындайды.</w:t>
      </w:r>
    </w:p>
    <w:bookmarkEnd w:id="410"/>
    <w:bookmarkStart w:name="z475" w:id="411"/>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411"/>
    <w:p>
      <w:pPr>
        <w:spacing w:after="0"/>
        <w:ind w:left="0"/>
        <w:jc w:val="both"/>
      </w:pPr>
      <w:r>
        <w:rPr>
          <w:rFonts w:ascii="Times New Roman"/>
          <w:b w:val="false"/>
          <w:i w:val="false"/>
          <w:color w:val="000000"/>
          <w:sz w:val="28"/>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p>
      <w:pPr>
        <w:spacing w:after="0"/>
        <w:ind w:left="0"/>
        <w:jc w:val="both"/>
      </w:pPr>
      <w:r>
        <w:rPr>
          <w:rFonts w:ascii="Times New Roman"/>
          <w:b w:val="false"/>
          <w:i w:val="false"/>
          <w:color w:val="000000"/>
          <w:sz w:val="28"/>
        </w:rPr>
        <w:t>
      2) академиялық сағат –оқу сабақтарының барлық түрінде кесте бойынша білім алушының оқытушымен қарым-қатынас жұмыстарының уақыты;</w:t>
      </w:r>
    </w:p>
    <w:p>
      <w:pPr>
        <w:spacing w:after="0"/>
        <w:ind w:left="0"/>
        <w:jc w:val="both"/>
      </w:pPr>
      <w:r>
        <w:rPr>
          <w:rFonts w:ascii="Times New Roman"/>
          <w:b w:val="false"/>
          <w:i w:val="false"/>
          <w:color w:val="000000"/>
          <w:sz w:val="28"/>
        </w:rPr>
        <w:t>
      3) бағалау өлшемшарттары – құзіреттілікке қойылған талаптарға сәйкестікке оқу нәтижелерін бағалау бойынша шешім қабылдауға арналған көрсеткіш;</w:t>
      </w:r>
    </w:p>
    <w:p>
      <w:pPr>
        <w:spacing w:after="0"/>
        <w:ind w:left="0"/>
        <w:jc w:val="both"/>
      </w:pPr>
      <w:r>
        <w:rPr>
          <w:rFonts w:ascii="Times New Roman"/>
          <w:b w:val="false"/>
          <w:i w:val="false"/>
          <w:color w:val="000000"/>
          <w:sz w:val="28"/>
        </w:rPr>
        <w:t>
      4) базалық құзырет – өзін-өзі және жеке қызметін басқару қабілеттілігі, өзін-өзі ынталандыруға және өзін-өзі ұйымдастыруға бейімділігі;</w:t>
      </w:r>
    </w:p>
    <w:p>
      <w:pPr>
        <w:spacing w:after="0"/>
        <w:ind w:left="0"/>
        <w:jc w:val="both"/>
      </w:pPr>
      <w:r>
        <w:rPr>
          <w:rFonts w:ascii="Times New Roman"/>
          <w:b w:val="false"/>
          <w:i w:val="false"/>
          <w:color w:val="000000"/>
          <w:sz w:val="28"/>
        </w:rPr>
        <w:t>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pPr>
        <w:spacing w:after="0"/>
        <w:ind w:left="0"/>
        <w:jc w:val="both"/>
      </w:pPr>
      <w:r>
        <w:rPr>
          <w:rFonts w:ascii="Times New Roman"/>
          <w:b w:val="false"/>
          <w:i w:val="false"/>
          <w:color w:val="000000"/>
          <w:sz w:val="28"/>
        </w:rPr>
        <w:t>
      6) біліктілік – алынған кәсіп пен мамандық бойынша қызметтің белгілі бір түрін құзыретті орындауға білімділік, даярлық деңгейі;</w:t>
      </w:r>
    </w:p>
    <w:p>
      <w:pPr>
        <w:spacing w:after="0"/>
        <w:ind w:left="0"/>
        <w:jc w:val="both"/>
      </w:pPr>
      <w:r>
        <w:rPr>
          <w:rFonts w:ascii="Times New Roman"/>
          <w:b w:val="false"/>
          <w:i w:val="false"/>
          <w:color w:val="000000"/>
          <w:sz w:val="28"/>
        </w:rPr>
        <w:t>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p>
      <w:pPr>
        <w:spacing w:after="0"/>
        <w:ind w:left="0"/>
        <w:jc w:val="both"/>
      </w:pPr>
      <w:r>
        <w:rPr>
          <w:rFonts w:ascii="Times New Roman"/>
          <w:b w:val="false"/>
          <w:i w:val="false"/>
          <w:color w:val="000000"/>
          <w:sz w:val="28"/>
        </w:rPr>
        <w:t>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p>
      <w:pPr>
        <w:spacing w:after="0"/>
        <w:ind w:left="0"/>
        <w:jc w:val="both"/>
      </w:pPr>
      <w:r>
        <w:rPr>
          <w:rFonts w:ascii="Times New Roman"/>
          <w:b w:val="false"/>
          <w:i w:val="false"/>
          <w:color w:val="000000"/>
          <w:sz w:val="28"/>
        </w:rPr>
        <w:t>
      9)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p>
      <w:pPr>
        <w:spacing w:after="0"/>
        <w:ind w:left="0"/>
        <w:jc w:val="both"/>
      </w:pPr>
      <w:r>
        <w:rPr>
          <w:rFonts w:ascii="Times New Roman"/>
          <w:b w:val="false"/>
          <w:i w:val="false"/>
          <w:color w:val="000000"/>
          <w:sz w:val="28"/>
        </w:rPr>
        <w:t>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both"/>
      </w:pPr>
      <w:r>
        <w:rPr>
          <w:rFonts w:ascii="Times New Roman"/>
          <w:b w:val="false"/>
          <w:i w:val="false"/>
          <w:color w:val="000000"/>
          <w:sz w:val="28"/>
        </w:rPr>
        <w:t>
      11) кредит – білім алушының (оқытушының) оқу жұмыстары көлемінің біріздендірілген өлшем бірлігі;</w:t>
      </w:r>
    </w:p>
    <w:p>
      <w:pPr>
        <w:spacing w:after="0"/>
        <w:ind w:left="0"/>
        <w:jc w:val="both"/>
      </w:pPr>
      <w:r>
        <w:rPr>
          <w:rFonts w:ascii="Times New Roman"/>
          <w:b w:val="false"/>
          <w:i w:val="false"/>
          <w:color w:val="000000"/>
          <w:sz w:val="28"/>
        </w:rPr>
        <w:t xml:space="preserve">
      12) кредиттік оқыту технологиясы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p>
      <w:pPr>
        <w:spacing w:after="0"/>
        <w:ind w:left="0"/>
        <w:jc w:val="both"/>
      </w:pPr>
      <w:r>
        <w:rPr>
          <w:rFonts w:ascii="Times New Roman"/>
          <w:b w:val="false"/>
          <w:i w:val="false"/>
          <w:color w:val="000000"/>
          <w:sz w:val="28"/>
        </w:rPr>
        <w:t>
      13) модуль – білім беру бағдарламасының тәуелсіз, өзіндік жеткілікті және толық бөлімі немесе оқыту кезеңі;</w:t>
      </w:r>
    </w:p>
    <w:p>
      <w:pPr>
        <w:spacing w:after="0"/>
        <w:ind w:left="0"/>
        <w:jc w:val="both"/>
      </w:pPr>
      <w:r>
        <w:rPr>
          <w:rFonts w:ascii="Times New Roman"/>
          <w:b w:val="false"/>
          <w:i w:val="false"/>
          <w:color w:val="000000"/>
          <w:sz w:val="28"/>
        </w:rPr>
        <w:t>
      14) модульдік оқыту – модульдік білім беру бағдарламаларын меңгеру негізінде оқу процесін ұйымдастыру тәсілі;</w:t>
      </w:r>
    </w:p>
    <w:p>
      <w:pPr>
        <w:spacing w:after="0"/>
        <w:ind w:left="0"/>
        <w:jc w:val="both"/>
      </w:pPr>
      <w:r>
        <w:rPr>
          <w:rFonts w:ascii="Times New Roman"/>
          <w:b w:val="false"/>
          <w:i w:val="false"/>
          <w:color w:val="000000"/>
          <w:sz w:val="28"/>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pPr>
        <w:spacing w:after="0"/>
        <w:ind w:left="0"/>
        <w:jc w:val="both"/>
      </w:pPr>
      <w:r>
        <w:rPr>
          <w:rFonts w:ascii="Times New Roman"/>
          <w:b w:val="false"/>
          <w:i w:val="false"/>
          <w:color w:val="000000"/>
          <w:sz w:val="28"/>
        </w:rPr>
        <w:t>
      16)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pPr>
        <w:spacing w:after="0"/>
        <w:ind w:left="0"/>
        <w:jc w:val="both"/>
      </w:pPr>
      <w:r>
        <w:rPr>
          <w:rFonts w:ascii="Times New Roman"/>
          <w:b w:val="false"/>
          <w:i w:val="false"/>
          <w:color w:val="000000"/>
          <w:sz w:val="28"/>
        </w:rPr>
        <w:t>
      17) оқу жұмыс бағдарламасы (силлабус) –оқу жұмыс жоспарының нақты пәні және (немесе) модулі үшін орта білімнен кейінгі білім беру ұйымдары әзірлейтін құжат;</w:t>
      </w:r>
    </w:p>
    <w:p>
      <w:pPr>
        <w:spacing w:after="0"/>
        <w:ind w:left="0"/>
        <w:jc w:val="both"/>
      </w:pPr>
      <w:r>
        <w:rPr>
          <w:rFonts w:ascii="Times New Roman"/>
          <w:b w:val="false"/>
          <w:i w:val="false"/>
          <w:color w:val="000000"/>
          <w:sz w:val="28"/>
        </w:rPr>
        <w:t>
      18) оқу жұмыс жоспары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орта білімнен кейінгі білім беру ұйымы әзірлейтін құжат;</w:t>
      </w:r>
    </w:p>
    <w:p>
      <w:pPr>
        <w:spacing w:after="0"/>
        <w:ind w:left="0"/>
        <w:jc w:val="both"/>
      </w:pPr>
      <w:r>
        <w:rPr>
          <w:rFonts w:ascii="Times New Roman"/>
          <w:b w:val="false"/>
          <w:i w:val="false"/>
          <w:color w:val="000000"/>
          <w:sz w:val="28"/>
        </w:rPr>
        <w:t>
      19) оқыту мерзімі – нақты оқыту нысаны (күндізгі, кешкі, сырттай) бойынша білім беру бағдарламаларын игеру мерзімі;</w:t>
      </w:r>
    </w:p>
    <w:p>
      <w:pPr>
        <w:spacing w:after="0"/>
        <w:ind w:left="0"/>
        <w:jc w:val="both"/>
      </w:pPr>
      <w:r>
        <w:rPr>
          <w:rFonts w:ascii="Times New Roman"/>
          <w:b w:val="false"/>
          <w:i w:val="false"/>
          <w:color w:val="000000"/>
          <w:sz w:val="28"/>
        </w:rPr>
        <w:t>
      20) таңдау бойынша компонент – орта білімнен кейінгі білім беру ұйымдарының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p>
      <w:pPr>
        <w:spacing w:after="0"/>
        <w:ind w:left="0"/>
        <w:jc w:val="both"/>
      </w:pPr>
      <w:r>
        <w:rPr>
          <w:rFonts w:ascii="Times New Roman"/>
          <w:b w:val="false"/>
          <w:i w:val="false"/>
          <w:color w:val="000000"/>
          <w:sz w:val="28"/>
        </w:rPr>
        <w:t>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pPr>
        <w:spacing w:after="0"/>
        <w:ind w:left="0"/>
        <w:jc w:val="both"/>
      </w:pPr>
      <w:r>
        <w:rPr>
          <w:rFonts w:ascii="Times New Roman"/>
          <w:b w:val="false"/>
          <w:i w:val="false"/>
          <w:color w:val="000000"/>
          <w:sz w:val="28"/>
        </w:rPr>
        <w:t>
      22)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pPr>
        <w:spacing w:after="0"/>
        <w:ind w:left="0"/>
        <w:jc w:val="both"/>
      </w:pPr>
      <w:r>
        <w:rPr>
          <w:rFonts w:ascii="Times New Roman"/>
          <w:b w:val="false"/>
          <w:i w:val="false"/>
          <w:color w:val="000000"/>
          <w:sz w:val="28"/>
        </w:rPr>
        <w:t>
      23)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pPr>
        <w:spacing w:after="0"/>
        <w:ind w:left="0"/>
        <w:jc w:val="both"/>
      </w:pPr>
      <w:r>
        <w:rPr>
          <w:rFonts w:ascii="Times New Roman"/>
          <w:b w:val="false"/>
          <w:i w:val="false"/>
          <w:color w:val="000000"/>
          <w:sz w:val="28"/>
        </w:rPr>
        <w:t>
      24)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pPr>
        <w:spacing w:after="0"/>
        <w:ind w:left="0"/>
        <w:jc w:val="both"/>
      </w:pPr>
      <w:r>
        <w:rPr>
          <w:rFonts w:ascii="Times New Roman"/>
          <w:b w:val="false"/>
          <w:i w:val="false"/>
          <w:color w:val="000000"/>
          <w:sz w:val="28"/>
        </w:rPr>
        <w:t>
      25)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pPr>
        <w:spacing w:after="0"/>
        <w:ind w:left="0"/>
        <w:jc w:val="both"/>
      </w:pPr>
      <w:r>
        <w:rPr>
          <w:rFonts w:ascii="Times New Roman"/>
          <w:b w:val="false"/>
          <w:i w:val="false"/>
          <w:color w:val="000000"/>
          <w:sz w:val="28"/>
        </w:rPr>
        <w:t>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bookmarkStart w:name="z476" w:id="412"/>
    <w:p>
      <w:pPr>
        <w:spacing w:after="0"/>
        <w:ind w:left="0"/>
        <w:jc w:val="both"/>
      </w:pPr>
      <w:r>
        <w:rPr>
          <w:rFonts w:ascii="Times New Roman"/>
          <w:b w:val="false"/>
          <w:i w:val="false"/>
          <w:color w:val="000000"/>
          <w:sz w:val="28"/>
        </w:rPr>
        <w:t>
      3. Орта білімнен кейінгі білімі бар кадрларды даярлау осы стандартқа, сондай-ақ мыналарға:</w:t>
      </w:r>
    </w:p>
    <w:bookmarkEnd w:id="412"/>
    <w:p>
      <w:pPr>
        <w:spacing w:after="0"/>
        <w:ind w:left="0"/>
        <w:jc w:val="both"/>
      </w:pPr>
      <w:r>
        <w:rPr>
          <w:rFonts w:ascii="Times New Roman"/>
          <w:b w:val="false"/>
          <w:i w:val="false"/>
          <w:color w:val="000000"/>
          <w:sz w:val="28"/>
        </w:rPr>
        <w:t>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pPr>
        <w:spacing w:after="0"/>
        <w:ind w:left="0"/>
        <w:jc w:val="both"/>
      </w:pPr>
      <w:r>
        <w:rPr>
          <w:rFonts w:ascii="Times New Roman"/>
          <w:b w:val="false"/>
          <w:i w:val="false"/>
          <w:color w:val="000000"/>
          <w:sz w:val="28"/>
        </w:rPr>
        <w:t>
       2) орта білімнен кейінгі білім берудің интеграцияланған білім беру бағдарламаларына сәйкес жүзеге асырылады.</w:t>
      </w:r>
    </w:p>
    <w:bookmarkStart w:name="z67" w:id="413"/>
    <w:p>
      <w:pPr>
        <w:spacing w:after="0"/>
        <w:ind w:left="0"/>
        <w:jc w:val="left"/>
      </w:pPr>
      <w:r>
        <w:rPr>
          <w:rFonts w:ascii="Times New Roman"/>
          <w:b/>
          <w:i w:val="false"/>
          <w:color w:val="000000"/>
        </w:rPr>
        <w:t xml:space="preserve"> 2-тарау. Оқыту нәтижелеріне бағдарлай отырып орта білімнен кейінгі білім беру мазмұнына қойылатын талаптар</w:t>
      </w:r>
    </w:p>
    <w:bookmarkEnd w:id="413"/>
    <w:bookmarkStart w:name="z477" w:id="414"/>
    <w:p>
      <w:pPr>
        <w:spacing w:after="0"/>
        <w:ind w:left="0"/>
        <w:jc w:val="both"/>
      </w:pPr>
      <w:r>
        <w:rPr>
          <w:rFonts w:ascii="Times New Roman"/>
          <w:b w:val="false"/>
          <w:i w:val="false"/>
          <w:color w:val="000000"/>
          <w:sz w:val="28"/>
        </w:rPr>
        <w:t>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414"/>
    <w:p>
      <w:pPr>
        <w:spacing w:after="0"/>
        <w:ind w:left="0"/>
        <w:jc w:val="both"/>
      </w:pPr>
      <w:r>
        <w:rPr>
          <w:rFonts w:ascii="Times New Roman"/>
          <w:b w:val="false"/>
          <w:i w:val="false"/>
          <w:color w:val="000000"/>
          <w:sz w:val="28"/>
        </w:rPr>
        <w:t>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pPr>
        <w:spacing w:after="0"/>
        <w:ind w:left="0"/>
        <w:jc w:val="both"/>
      </w:pPr>
      <w:r>
        <w:rPr>
          <w:rFonts w:ascii="Times New Roman"/>
          <w:b w:val="false"/>
          <w:i w:val="false"/>
          <w:color w:val="000000"/>
          <w:sz w:val="28"/>
        </w:rPr>
        <w:t>
      Орта білімнен кейінгі білім беру бағдарламасы:</w:t>
      </w:r>
    </w:p>
    <w:p>
      <w:pPr>
        <w:spacing w:after="0"/>
        <w:ind w:left="0"/>
        <w:jc w:val="both"/>
      </w:pPr>
      <w:r>
        <w:rPr>
          <w:rFonts w:ascii="Times New Roman"/>
          <w:b w:val="false"/>
          <w:i w:val="false"/>
          <w:color w:val="000000"/>
          <w:sz w:val="28"/>
        </w:rPr>
        <w:t>
      1) базалық және кәсіптік модульдерді игеруді;</w:t>
      </w:r>
    </w:p>
    <w:p>
      <w:pPr>
        <w:spacing w:after="0"/>
        <w:ind w:left="0"/>
        <w:jc w:val="both"/>
      </w:pPr>
      <w:r>
        <w:rPr>
          <w:rFonts w:ascii="Times New Roman"/>
          <w:b w:val="false"/>
          <w:i w:val="false"/>
          <w:color w:val="000000"/>
          <w:sz w:val="28"/>
        </w:rPr>
        <w:t>
      2) базалық және кәсіптік модульдер бойынша зертханалық-практикалық жұмыстарды орындауды;</w:t>
      </w:r>
    </w:p>
    <w:p>
      <w:pPr>
        <w:spacing w:after="0"/>
        <w:ind w:left="0"/>
        <w:jc w:val="both"/>
      </w:pPr>
      <w:r>
        <w:rPr>
          <w:rFonts w:ascii="Times New Roman"/>
          <w:b w:val="false"/>
          <w:i w:val="false"/>
          <w:color w:val="000000"/>
          <w:sz w:val="28"/>
        </w:rPr>
        <w:t>
      3) өндірістік оқудан және кәсіптік практикадан өтуді;</w:t>
      </w:r>
    </w:p>
    <w:p>
      <w:pPr>
        <w:spacing w:after="0"/>
        <w:ind w:left="0"/>
        <w:jc w:val="both"/>
      </w:pPr>
      <w:r>
        <w:rPr>
          <w:rFonts w:ascii="Times New Roman"/>
          <w:b w:val="false"/>
          <w:i w:val="false"/>
          <w:color w:val="000000"/>
          <w:sz w:val="28"/>
        </w:rPr>
        <w:t>
      4) курстық және дипломдық жобалауды (жұмысты) орындау);</w:t>
      </w:r>
    </w:p>
    <w:p>
      <w:pPr>
        <w:spacing w:after="0"/>
        <w:ind w:left="0"/>
        <w:jc w:val="both"/>
      </w:pPr>
      <w:r>
        <w:rPr>
          <w:rFonts w:ascii="Times New Roman"/>
          <w:b w:val="false"/>
          <w:i w:val="false"/>
          <w:color w:val="000000"/>
          <w:sz w:val="28"/>
        </w:rPr>
        <w:t>
      5) аралық және қорытынды аттестаттаудан өтуді қамтиды.</w:t>
      </w:r>
    </w:p>
    <w:p>
      <w:pPr>
        <w:spacing w:after="0"/>
        <w:ind w:left="0"/>
        <w:jc w:val="both"/>
      </w:pPr>
      <w:r>
        <w:rPr>
          <w:rFonts w:ascii="Times New Roman"/>
          <w:b w:val="false"/>
          <w:i w:val="false"/>
          <w:color w:val="000000"/>
          <w:sz w:val="28"/>
        </w:rPr>
        <w:t>
      Орта білімнен кейінгі білім беру бағдарламаларын іске асыру:</w:t>
      </w:r>
    </w:p>
    <w:p>
      <w:pPr>
        <w:spacing w:after="0"/>
        <w:ind w:left="0"/>
        <w:jc w:val="both"/>
      </w:pPr>
      <w:r>
        <w:rPr>
          <w:rFonts w:ascii="Times New Roman"/>
          <w:b w:val="false"/>
          <w:i w:val="false"/>
          <w:color w:val="000000"/>
          <w:sz w:val="28"/>
        </w:rPr>
        <w:t>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pPr>
        <w:spacing w:after="0"/>
        <w:ind w:left="0"/>
        <w:jc w:val="both"/>
      </w:pPr>
      <w:r>
        <w:rPr>
          <w:rFonts w:ascii="Times New Roman"/>
          <w:b w:val="false"/>
          <w:i w:val="false"/>
          <w:color w:val="000000"/>
          <w:sz w:val="28"/>
        </w:rPr>
        <w:t>
      2) базалық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bookmarkStart w:name="z478" w:id="415"/>
    <w:p>
      <w:pPr>
        <w:spacing w:after="0"/>
        <w:ind w:left="0"/>
        <w:jc w:val="both"/>
      </w:pPr>
      <w:r>
        <w:rPr>
          <w:rFonts w:ascii="Times New Roman"/>
          <w:b w:val="false"/>
          <w:i w:val="false"/>
          <w:color w:val="000000"/>
          <w:sz w:val="28"/>
        </w:rPr>
        <w:t>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bookmarkEnd w:id="415"/>
    <w:bookmarkStart w:name="z479" w:id="416"/>
    <w:p>
      <w:pPr>
        <w:spacing w:after="0"/>
        <w:ind w:left="0"/>
        <w:jc w:val="both"/>
      </w:pPr>
      <w:r>
        <w:rPr>
          <w:rFonts w:ascii="Times New Roman"/>
          <w:b w:val="false"/>
          <w:i w:val="false"/>
          <w:color w:val="000000"/>
          <w:sz w:val="28"/>
        </w:rPr>
        <w:t>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bookmarkEnd w:id="416"/>
    <w:bookmarkStart w:name="z480" w:id="417"/>
    <w:p>
      <w:pPr>
        <w:spacing w:after="0"/>
        <w:ind w:left="0"/>
        <w:jc w:val="both"/>
      </w:pPr>
      <w:r>
        <w:rPr>
          <w:rFonts w:ascii="Times New Roman"/>
          <w:b w:val="false"/>
          <w:i w:val="false"/>
          <w:color w:val="000000"/>
          <w:sz w:val="28"/>
        </w:rPr>
        <w:t xml:space="preserve">
      7. Базалық және кәсіби модульдер міндетті және таңдау бойынша компоненттерді қамтиды. </w:t>
      </w:r>
    </w:p>
    <w:bookmarkEnd w:id="417"/>
    <w:p>
      <w:pPr>
        <w:spacing w:after="0"/>
        <w:ind w:left="0"/>
        <w:jc w:val="both"/>
      </w:pPr>
      <w:r>
        <w:rPr>
          <w:rFonts w:ascii="Times New Roman"/>
          <w:b w:val="false"/>
          <w:i w:val="false"/>
          <w:color w:val="000000"/>
          <w:sz w:val="28"/>
        </w:rPr>
        <w:t>
      Міндетті компонент модульдерінің тізбесі үлгілік оқу жоспарымен немесе осы стандарттың оқу жоспарының моделімен айқындалады.</w:t>
      </w:r>
    </w:p>
    <w:p>
      <w:pPr>
        <w:spacing w:after="0"/>
        <w:ind w:left="0"/>
        <w:jc w:val="both"/>
      </w:pPr>
      <w:r>
        <w:rPr>
          <w:rFonts w:ascii="Times New Roman"/>
          <w:b w:val="false"/>
          <w:i w:val="false"/>
          <w:color w:val="000000"/>
          <w:sz w:val="28"/>
        </w:rPr>
        <w:t>
      Таңдау компоненті модульдерінің тізбесін орта білімнен кейінгі білім беру ұйымы дербес айқындайды.</w:t>
      </w:r>
    </w:p>
    <w:p>
      <w:pPr>
        <w:spacing w:after="0"/>
        <w:ind w:left="0"/>
        <w:jc w:val="both"/>
      </w:pPr>
      <w:r>
        <w:rPr>
          <w:rFonts w:ascii="Times New Roman"/>
          <w:b w:val="false"/>
          <w:i w:val="false"/>
          <w:color w:val="000000"/>
          <w:sz w:val="28"/>
        </w:rPr>
        <w:t>
      Базалық және кәсіптік модульдердің міндетті компонентінің көлемі оларды оқуға бөлінген уақыттың жалпы көлемінің кемінде 70%-ын құрайды.</w:t>
      </w:r>
    </w:p>
    <w:p>
      <w:pPr>
        <w:spacing w:after="0"/>
        <w:ind w:left="0"/>
        <w:jc w:val="both"/>
      </w:pPr>
      <w:r>
        <w:rPr>
          <w:rFonts w:ascii="Times New Roman"/>
          <w:b w:val="false"/>
          <w:i w:val="false"/>
          <w:color w:val="000000"/>
          <w:sz w:val="28"/>
        </w:rPr>
        <w:t>
      Базалық және кәсіптік модульдерді таңдау компонентінің көлемі 30% - дан аспайды және бұл:</w:t>
      </w:r>
    </w:p>
    <w:p>
      <w:pPr>
        <w:spacing w:after="0"/>
        <w:ind w:left="0"/>
        <w:jc w:val="both"/>
      </w:pPr>
      <w:r>
        <w:rPr>
          <w:rFonts w:ascii="Times New Roman"/>
          <w:b w:val="false"/>
          <w:i w:val="false"/>
          <w:color w:val="000000"/>
          <w:sz w:val="28"/>
        </w:rPr>
        <w:t>
      1) орта білімнен кейінгі білім беру бағдарламасын меңгерген бітіруші дайын болуы тиіс қызметтің негізгі түрлерін кеңейтуге;</w:t>
      </w:r>
    </w:p>
    <w:p>
      <w:pPr>
        <w:spacing w:after="0"/>
        <w:ind w:left="0"/>
        <w:jc w:val="both"/>
      </w:pPr>
      <w:r>
        <w:rPr>
          <w:rFonts w:ascii="Times New Roman"/>
          <w:b w:val="false"/>
          <w:i w:val="false"/>
          <w:color w:val="000000"/>
          <w:sz w:val="28"/>
        </w:rPr>
        <w:t>
      2) міндетті компоненттің мазмұнымен анықталатын білім алушының дайындығын тереңдетуге;</w:t>
      </w:r>
    </w:p>
    <w:p>
      <w:pPr>
        <w:spacing w:after="0"/>
        <w:ind w:left="0"/>
        <w:jc w:val="both"/>
      </w:pPr>
      <w:r>
        <w:rPr>
          <w:rFonts w:ascii="Times New Roman"/>
          <w:b w:val="false"/>
          <w:i w:val="false"/>
          <w:color w:val="000000"/>
          <w:sz w:val="28"/>
        </w:rPr>
        <w:t>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bookmarkStart w:name="z481" w:id="418"/>
    <w:p>
      <w:pPr>
        <w:spacing w:after="0"/>
        <w:ind w:left="0"/>
        <w:jc w:val="both"/>
      </w:pPr>
      <w:r>
        <w:rPr>
          <w:rFonts w:ascii="Times New Roman"/>
          <w:b w:val="false"/>
          <w:i w:val="false"/>
          <w:color w:val="000000"/>
          <w:sz w:val="28"/>
        </w:rPr>
        <w:t>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418"/>
    <w:p>
      <w:pPr>
        <w:spacing w:after="0"/>
        <w:ind w:left="0"/>
        <w:jc w:val="both"/>
      </w:pPr>
      <w:r>
        <w:rPr>
          <w:rFonts w:ascii="Times New Roman"/>
          <w:b w:val="false"/>
          <w:i w:val="false"/>
          <w:color w:val="000000"/>
          <w:sz w:val="28"/>
        </w:rPr>
        <w:t>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bookmarkStart w:name="z482" w:id="419"/>
    <w:p>
      <w:pPr>
        <w:spacing w:after="0"/>
        <w:ind w:left="0"/>
        <w:jc w:val="both"/>
      </w:pPr>
      <w:r>
        <w:rPr>
          <w:rFonts w:ascii="Times New Roman"/>
          <w:b w:val="false"/>
          <w:i w:val="false"/>
          <w:color w:val="000000"/>
          <w:sz w:val="28"/>
        </w:rPr>
        <w:t>
      9. Базалық модульдер жалпы гуманитарлық және әлеуметтік-экономикалық пәндердің мазмұнын қамтиды.</w:t>
      </w:r>
    </w:p>
    <w:bookmarkEnd w:id="419"/>
    <w:p>
      <w:pPr>
        <w:spacing w:after="0"/>
        <w:ind w:left="0"/>
        <w:jc w:val="both"/>
      </w:pPr>
      <w:r>
        <w:rPr>
          <w:rFonts w:ascii="Times New Roman"/>
          <w:b w:val="false"/>
          <w:i w:val="false"/>
          <w:color w:val="000000"/>
          <w:sz w:val="28"/>
        </w:rPr>
        <w:t>
      Кәсіптік модульдер жалпы кәсіптік, арнайы пәннің, өндірістік оқыту мен кәсіптік практиканың мазмұнын қарастырады.</w:t>
      </w:r>
    </w:p>
    <w:bookmarkStart w:name="z483" w:id="420"/>
    <w:p>
      <w:pPr>
        <w:spacing w:after="0"/>
        <w:ind w:left="0"/>
        <w:jc w:val="both"/>
      </w:pPr>
      <w:r>
        <w:rPr>
          <w:rFonts w:ascii="Times New Roman"/>
          <w:b w:val="false"/>
          <w:i w:val="false"/>
          <w:color w:val="000000"/>
          <w:sz w:val="28"/>
        </w:rPr>
        <w:t>
      10. Оқу процесін жоспарлау кезінде үлгілік оқу жоспарлары осы стандартқа қосымшада келтірілген орта білімнен кейінгі білім берудің оқу жоспарының моделі негізінде әзірленеді.</w:t>
      </w:r>
    </w:p>
    <w:bookmarkEnd w:id="420"/>
    <w:bookmarkStart w:name="z484" w:id="421"/>
    <w:p>
      <w:pPr>
        <w:spacing w:after="0"/>
        <w:ind w:left="0"/>
        <w:jc w:val="both"/>
      </w:pPr>
      <w:r>
        <w:rPr>
          <w:rFonts w:ascii="Times New Roman"/>
          <w:b w:val="false"/>
          <w:i w:val="false"/>
          <w:color w:val="000000"/>
          <w:sz w:val="28"/>
        </w:rPr>
        <w:t>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bookmarkEnd w:id="421"/>
    <w:bookmarkStart w:name="z485" w:id="422"/>
    <w:p>
      <w:pPr>
        <w:spacing w:after="0"/>
        <w:ind w:left="0"/>
        <w:jc w:val="both"/>
      </w:pPr>
      <w:r>
        <w:rPr>
          <w:rFonts w:ascii="Times New Roman"/>
          <w:b w:val="false"/>
          <w:i w:val="false"/>
          <w:color w:val="000000"/>
          <w:sz w:val="28"/>
        </w:rPr>
        <w:t xml:space="preserve">
      12. Білім беру қызметін жоспарлау және ұйымдастыру оқу бағдарламалары мен жоспарлары негізінде жүзеге асырылады. </w:t>
      </w:r>
    </w:p>
    <w:bookmarkEnd w:id="422"/>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bookmarkStart w:name="z486" w:id="423"/>
    <w:p>
      <w:pPr>
        <w:spacing w:after="0"/>
        <w:ind w:left="0"/>
        <w:jc w:val="both"/>
      </w:pPr>
      <w:r>
        <w:rPr>
          <w:rFonts w:ascii="Times New Roman"/>
          <w:b w:val="false"/>
          <w:i w:val="false"/>
          <w:color w:val="000000"/>
          <w:sz w:val="28"/>
        </w:rPr>
        <w:t>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423"/>
    <w:p>
      <w:pPr>
        <w:spacing w:after="0"/>
        <w:ind w:left="0"/>
        <w:jc w:val="both"/>
      </w:pPr>
      <w:r>
        <w:rPr>
          <w:rFonts w:ascii="Times New Roman"/>
          <w:b w:val="false"/>
          <w:i w:val="false"/>
          <w:color w:val="000000"/>
          <w:sz w:val="28"/>
        </w:rPr>
        <w:t>
      Үлгілік оқу жоспарларында міндетті компоненттің және оқу қызметінің әрбір түрінің (кәсіптік 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bookmarkStart w:name="z487" w:id="424"/>
    <w:p>
      <w:pPr>
        <w:spacing w:after="0"/>
        <w:ind w:left="0"/>
        <w:jc w:val="both"/>
      </w:pPr>
      <w:r>
        <w:rPr>
          <w:rFonts w:ascii="Times New Roman"/>
          <w:b w:val="false"/>
          <w:i w:val="false"/>
          <w:color w:val="000000"/>
          <w:sz w:val="28"/>
        </w:rPr>
        <w:t>
      14. Үлгілік оқу жоспарлары осы стандартқа қосымшада келтірілген орта білімнен кейінгі білім берудің оқу жоспарының моделіне сәйкес келеді және дайындық жағдайында:</w:t>
      </w:r>
    </w:p>
    <w:bookmarkEnd w:id="424"/>
    <w:p>
      <w:pPr>
        <w:spacing w:after="0"/>
        <w:ind w:left="0"/>
        <w:jc w:val="both"/>
      </w:pPr>
      <w:r>
        <w:rPr>
          <w:rFonts w:ascii="Times New Roman"/>
          <w:b w:val="false"/>
          <w:i w:val="false"/>
          <w:color w:val="000000"/>
          <w:sz w:val="28"/>
        </w:rPr>
        <w:t>
      1) ерекше білім беру қажеттіліктері бар адамдар қатарындағы мамандар;</w:t>
      </w:r>
    </w:p>
    <w:p>
      <w:pPr>
        <w:spacing w:after="0"/>
        <w:ind w:left="0"/>
        <w:jc w:val="both"/>
      </w:pPr>
      <w:r>
        <w:rPr>
          <w:rFonts w:ascii="Times New Roman"/>
          <w:b w:val="false"/>
          <w:i w:val="false"/>
          <w:color w:val="000000"/>
          <w:sz w:val="28"/>
        </w:rPr>
        <w:t>
      2) әскери, медициналық мамандықтар және мәдениет және өнер мамандықтары бойынша мамандар ерекшеленеді.</w:t>
      </w:r>
    </w:p>
    <w:bookmarkStart w:name="z488" w:id="425"/>
    <w:p>
      <w:pPr>
        <w:spacing w:after="0"/>
        <w:ind w:left="0"/>
        <w:jc w:val="both"/>
      </w:pPr>
      <w:r>
        <w:rPr>
          <w:rFonts w:ascii="Times New Roman"/>
          <w:b w:val="false"/>
          <w:i w:val="false"/>
          <w:color w:val="000000"/>
          <w:sz w:val="28"/>
        </w:rPr>
        <w:t>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білімнен кейінгі білім беру ұйымы әзірлейді.</w:t>
      </w:r>
    </w:p>
    <w:bookmarkEnd w:id="425"/>
    <w:p>
      <w:pPr>
        <w:spacing w:after="0"/>
        <w:ind w:left="0"/>
        <w:jc w:val="both"/>
      </w:pPr>
      <w:r>
        <w:rPr>
          <w:rFonts w:ascii="Times New Roman"/>
          <w:b w:val="false"/>
          <w:i w:val="false"/>
          <w:color w:val="000000"/>
          <w:sz w:val="28"/>
        </w:rPr>
        <w:t>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pPr>
        <w:spacing w:after="0"/>
        <w:ind w:left="0"/>
        <w:jc w:val="both"/>
      </w:pPr>
      <w:r>
        <w:rPr>
          <w:rFonts w:ascii="Times New Roman"/>
          <w:b w:val="false"/>
          <w:i w:val="false"/>
          <w:color w:val="000000"/>
          <w:sz w:val="28"/>
        </w:rPr>
        <w:t>
      Жұмыс оқу жоспары оқудың барлық кезеңіне әзірленеді және орта білімнен кейінгі білім беру ұйымының басшысы бекітеді.</w:t>
      </w:r>
    </w:p>
    <w:p>
      <w:pPr>
        <w:spacing w:after="0"/>
        <w:ind w:left="0"/>
        <w:jc w:val="both"/>
      </w:pPr>
      <w:r>
        <w:rPr>
          <w:rFonts w:ascii="Times New Roman"/>
          <w:b w:val="false"/>
          <w:i w:val="false"/>
          <w:color w:val="000000"/>
          <w:sz w:val="28"/>
        </w:rPr>
        <w:t>
      Жұмыс оқу жоспары білім алушы мен оқытушының оқу жұмысының еңбек сыйымдылығын есептеу үшін негіз болады.</w:t>
      </w:r>
    </w:p>
    <w:p>
      <w:pPr>
        <w:spacing w:after="0"/>
        <w:ind w:left="0"/>
        <w:jc w:val="both"/>
      </w:pPr>
      <w:r>
        <w:rPr>
          <w:rFonts w:ascii="Times New Roman"/>
          <w:b w:val="false"/>
          <w:i w:val="false"/>
          <w:color w:val="000000"/>
          <w:sz w:val="28"/>
        </w:rPr>
        <w:t>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pPr>
        <w:spacing w:after="0"/>
        <w:ind w:left="0"/>
        <w:jc w:val="both"/>
      </w:pPr>
      <w:r>
        <w:rPr>
          <w:rFonts w:ascii="Times New Roman"/>
          <w:b w:val="false"/>
          <w:i w:val="false"/>
          <w:color w:val="000000"/>
          <w:sz w:val="28"/>
        </w:rPr>
        <w:t>
      1) эксперименттік режимдегі жұмыста;</w:t>
      </w:r>
    </w:p>
    <w:p>
      <w:pPr>
        <w:spacing w:after="0"/>
        <w:ind w:left="0"/>
        <w:jc w:val="both"/>
      </w:pPr>
      <w:r>
        <w:rPr>
          <w:rFonts w:ascii="Times New Roman"/>
          <w:b w:val="false"/>
          <w:i w:val="false"/>
          <w:color w:val="000000"/>
          <w:sz w:val="28"/>
        </w:rPr>
        <w:t>
      2) ерекше білім беру қажеттіліктері бар адамдар арасынан мамандар даярлауда ерекшеленеді</w:t>
      </w:r>
    </w:p>
    <w:bookmarkStart w:name="z489" w:id="426"/>
    <w:p>
      <w:pPr>
        <w:spacing w:after="0"/>
        <w:ind w:left="0"/>
        <w:jc w:val="both"/>
      </w:pPr>
      <w:r>
        <w:rPr>
          <w:rFonts w:ascii="Times New Roman"/>
          <w:b w:val="false"/>
          <w:i w:val="false"/>
          <w:color w:val="000000"/>
          <w:sz w:val="28"/>
        </w:rPr>
        <w:t>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26"/>
    <w:p>
      <w:pPr>
        <w:spacing w:after="0"/>
        <w:ind w:left="0"/>
        <w:jc w:val="both"/>
      </w:pPr>
      <w:r>
        <w:rPr>
          <w:rFonts w:ascii="Times New Roman"/>
          <w:b w:val="false"/>
          <w:i w:val="false"/>
          <w:color w:val="000000"/>
          <w:sz w:val="28"/>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таңдайды;</w:t>
      </w:r>
    </w:p>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pPr>
        <w:spacing w:after="0"/>
        <w:ind w:left="0"/>
        <w:jc w:val="both"/>
      </w:pPr>
      <w:r>
        <w:rPr>
          <w:rFonts w:ascii="Times New Roman"/>
          <w:b w:val="false"/>
          <w:i w:val="false"/>
          <w:color w:val="000000"/>
          <w:sz w:val="28"/>
        </w:rPr>
        <w:t>
      4) білім алушылардың үлгерімін ағымдағы бақылау және білім алушылардың аралық аттестаттаудың нысандарын, тәртібін және кезеңділігін таңдайды.</w:t>
      </w:r>
    </w:p>
    <w:bookmarkStart w:name="z490" w:id="427"/>
    <w:p>
      <w:pPr>
        <w:spacing w:after="0"/>
        <w:ind w:left="0"/>
        <w:jc w:val="both"/>
      </w:pPr>
      <w:r>
        <w:rPr>
          <w:rFonts w:ascii="Times New Roman"/>
          <w:b w:val="false"/>
          <w:i w:val="false"/>
          <w:color w:val="000000"/>
          <w:sz w:val="28"/>
        </w:rPr>
        <w:t>
      17. Оқу жұмыс жоспарларына қосымша орта білімнен кейінгі білім беру ұйымдары элективті пәндер және (немесе) модульдердің каталогын әзірлейді</w:t>
      </w:r>
    </w:p>
    <w:bookmarkEnd w:id="427"/>
    <w:bookmarkStart w:name="z491" w:id="428"/>
    <w:p>
      <w:pPr>
        <w:spacing w:after="0"/>
        <w:ind w:left="0"/>
        <w:jc w:val="both"/>
      </w:pPr>
      <w:r>
        <w:rPr>
          <w:rFonts w:ascii="Times New Roman"/>
          <w:b w:val="false"/>
          <w:i w:val="false"/>
          <w:color w:val="000000"/>
          <w:sz w:val="28"/>
        </w:rPr>
        <w:t>
      18.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428"/>
    <w:p>
      <w:pPr>
        <w:spacing w:after="0"/>
        <w:ind w:left="0"/>
        <w:jc w:val="both"/>
      </w:pPr>
      <w:r>
        <w:rPr>
          <w:rFonts w:ascii="Times New Roman"/>
          <w:b w:val="false"/>
          <w:i w:val="false"/>
          <w:color w:val="000000"/>
          <w:sz w:val="28"/>
        </w:rPr>
        <w:t>
      Жеке оқу жоспары әр білім алушының жеке білім траекториясын анықтайды.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pPr>
        <w:spacing w:after="0"/>
        <w:ind w:left="0"/>
        <w:jc w:val="both"/>
      </w:pPr>
      <w:r>
        <w:rPr>
          <w:rFonts w:ascii="Times New Roman"/>
          <w:b w:val="false"/>
          <w:i w:val="false"/>
          <w:color w:val="000000"/>
          <w:sz w:val="28"/>
        </w:rPr>
        <w:t>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pPr>
        <w:spacing w:after="0"/>
        <w:ind w:left="0"/>
        <w:jc w:val="both"/>
      </w:pPr>
      <w:r>
        <w:rPr>
          <w:rFonts w:ascii="Times New Roman"/>
          <w:b w:val="false"/>
          <w:i w:val="false"/>
          <w:color w:val="000000"/>
          <w:sz w:val="28"/>
        </w:rPr>
        <w:t>
      Тьютордың көмегімен ерекше білім беру қажеттілігі бар тұлғаларға арналған жұмыс оқу жоспарлары негізінде жеке оқу жоспары жасалады.</w:t>
      </w:r>
    </w:p>
    <w:bookmarkStart w:name="z492" w:id="429"/>
    <w:p>
      <w:pPr>
        <w:spacing w:after="0"/>
        <w:ind w:left="0"/>
        <w:jc w:val="both"/>
      </w:pPr>
      <w:r>
        <w:rPr>
          <w:rFonts w:ascii="Times New Roman"/>
          <w:b w:val="false"/>
          <w:i w:val="false"/>
          <w:color w:val="000000"/>
          <w:sz w:val="28"/>
        </w:rPr>
        <w:t>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bookmarkEnd w:id="429"/>
    <w:bookmarkStart w:name="z493" w:id="430"/>
    <w:p>
      <w:pPr>
        <w:spacing w:after="0"/>
        <w:ind w:left="0"/>
        <w:jc w:val="both"/>
      </w:pPr>
      <w:r>
        <w:rPr>
          <w:rFonts w:ascii="Times New Roman"/>
          <w:b w:val="false"/>
          <w:i w:val="false"/>
          <w:color w:val="000000"/>
          <w:sz w:val="28"/>
        </w:rPr>
        <w:t xml:space="preserve">
      20.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430"/>
    <w:p>
      <w:pPr>
        <w:spacing w:after="0"/>
        <w:ind w:left="0"/>
        <w:jc w:val="both"/>
      </w:pPr>
      <w:r>
        <w:rPr>
          <w:rFonts w:ascii="Times New Roman"/>
          <w:b w:val="false"/>
          <w:i w:val="false"/>
          <w:color w:val="000000"/>
          <w:sz w:val="28"/>
        </w:rPr>
        <w:t>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bookmarkStart w:name="z494" w:id="431"/>
    <w:p>
      <w:pPr>
        <w:spacing w:after="0"/>
        <w:ind w:left="0"/>
        <w:jc w:val="both"/>
      </w:pPr>
      <w:r>
        <w:rPr>
          <w:rFonts w:ascii="Times New Roman"/>
          <w:b w:val="false"/>
          <w:i w:val="false"/>
          <w:color w:val="000000"/>
          <w:sz w:val="28"/>
        </w:rPr>
        <w:t>
      21. Әрбір пән және (немесе) модуль аяқталғаннан кейін емтихан немесе сараланған сынақ түрінде оқу жетістіктерінің деңгейін бағалау рәсімі өткізіледі.</w:t>
      </w:r>
    </w:p>
    <w:bookmarkEnd w:id="431"/>
    <w:p>
      <w:pPr>
        <w:spacing w:after="0"/>
        <w:ind w:left="0"/>
        <w:jc w:val="both"/>
      </w:pPr>
      <w:r>
        <w:rPr>
          <w:rFonts w:ascii="Times New Roman"/>
          <w:b w:val="false"/>
          <w:i w:val="false"/>
          <w:color w:val="000000"/>
          <w:sz w:val="28"/>
        </w:rPr>
        <w:t>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bookmarkStart w:name="z495" w:id="432"/>
    <w:p>
      <w:pPr>
        <w:spacing w:after="0"/>
        <w:ind w:left="0"/>
        <w:jc w:val="both"/>
      </w:pPr>
      <w:r>
        <w:rPr>
          <w:rFonts w:ascii="Times New Roman"/>
          <w:b w:val="false"/>
          <w:i w:val="false"/>
          <w:color w:val="000000"/>
          <w:sz w:val="28"/>
        </w:rPr>
        <w:t xml:space="preserve">
      22. Орта білімнен кейінгі білім беру бағдарламасы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432"/>
    <w:p>
      <w:pPr>
        <w:spacing w:after="0"/>
        <w:ind w:left="0"/>
        <w:jc w:val="both"/>
      </w:pPr>
      <w:r>
        <w:rPr>
          <w:rFonts w:ascii="Times New Roman"/>
          <w:b w:val="false"/>
          <w:i w:val="false"/>
          <w:color w:val="000000"/>
          <w:sz w:val="28"/>
        </w:rPr>
        <w:t xml:space="preserve">
      Өткізуге арналған оқу уақытының көлемі екі аптадан аспайды. </w:t>
      </w:r>
    </w:p>
    <w:p>
      <w:pPr>
        <w:spacing w:after="0"/>
        <w:ind w:left="0"/>
        <w:jc w:val="both"/>
      </w:pPr>
      <w:r>
        <w:rPr>
          <w:rFonts w:ascii="Times New Roman"/>
          <w:b w:val="false"/>
          <w:i w:val="false"/>
          <w:color w:val="000000"/>
          <w:sz w:val="28"/>
        </w:rPr>
        <w:t>
      Өнер және мәдениет саласындағы мамандықтар үшін шығармашылық тапсырмаларды орындау қарастырылған.</w:t>
      </w:r>
    </w:p>
    <w:p>
      <w:pPr>
        <w:spacing w:after="0"/>
        <w:ind w:left="0"/>
        <w:jc w:val="both"/>
      </w:pPr>
      <w:r>
        <w:rPr>
          <w:rFonts w:ascii="Times New Roman"/>
          <w:b w:val="false"/>
          <w:i w:val="false"/>
          <w:color w:val="000000"/>
          <w:sz w:val="28"/>
        </w:rPr>
        <w:t>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қорытынды аттестаттау өткізіледі.</w:t>
      </w:r>
    </w:p>
    <w:bookmarkStart w:name="z496" w:id="433"/>
    <w:p>
      <w:pPr>
        <w:spacing w:after="0"/>
        <w:ind w:left="0"/>
        <w:jc w:val="both"/>
      </w:pPr>
      <w:r>
        <w:rPr>
          <w:rFonts w:ascii="Times New Roman"/>
          <w:b w:val="false"/>
          <w:i w:val="false"/>
          <w:color w:val="000000"/>
          <w:sz w:val="28"/>
        </w:rPr>
        <w:t>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жұмысшы кадрлар деңгейі үшін біліктілік емтиханы аралық аттестаттау шеңберінде өткізіледі, қорытынды аттестаттаудың оқу уақытының көлемі кәсіптік практикаға бөлінеді.</w:t>
      </w:r>
    </w:p>
    <w:bookmarkEnd w:id="433"/>
    <w:p>
      <w:pPr>
        <w:spacing w:after="0"/>
        <w:ind w:left="0"/>
        <w:jc w:val="both"/>
      </w:pPr>
      <w:r>
        <w:rPr>
          <w:rFonts w:ascii="Times New Roman"/>
          <w:b w:val="false"/>
          <w:i w:val="false"/>
          <w:color w:val="000000"/>
          <w:sz w:val="28"/>
        </w:rPr>
        <w:t xml:space="preserve">
      Аралық аттестаттау қорытындысы бойынша білім алушыларға нақты біліктілік бойынша кәсіптік біліктіліктің қол жеткізілген деңгейі (разряд, класс санат) беріледі. </w:t>
      </w:r>
    </w:p>
    <w:p>
      <w:pPr>
        <w:spacing w:after="0"/>
        <w:ind w:left="0"/>
        <w:jc w:val="both"/>
      </w:pPr>
      <w:r>
        <w:rPr>
          <w:rFonts w:ascii="Times New Roman"/>
          <w:b w:val="false"/>
          <w:i w:val="false"/>
          <w:color w:val="000000"/>
          <w:sz w:val="28"/>
        </w:rPr>
        <w:t>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bookmarkStart w:name="z497" w:id="434"/>
    <w:p>
      <w:pPr>
        <w:spacing w:after="0"/>
        <w:ind w:left="0"/>
        <w:jc w:val="both"/>
      </w:pPr>
      <w:r>
        <w:rPr>
          <w:rFonts w:ascii="Times New Roman"/>
          <w:b w:val="false"/>
          <w:i w:val="false"/>
          <w:color w:val="000000"/>
          <w:sz w:val="28"/>
        </w:rPr>
        <w:t>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34"/>
    <w:p>
      <w:pPr>
        <w:spacing w:after="0"/>
        <w:ind w:left="0"/>
        <w:jc w:val="both"/>
      </w:pPr>
      <w:r>
        <w:rPr>
          <w:rFonts w:ascii="Times New Roman"/>
          <w:b w:val="false"/>
          <w:i w:val="false"/>
          <w:color w:val="000000"/>
          <w:sz w:val="28"/>
        </w:rPr>
        <w:t>
      Кәсіптік практика оқу, өндірістік және диплом алдындағы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жүзеге асырылады.</w:t>
      </w:r>
    </w:p>
    <w:p>
      <w:pPr>
        <w:spacing w:after="0"/>
        <w:ind w:left="0"/>
        <w:jc w:val="both"/>
      </w:pPr>
      <w:r>
        <w:rPr>
          <w:rFonts w:ascii="Times New Roman"/>
          <w:b w:val="false"/>
          <w:i w:val="false"/>
          <w:color w:val="000000"/>
          <w:sz w:val="28"/>
        </w:rPr>
        <w:t>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pPr>
        <w:spacing w:after="0"/>
        <w:ind w:left="0"/>
        <w:jc w:val="both"/>
      </w:pPr>
      <w:r>
        <w:rPr>
          <w:rFonts w:ascii="Times New Roman"/>
          <w:b w:val="false"/>
          <w:i w:val="false"/>
          <w:color w:val="000000"/>
          <w:sz w:val="28"/>
        </w:rPr>
        <w:t xml:space="preserve">
      Кәсіптік практикадан өту кезеңінде білім алушылардың бір немесе бірнеше ұқсас біліктілік емтиханын тапсыра отырып, меңгеруі көзделеді. </w:t>
      </w:r>
    </w:p>
    <w:p>
      <w:pPr>
        <w:spacing w:after="0"/>
        <w:ind w:left="0"/>
        <w:jc w:val="both"/>
      </w:pPr>
      <w:r>
        <w:rPr>
          <w:rFonts w:ascii="Times New Roman"/>
          <w:b w:val="false"/>
          <w:i w:val="false"/>
          <w:color w:val="000000"/>
          <w:sz w:val="28"/>
        </w:rPr>
        <w:t>
      Кәсіптік практика аяқталғаннан кейін білім алушыларға Кәсіптік біліктіліктің қол жеткізілген деңгейі (разряд, класс, санат) беріледі.</w:t>
      </w:r>
    </w:p>
    <w:p>
      <w:pPr>
        <w:spacing w:after="0"/>
        <w:ind w:left="0"/>
        <w:jc w:val="both"/>
      </w:pPr>
      <w:r>
        <w:rPr>
          <w:rFonts w:ascii="Times New Roman"/>
          <w:b w:val="false"/>
          <w:i w:val="false"/>
          <w:color w:val="000000"/>
          <w:sz w:val="28"/>
        </w:rPr>
        <w:t>
      Кәсіптік практиканың мерзімдері мен мазмұны оқу жұмыс жоспарында жәнеоқу жұмыс бағдарламаларында айқындалады.</w:t>
      </w:r>
    </w:p>
    <w:p>
      <w:pPr>
        <w:spacing w:after="0"/>
        <w:ind w:left="0"/>
        <w:jc w:val="both"/>
      </w:pPr>
      <w:r>
        <w:rPr>
          <w:rFonts w:ascii="Times New Roman"/>
          <w:b w:val="false"/>
          <w:i w:val="false"/>
          <w:color w:val="000000"/>
          <w:sz w:val="28"/>
        </w:rPr>
        <w:t>
      Орта білімнен кейінгі білім беру ұйымдарының қалауы бойынша кәсіптік практика кәсіптік модульдерге біріктіріледі.</w:t>
      </w:r>
    </w:p>
    <w:bookmarkStart w:name="z498" w:id="435"/>
    <w:p>
      <w:pPr>
        <w:spacing w:after="0"/>
        <w:ind w:left="0"/>
        <w:jc w:val="both"/>
      </w:pPr>
      <w:r>
        <w:rPr>
          <w:rFonts w:ascii="Times New Roman"/>
          <w:b w:val="false"/>
          <w:i w:val="false"/>
          <w:color w:val="000000"/>
          <w:sz w:val="28"/>
        </w:rPr>
        <w:t>
      25. Консультациялар мен факультативтік сабақтар білім алушылардың жеке қабілеттері мен сұраныстарын қамтамасыз етуге бағытталған.</w:t>
      </w:r>
    </w:p>
    <w:bookmarkEnd w:id="435"/>
    <w:bookmarkStart w:name="z499" w:id="436"/>
    <w:p>
      <w:pPr>
        <w:spacing w:after="0"/>
        <w:ind w:left="0"/>
        <w:jc w:val="both"/>
      </w:pPr>
      <w:r>
        <w:rPr>
          <w:rFonts w:ascii="Times New Roman"/>
          <w:b w:val="false"/>
          <w:i w:val="false"/>
          <w:color w:val="000000"/>
          <w:sz w:val="28"/>
        </w:rPr>
        <w:t>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436"/>
    <w:bookmarkStart w:name="z500" w:id="437"/>
    <w:p>
      <w:pPr>
        <w:spacing w:after="0"/>
        <w:ind w:left="0"/>
        <w:jc w:val="both"/>
      </w:pPr>
      <w:r>
        <w:rPr>
          <w:rFonts w:ascii="Times New Roman"/>
          <w:b w:val="false"/>
          <w:i w:val="false"/>
          <w:color w:val="000000"/>
          <w:sz w:val="28"/>
        </w:rPr>
        <w:t xml:space="preserve">
      27.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37"/>
    <w:bookmarkStart w:name="z68" w:id="43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438"/>
    <w:bookmarkStart w:name="z501" w:id="439"/>
    <w:p>
      <w:pPr>
        <w:spacing w:after="0"/>
        <w:ind w:left="0"/>
        <w:jc w:val="both"/>
      </w:pPr>
      <w:r>
        <w:rPr>
          <w:rFonts w:ascii="Times New Roman"/>
          <w:b w:val="false"/>
          <w:i w:val="false"/>
          <w:color w:val="000000"/>
          <w:sz w:val="28"/>
        </w:rPr>
        <w:t>
      28.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439"/>
    <w:p>
      <w:pPr>
        <w:spacing w:after="0"/>
        <w:ind w:left="0"/>
        <w:jc w:val="both"/>
      </w:pPr>
      <w:r>
        <w:rPr>
          <w:rFonts w:ascii="Times New Roman"/>
          <w:b w:val="false"/>
          <w:i w:val="false"/>
          <w:color w:val="000000"/>
          <w:sz w:val="28"/>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bookmarkStart w:name="z502" w:id="440"/>
    <w:p>
      <w:pPr>
        <w:spacing w:after="0"/>
        <w:ind w:left="0"/>
        <w:jc w:val="both"/>
      </w:pPr>
      <w:r>
        <w:rPr>
          <w:rFonts w:ascii="Times New Roman"/>
          <w:b w:val="false"/>
          <w:i w:val="false"/>
          <w:color w:val="000000"/>
          <w:sz w:val="28"/>
        </w:rPr>
        <w:t>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bookmarkEnd w:id="440"/>
    <w:bookmarkStart w:name="z503" w:id="441"/>
    <w:p>
      <w:pPr>
        <w:spacing w:after="0"/>
        <w:ind w:left="0"/>
        <w:jc w:val="both"/>
      </w:pPr>
      <w:r>
        <w:rPr>
          <w:rFonts w:ascii="Times New Roman"/>
          <w:b w:val="false"/>
          <w:i w:val="false"/>
          <w:color w:val="000000"/>
          <w:sz w:val="28"/>
        </w:rPr>
        <w:t>
      30. Оқу жұмысының көлемін жоспарлауда бір кредит 30 академиялық сағатқа тең.</w:t>
      </w:r>
    </w:p>
    <w:bookmarkEnd w:id="441"/>
    <w:bookmarkStart w:name="z504" w:id="442"/>
    <w:p>
      <w:pPr>
        <w:spacing w:after="0"/>
        <w:ind w:left="0"/>
        <w:jc w:val="both"/>
      </w:pPr>
      <w:r>
        <w:rPr>
          <w:rFonts w:ascii="Times New Roman"/>
          <w:b w:val="false"/>
          <w:i w:val="false"/>
          <w:color w:val="000000"/>
          <w:sz w:val="28"/>
        </w:rPr>
        <w:t>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bookmarkEnd w:id="442"/>
    <w:bookmarkStart w:name="z505" w:id="443"/>
    <w:p>
      <w:pPr>
        <w:spacing w:after="0"/>
        <w:ind w:left="0"/>
        <w:jc w:val="both"/>
      </w:pPr>
      <w:r>
        <w:rPr>
          <w:rFonts w:ascii="Times New Roman"/>
          <w:b w:val="false"/>
          <w:i w:val="false"/>
          <w:color w:val="000000"/>
          <w:sz w:val="28"/>
        </w:rPr>
        <w:t>
      32.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443"/>
    <w:p>
      <w:pPr>
        <w:spacing w:after="0"/>
        <w:ind w:left="0"/>
        <w:jc w:val="both"/>
      </w:pPr>
      <w:r>
        <w:rPr>
          <w:rFonts w:ascii="Times New Roman"/>
          <w:b w:val="false"/>
          <w:i w:val="false"/>
          <w:color w:val="000000"/>
          <w:sz w:val="28"/>
        </w:rPr>
        <w:t>
      Орта білімнен кейінгі білім беру ұйымы академиялық кезеңнің нысанын, оның ұйымының аралас нысанын қоса алғанда, дербес айқындайды.</w:t>
      </w:r>
    </w:p>
    <w:bookmarkStart w:name="z506" w:id="444"/>
    <w:p>
      <w:pPr>
        <w:spacing w:after="0"/>
        <w:ind w:left="0"/>
        <w:jc w:val="both"/>
      </w:pPr>
      <w:r>
        <w:rPr>
          <w:rFonts w:ascii="Times New Roman"/>
          <w:b w:val="false"/>
          <w:i w:val="false"/>
          <w:color w:val="000000"/>
          <w:sz w:val="28"/>
        </w:rPr>
        <w:t>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444"/>
    <w:p>
      <w:pPr>
        <w:spacing w:after="0"/>
        <w:ind w:left="0"/>
        <w:jc w:val="both"/>
      </w:pPr>
      <w:r>
        <w:rPr>
          <w:rFonts w:ascii="Times New Roman"/>
          <w:b w:val="false"/>
          <w:i w:val="false"/>
          <w:color w:val="000000"/>
          <w:sz w:val="28"/>
        </w:rPr>
        <w:t>
      Диплом алдындағы (біліктілік) тәжірибенің ұзақтығы мамандықтың күрделілігіне байланысты жоспарланады</w:t>
      </w:r>
    </w:p>
    <w:bookmarkStart w:name="z507" w:id="445"/>
    <w:p>
      <w:pPr>
        <w:spacing w:after="0"/>
        <w:ind w:left="0"/>
        <w:jc w:val="both"/>
      </w:pPr>
      <w:r>
        <w:rPr>
          <w:rFonts w:ascii="Times New Roman"/>
          <w:b w:val="false"/>
          <w:i w:val="false"/>
          <w:color w:val="000000"/>
          <w:sz w:val="28"/>
        </w:rPr>
        <w:t>
      34.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bookmarkEnd w:id="445"/>
    <w:bookmarkStart w:name="z508" w:id="446"/>
    <w:p>
      <w:pPr>
        <w:spacing w:after="0"/>
        <w:ind w:left="0"/>
        <w:jc w:val="both"/>
      </w:pPr>
      <w:r>
        <w:rPr>
          <w:rFonts w:ascii="Times New Roman"/>
          <w:b w:val="false"/>
          <w:i w:val="false"/>
          <w:color w:val="000000"/>
          <w:sz w:val="28"/>
        </w:rPr>
        <w:t>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bookmarkEnd w:id="446"/>
    <w:bookmarkStart w:name="z509" w:id="447"/>
    <w:p>
      <w:pPr>
        <w:spacing w:after="0"/>
        <w:ind w:left="0"/>
        <w:jc w:val="both"/>
      </w:pPr>
      <w:r>
        <w:rPr>
          <w:rFonts w:ascii="Times New Roman"/>
          <w:b w:val="false"/>
          <w:i w:val="false"/>
          <w:color w:val="000000"/>
          <w:sz w:val="28"/>
        </w:rPr>
        <w:t>
      36. Орта білімнен кейінгі білім берудің қысқартылған білім беру бағдарламалары бойынша:</w:t>
      </w:r>
    </w:p>
    <w:bookmarkEnd w:id="447"/>
    <w:p>
      <w:pPr>
        <w:spacing w:after="0"/>
        <w:ind w:left="0"/>
        <w:jc w:val="both"/>
      </w:pPr>
      <w:r>
        <w:rPr>
          <w:rFonts w:ascii="Times New Roman"/>
          <w:b w:val="false"/>
          <w:i w:val="false"/>
          <w:color w:val="000000"/>
          <w:sz w:val="28"/>
        </w:rPr>
        <w:t>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p>
      <w:pPr>
        <w:spacing w:after="0"/>
        <w:ind w:left="0"/>
        <w:jc w:val="both"/>
      </w:pPr>
      <w:r>
        <w:rPr>
          <w:rFonts w:ascii="Times New Roman"/>
          <w:b w:val="false"/>
          <w:i w:val="false"/>
          <w:color w:val="000000"/>
          <w:sz w:val="28"/>
        </w:rPr>
        <w:t>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bookmarkStart w:name="z510" w:id="448"/>
    <w:p>
      <w:pPr>
        <w:spacing w:after="0"/>
        <w:ind w:left="0"/>
        <w:jc w:val="both"/>
      </w:pPr>
      <w:r>
        <w:rPr>
          <w:rFonts w:ascii="Times New Roman"/>
          <w:b w:val="false"/>
          <w:i w:val="false"/>
          <w:color w:val="000000"/>
          <w:sz w:val="28"/>
        </w:rPr>
        <w:t>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30%-ын құрайды.</w:t>
      </w:r>
    </w:p>
    <w:bookmarkEnd w:id="448"/>
    <w:bookmarkStart w:name="z511" w:id="449"/>
    <w:p>
      <w:pPr>
        <w:spacing w:after="0"/>
        <w:ind w:left="0"/>
        <w:jc w:val="both"/>
      </w:pPr>
      <w:r>
        <w:rPr>
          <w:rFonts w:ascii="Times New Roman"/>
          <w:b w:val="false"/>
          <w:i w:val="false"/>
          <w:color w:val="000000"/>
          <w:sz w:val="28"/>
        </w:rPr>
        <w:t>
      38. Оқу қызметінің барлық түрлерін қоса алғанда, білім алушылардың оқу жүктемесінің ең жоғары көлемі аптасына 54 сағаттан аспауы тиіс.</w:t>
      </w:r>
    </w:p>
    <w:bookmarkEnd w:id="449"/>
    <w:bookmarkStart w:name="z512" w:id="450"/>
    <w:p>
      <w:pPr>
        <w:spacing w:after="0"/>
        <w:ind w:left="0"/>
        <w:jc w:val="both"/>
      </w:pPr>
      <w:r>
        <w:rPr>
          <w:rFonts w:ascii="Times New Roman"/>
          <w:b w:val="false"/>
          <w:i w:val="false"/>
          <w:color w:val="000000"/>
          <w:sz w:val="28"/>
        </w:rPr>
        <w:t>
      39. Күндізгі оқу нысаны кезінде білім алушылардың міндетті жүктемесінің көлемі аптасына кемінде 36 сағатты құрайды.</w:t>
      </w:r>
    </w:p>
    <w:bookmarkEnd w:id="450"/>
    <w:bookmarkStart w:name="z69" w:id="451"/>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451"/>
    <w:bookmarkStart w:name="z513" w:id="452"/>
    <w:p>
      <w:pPr>
        <w:spacing w:after="0"/>
        <w:ind w:left="0"/>
        <w:jc w:val="both"/>
      </w:pPr>
      <w:r>
        <w:rPr>
          <w:rFonts w:ascii="Times New Roman"/>
          <w:b w:val="false"/>
          <w:i w:val="false"/>
          <w:color w:val="000000"/>
          <w:sz w:val="28"/>
        </w:rPr>
        <w:t>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bookmarkEnd w:id="452"/>
    <w:bookmarkStart w:name="z514" w:id="453"/>
    <w:p>
      <w:pPr>
        <w:spacing w:after="0"/>
        <w:ind w:left="0"/>
        <w:jc w:val="both"/>
      </w:pPr>
      <w:r>
        <w:rPr>
          <w:rFonts w:ascii="Times New Roman"/>
          <w:b w:val="false"/>
          <w:i w:val="false"/>
          <w:color w:val="000000"/>
          <w:sz w:val="28"/>
        </w:rPr>
        <w:t>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453"/>
    <w:p>
      <w:pPr>
        <w:spacing w:after="0"/>
        <w:ind w:left="0"/>
        <w:jc w:val="both"/>
      </w:pPr>
      <w:r>
        <w:rPr>
          <w:rFonts w:ascii="Times New Roman"/>
          <w:b w:val="false"/>
          <w:i w:val="false"/>
          <w:color w:val="000000"/>
          <w:sz w:val="28"/>
        </w:rPr>
        <w:t>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515" w:id="454"/>
    <w:p>
      <w:pPr>
        <w:spacing w:after="0"/>
        <w:ind w:left="0"/>
        <w:jc w:val="both"/>
      </w:pPr>
      <w:r>
        <w:rPr>
          <w:rFonts w:ascii="Times New Roman"/>
          <w:b w:val="false"/>
          <w:i w:val="false"/>
          <w:color w:val="000000"/>
          <w:sz w:val="28"/>
        </w:rPr>
        <w:t>
      42. Білім алушылардың дайындық деңгейі базалық және кәсіби құзыреттілікті меңгеруді көздейді.</w:t>
      </w:r>
    </w:p>
    <w:bookmarkEnd w:id="454"/>
    <w:p>
      <w:pPr>
        <w:spacing w:after="0"/>
        <w:ind w:left="0"/>
        <w:jc w:val="both"/>
      </w:pPr>
      <w:r>
        <w:rPr>
          <w:rFonts w:ascii="Times New Roman"/>
          <w:b w:val="false"/>
          <w:i w:val="false"/>
          <w:color w:val="000000"/>
          <w:sz w:val="28"/>
        </w:rPr>
        <w:t>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pPr>
        <w:spacing w:after="0"/>
        <w:ind w:left="0"/>
        <w:jc w:val="both"/>
      </w:pPr>
      <w:r>
        <w:rPr>
          <w:rFonts w:ascii="Times New Roman"/>
          <w:b w:val="false"/>
          <w:i w:val="false"/>
          <w:color w:val="000000"/>
          <w:sz w:val="28"/>
        </w:rPr>
        <w:t>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bookmarkStart w:name="z516" w:id="455"/>
    <w:p>
      <w:pPr>
        <w:spacing w:after="0"/>
        <w:ind w:left="0"/>
        <w:jc w:val="both"/>
      </w:pPr>
      <w:r>
        <w:rPr>
          <w:rFonts w:ascii="Times New Roman"/>
          <w:b w:val="false"/>
          <w:i w:val="false"/>
          <w:color w:val="000000"/>
          <w:sz w:val="28"/>
        </w:rPr>
        <w:t>
      43. Орта білімнен кейінгі білім беру бағдарламасы бойынша оқуды аяқтаған және қорытынды аттестаттаудан табысты өткен адамдарға тиісті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bookmarkEnd w:id="455"/>
    <w:bookmarkStart w:name="z70" w:id="456"/>
    <w:p>
      <w:pPr>
        <w:spacing w:after="0"/>
        <w:ind w:left="0"/>
        <w:jc w:val="left"/>
      </w:pPr>
      <w:r>
        <w:rPr>
          <w:rFonts w:ascii="Times New Roman"/>
          <w:b/>
          <w:i w:val="false"/>
          <w:color w:val="000000"/>
        </w:rPr>
        <w:t xml:space="preserve"> 5-тарау. Оқу уақытына қойылатын талаптар.</w:t>
      </w:r>
    </w:p>
    <w:bookmarkEnd w:id="456"/>
    <w:bookmarkStart w:name="z517" w:id="457"/>
    <w:p>
      <w:pPr>
        <w:spacing w:after="0"/>
        <w:ind w:left="0"/>
        <w:jc w:val="both"/>
      </w:pPr>
      <w:r>
        <w:rPr>
          <w:rFonts w:ascii="Times New Roman"/>
          <w:b w:val="false"/>
          <w:i w:val="false"/>
          <w:color w:val="000000"/>
          <w:sz w:val="28"/>
        </w:rPr>
        <w:t>
      44. Оқу мерзіміне қойылатын талаптар орта білімнен кейінгі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457"/>
    <w:p>
      <w:pPr>
        <w:spacing w:after="0"/>
        <w:ind w:left="0"/>
        <w:jc w:val="both"/>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pPr>
        <w:spacing w:after="0"/>
        <w:ind w:left="0"/>
        <w:jc w:val="both"/>
      </w:pPr>
      <w:r>
        <w:rPr>
          <w:rFonts w:ascii="Times New Roman"/>
          <w:b w:val="false"/>
          <w:i w:val="false"/>
          <w:color w:val="000000"/>
          <w:sz w:val="28"/>
        </w:rPr>
        <w:t>
      Оқу мерзімі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w:t>
      </w:r>
    </w:p>
    <w:p>
      <w:pPr>
        <w:spacing w:after="0"/>
        <w:ind w:left="0"/>
        <w:jc w:val="both"/>
      </w:pPr>
      <w:r>
        <w:rPr>
          <w:rFonts w:ascii="Times New Roman"/>
          <w:b w:val="false"/>
          <w:i w:val="false"/>
          <w:color w:val="000000"/>
          <w:sz w:val="28"/>
        </w:rPr>
        <w:t>
      Өнер, геология, су көлігін пайдалану, медицина, әскери мамандықтар үшін оқу мерзімі тиісті мамандықтың ерекшелігіне байланысты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берудің мемлекеттік жалпыға </w:t>
            </w:r>
            <w:r>
              <w:br/>
            </w:r>
            <w:r>
              <w:rPr>
                <w:rFonts w:ascii="Times New Roman"/>
                <w:b w:val="false"/>
                <w:i w:val="false"/>
                <w:color w:val="000000"/>
                <w:sz w:val="20"/>
              </w:rPr>
              <w:t>міндетті стандартына қосымша</w:t>
            </w:r>
          </w:p>
        </w:tc>
      </w:tr>
    </w:tbl>
    <w:bookmarkStart w:name="z72" w:id="458"/>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631"/>
        <w:gridCol w:w="3424"/>
        <w:gridCol w:w="3250"/>
        <w:gridCol w:w="342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жұмыстарының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базасында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10а.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1ж.10а.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2ж.10а.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кәсіби модульдер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мамандықтар бойынша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қолданбалы бакалавриат біліктілігінің кәсіптік модулі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міндетті оқытудың қорытынды кредиттері мен академиялық сағаттары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БӨЖ)</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(аптасына кемінде 4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кемінде 100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кредиттер мен академиялық сағаттар: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БӨЖ)</w:t>
            </w:r>
          </w:p>
        </w:tc>
      </w:tr>
    </w:tbl>
    <w:p>
      <w:pPr>
        <w:spacing w:after="0"/>
        <w:ind w:left="0"/>
        <w:jc w:val="both"/>
      </w:pPr>
      <w:r>
        <w:rPr>
          <w:rFonts w:ascii="Times New Roman"/>
          <w:b w:val="false"/>
          <w:i w:val="false"/>
          <w:color w:val="000000"/>
          <w:sz w:val="28"/>
        </w:rPr>
        <w:t>
      *оқу орнының қарастыруы бойынша кәсіби модульдерге біріктірілуі мүмкін;</w:t>
      </w:r>
    </w:p>
    <w:p>
      <w:pPr>
        <w:spacing w:after="0"/>
        <w:ind w:left="0"/>
        <w:jc w:val="both"/>
      </w:pPr>
      <w:r>
        <w:rPr>
          <w:rFonts w:ascii="Times New Roman"/>
          <w:b w:val="false"/>
          <w:i w:val="false"/>
          <w:color w:val="000000"/>
          <w:sz w:val="28"/>
        </w:rPr>
        <w:t>
      **Білім алушының өзіндіқ жұмысы (БӨЖ) -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7-қосымша</w:t>
            </w:r>
          </w:p>
        </w:tc>
      </w:tr>
    </w:tbl>
    <w:bookmarkStart w:name="z74" w:id="459"/>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459"/>
    <w:bookmarkStart w:name="z75" w:id="460"/>
    <w:p>
      <w:pPr>
        <w:spacing w:after="0"/>
        <w:ind w:left="0"/>
        <w:jc w:val="left"/>
      </w:pPr>
      <w:r>
        <w:rPr>
          <w:rFonts w:ascii="Times New Roman"/>
          <w:b/>
          <w:i w:val="false"/>
          <w:color w:val="000000"/>
        </w:rPr>
        <w:t xml:space="preserve"> 1-тарау. Жалпы ережелер</w:t>
      </w:r>
    </w:p>
    <w:bookmarkEnd w:id="460"/>
    <w:bookmarkStart w:name="z518" w:id="461"/>
    <w:p>
      <w:pPr>
        <w:spacing w:after="0"/>
        <w:ind w:left="0"/>
        <w:jc w:val="both"/>
      </w:pPr>
      <w:r>
        <w:rPr>
          <w:rFonts w:ascii="Times New Roman"/>
          <w:b w:val="false"/>
          <w:i w:val="false"/>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bookmarkEnd w:id="461"/>
    <w:bookmarkStart w:name="z519" w:id="462"/>
    <w:p>
      <w:pPr>
        <w:spacing w:after="0"/>
        <w:ind w:left="0"/>
        <w:jc w:val="both"/>
      </w:pPr>
      <w:r>
        <w:rPr>
          <w:rFonts w:ascii="Times New Roman"/>
          <w:b w:val="false"/>
          <w:i w:val="false"/>
          <w:color w:val="000000"/>
          <w:sz w:val="28"/>
        </w:rPr>
        <w:t>
      2. МЖМС-да мынадай терминдер мен анықтамалар қолданылады:</w:t>
      </w:r>
    </w:p>
    <w:bookmarkEnd w:id="462"/>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5) дипломдық жұмыс (жоба) – студенттің және курсанттың (бұдан әрі – студент) білім беру бағдарламасының бейініне сәйкес келетін өзекті проблеманы өз бетінше зерделеу нәтижелерінің жинақталуы болып табылатын қорытынды жұмыс;</w:t>
      </w:r>
    </w:p>
    <w:p>
      <w:pPr>
        <w:spacing w:after="0"/>
        <w:ind w:left="0"/>
        <w:jc w:val="both"/>
      </w:pPr>
      <w:r>
        <w:rPr>
          <w:rFonts w:ascii="Times New Roman"/>
          <w:b w:val="false"/>
          <w:i w:val="false"/>
          <w:color w:val="000000"/>
          <w:sz w:val="28"/>
        </w:rPr>
        <w:t>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pPr>
        <w:spacing w:after="0"/>
        <w:ind w:left="0"/>
        <w:jc w:val="both"/>
      </w:pPr>
      <w:r>
        <w:rPr>
          <w:rFonts w:ascii="Times New Roman"/>
          <w:b w:val="false"/>
          <w:i w:val="false"/>
          <w:color w:val="000000"/>
          <w:sz w:val="28"/>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9)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pPr>
        <w:spacing w:after="0"/>
        <w:ind w:left="0"/>
        <w:jc w:val="both"/>
      </w:pPr>
      <w:r>
        <w:rPr>
          <w:rFonts w:ascii="Times New Roman"/>
          <w:b w:val="false"/>
          <w:i w:val="false"/>
          <w:color w:val="000000"/>
          <w:sz w:val="28"/>
        </w:rPr>
        <w:t>
      11) оқу жұмыс жоспары (бұдан әрі – ОЖЖ) – білім беру бағдарламасы және студенттердің жеке оқу жоспарлары негізінде ЖОО дербес әзірлейтін оқу құжаты;</w:t>
      </w:r>
    </w:p>
    <w:p>
      <w:pPr>
        <w:spacing w:after="0"/>
        <w:ind w:left="0"/>
        <w:jc w:val="both"/>
      </w:pPr>
      <w:r>
        <w:rPr>
          <w:rFonts w:ascii="Times New Roman"/>
          <w:b w:val="false"/>
          <w:i w:val="false"/>
          <w:color w:val="000000"/>
          <w:sz w:val="28"/>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pPr>
        <w:spacing w:after="0"/>
        <w:ind w:left="0"/>
        <w:jc w:val="both"/>
      </w:pPr>
      <w:r>
        <w:rPr>
          <w:rFonts w:ascii="Times New Roman"/>
          <w:b w:val="false"/>
          <w:i w:val="false"/>
          <w:color w:val="000000"/>
          <w:sz w:val="28"/>
        </w:rPr>
        <w:t>
      ӘАОО-дағы ОЖЖ – білім беру бағдарламасы және біліктілік талаптары, сипаттамалары негізінде АӘОО дербес әзірлейтін оқу құжаты;</w:t>
      </w:r>
    </w:p>
    <w:p>
      <w:pPr>
        <w:spacing w:after="0"/>
        <w:ind w:left="0"/>
        <w:jc w:val="both"/>
      </w:pPr>
      <w:r>
        <w:rPr>
          <w:rFonts w:ascii="Times New Roman"/>
          <w:b w:val="false"/>
          <w:i w:val="false"/>
          <w:color w:val="000000"/>
          <w:sz w:val="28"/>
        </w:rPr>
        <w:t xml:space="preserve">
      13) үлгілік оқу бағдарламасы (бұдан әрі – ҮОБ) –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bookmarkStart w:name="z76" w:id="463"/>
    <w:p>
      <w:pPr>
        <w:spacing w:after="0"/>
        <w:ind w:left="0"/>
        <w:jc w:val="left"/>
      </w:pPr>
      <w:r>
        <w:rPr>
          <w:rFonts w:ascii="Times New Roman"/>
          <w:b/>
          <w:i w:val="false"/>
          <w:color w:val="000000"/>
        </w:rPr>
        <w:t xml:space="preserve"> 2-тарау. Оқу нәтижелеріне бағдарлана отырып жоғары білім беру мазмұнына қойылатын талаптар</w:t>
      </w:r>
    </w:p>
    <w:bookmarkEnd w:id="463"/>
    <w:bookmarkStart w:name="z520" w:id="464"/>
    <w:p>
      <w:pPr>
        <w:spacing w:after="0"/>
        <w:ind w:left="0"/>
        <w:jc w:val="both"/>
      </w:pPr>
      <w:r>
        <w:rPr>
          <w:rFonts w:ascii="Times New Roman"/>
          <w:b w:val="false"/>
          <w:i w:val="false"/>
          <w:color w:val="000000"/>
          <w:sz w:val="28"/>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МЖБС-ның 1 және 2-қосымшаларда көрсетілген.</w:t>
      </w:r>
    </w:p>
    <w:bookmarkEnd w:id="464"/>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ӘАОО-да ЖБП, БП, бейіндеуші пәндер циклдері міндетті және жоғары оқу орны компоненті пәндерінен тұрады, олардың құрылымы осы МЖБС-ның 3-қосымшасында келтірілген.</w:t>
      </w:r>
    </w:p>
    <w:bookmarkStart w:name="z521" w:id="465"/>
    <w:p>
      <w:pPr>
        <w:spacing w:after="0"/>
        <w:ind w:left="0"/>
        <w:jc w:val="both"/>
      </w:pPr>
      <w:r>
        <w:rPr>
          <w:rFonts w:ascii="Times New Roman"/>
          <w:b w:val="false"/>
          <w:i w:val="false"/>
          <w:color w:val="000000"/>
          <w:sz w:val="28"/>
        </w:rPr>
        <w:t>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465"/>
    <w:bookmarkStart w:name="z522" w:id="466"/>
    <w:p>
      <w:pPr>
        <w:spacing w:after="0"/>
        <w:ind w:left="0"/>
        <w:jc w:val="both"/>
      </w:pPr>
      <w:r>
        <w:rPr>
          <w:rFonts w:ascii="Times New Roman"/>
          <w:b w:val="false"/>
          <w:i w:val="false"/>
          <w:color w:val="000000"/>
          <w:sz w:val="28"/>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466"/>
    <w:p>
      <w:pPr>
        <w:spacing w:after="0"/>
        <w:ind w:left="0"/>
        <w:jc w:val="both"/>
      </w:pPr>
      <w:r>
        <w:rPr>
          <w:rFonts w:ascii="Times New Roman"/>
          <w:b w:val="false"/>
          <w:i w:val="false"/>
          <w:color w:val="000000"/>
          <w:sz w:val="28"/>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bookmarkStart w:name="z523" w:id="467"/>
    <w:p>
      <w:pPr>
        <w:spacing w:after="0"/>
        <w:ind w:left="0"/>
        <w:jc w:val="both"/>
      </w:pPr>
      <w:r>
        <w:rPr>
          <w:rFonts w:ascii="Times New Roman"/>
          <w:b w:val="false"/>
          <w:i w:val="false"/>
          <w:color w:val="000000"/>
          <w:sz w:val="28"/>
        </w:rPr>
        <w:t>
      6. ЖБП циклінің көлемі жоғары білімнің білім беру бағдарламасы көлемінен 23%-дан аспайды неемесе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467"/>
    <w:p>
      <w:pPr>
        <w:spacing w:after="0"/>
        <w:ind w:left="0"/>
        <w:jc w:val="both"/>
      </w:pPr>
      <w:r>
        <w:rPr>
          <w:rFonts w:ascii="Times New Roman"/>
          <w:b w:val="false"/>
          <w:i w:val="false"/>
          <w:color w:val="000000"/>
          <w:sz w:val="28"/>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both"/>
      </w:pPr>
      <w:r>
        <w:rPr>
          <w:rFonts w:ascii="Times New Roman"/>
          <w:b w:val="false"/>
          <w:i w:val="false"/>
          <w:color w:val="000000"/>
          <w:sz w:val="28"/>
        </w:rPr>
        <w:t>
      ЖБП цикліндегі міндетті компонент пәндері:</w:t>
      </w:r>
    </w:p>
    <w:p>
      <w:pPr>
        <w:spacing w:after="0"/>
        <w:ind w:left="0"/>
        <w:jc w:val="both"/>
      </w:pPr>
      <w:r>
        <w:rPr>
          <w:rFonts w:ascii="Times New Roman"/>
          <w:b w:val="false"/>
          <w:i w:val="false"/>
          <w:color w:val="000000"/>
          <w:sz w:val="28"/>
        </w:rPr>
        <w:t>
      1) болашақ маманның дүниетанымын, азаматтық және моральдық ұстанымын қалыптастыруға,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өмір салтын қалыптастыруға, өзін-өзі жетілдіруге, табысқа жетуге және кәсіби деңгейге бейімдеуге бағытталған;</w:t>
      </w:r>
    </w:p>
    <w:p>
      <w:pPr>
        <w:spacing w:after="0"/>
        <w:ind w:left="0"/>
        <w:jc w:val="both"/>
      </w:pPr>
      <w:r>
        <w:rPr>
          <w:rFonts w:ascii="Times New Roman"/>
          <w:b w:val="false"/>
          <w:i w:val="false"/>
          <w:color w:val="000000"/>
          <w:sz w:val="28"/>
        </w:rPr>
        <w:t>
      2)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құзыреттілік жүйесін құрайды;</w:t>
      </w:r>
    </w:p>
    <w:p>
      <w:pPr>
        <w:spacing w:after="0"/>
        <w:ind w:left="0"/>
        <w:jc w:val="both"/>
      </w:pPr>
      <w:r>
        <w:rPr>
          <w:rFonts w:ascii="Times New Roman"/>
          <w:b w:val="false"/>
          <w:i w:val="false"/>
          <w:color w:val="000000"/>
          <w:sz w:val="28"/>
        </w:rPr>
        <w:t>
      3) қазақ, орыс және шет тілдерінде тұлғааралық әлеуметтік және кәсіби қарым-қатынас жасау қабілеттерін дамытады;</w:t>
      </w:r>
    </w:p>
    <w:p>
      <w:pPr>
        <w:spacing w:after="0"/>
        <w:ind w:left="0"/>
        <w:jc w:val="both"/>
      </w:pPr>
      <w:r>
        <w:rPr>
          <w:rFonts w:ascii="Times New Roman"/>
          <w:b w:val="false"/>
          <w:i w:val="false"/>
          <w:color w:val="000000"/>
          <w:sz w:val="28"/>
        </w:rPr>
        <w:t>
      4) білім алушылардың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үлес қосады;</w:t>
      </w:r>
    </w:p>
    <w:p>
      <w:pPr>
        <w:spacing w:after="0"/>
        <w:ind w:left="0"/>
        <w:jc w:val="both"/>
      </w:pPr>
      <w:r>
        <w:rPr>
          <w:rFonts w:ascii="Times New Roman"/>
          <w:b w:val="false"/>
          <w:i w:val="false"/>
          <w:color w:val="000000"/>
          <w:sz w:val="28"/>
        </w:rPr>
        <w:t>
      5) білім алушылардың өзін-өзі дамыту және өмір бойы білімін жетілдіру дағдыларын қалыптастырады;</w:t>
      </w:r>
    </w:p>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bookmarkStart w:name="z524" w:id="468"/>
    <w:p>
      <w:pPr>
        <w:spacing w:after="0"/>
        <w:ind w:left="0"/>
        <w:jc w:val="both"/>
      </w:pPr>
      <w:r>
        <w:rPr>
          <w:rFonts w:ascii="Times New Roman"/>
          <w:b w:val="false"/>
          <w:i w:val="false"/>
          <w:color w:val="000000"/>
          <w:sz w:val="28"/>
        </w:rPr>
        <w:t>
      7. ЖБП циклінің міндетті пәндерін оқып бітіргеннен кейін тыңдаушы келесі біліктілікке ие болады:</w:t>
      </w:r>
    </w:p>
    <w:bookmarkEnd w:id="468"/>
    <w:p>
      <w:pPr>
        <w:spacing w:after="0"/>
        <w:ind w:left="0"/>
        <w:jc w:val="both"/>
      </w:pPr>
      <w:r>
        <w:rPr>
          <w:rFonts w:ascii="Times New Roman"/>
          <w:b w:val="false"/>
          <w:i w:val="false"/>
          <w:color w:val="000000"/>
          <w:sz w:val="28"/>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pPr>
        <w:spacing w:after="0"/>
        <w:ind w:left="0"/>
        <w:jc w:val="both"/>
      </w:pPr>
      <w:r>
        <w:rPr>
          <w:rFonts w:ascii="Times New Roman"/>
          <w:b w:val="false"/>
          <w:i w:val="false"/>
          <w:color w:val="000000"/>
          <w:sz w:val="28"/>
        </w:rPr>
        <w:t>
      2) мифологиялық, діни және ғылыми дүниетанымның мазмұнын және ерекшеліктерін интерпретациялау;</w:t>
      </w:r>
    </w:p>
    <w:p>
      <w:pPr>
        <w:spacing w:after="0"/>
        <w:ind w:left="0"/>
        <w:jc w:val="both"/>
      </w:pPr>
      <w:r>
        <w:rPr>
          <w:rFonts w:ascii="Times New Roman"/>
          <w:b w:val="false"/>
          <w:i w:val="false"/>
          <w:color w:val="000000"/>
          <w:sz w:val="28"/>
        </w:rPr>
        <w:t>
      3) әлеуметтік және өндірістік салаларда болып жатқан барлық құбылыстарға жеке баға беру;</w:t>
      </w:r>
    </w:p>
    <w:p>
      <w:pPr>
        <w:spacing w:after="0"/>
        <w:ind w:left="0"/>
        <w:jc w:val="both"/>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pPr>
        <w:spacing w:after="0"/>
        <w:ind w:left="0"/>
        <w:jc w:val="both"/>
      </w:pPr>
      <w:r>
        <w:rPr>
          <w:rFonts w:ascii="Times New Roman"/>
          <w:b w:val="false"/>
          <w:i w:val="false"/>
          <w:color w:val="000000"/>
          <w:sz w:val="28"/>
        </w:rPr>
        <w:t>
      5) Қазақстанның қазіргі заманғы оқиғаларының себептері мен салдарын талдау үшін тарихи сипаттау әдістері мен тәсілдерін қолдана білу;</w:t>
      </w:r>
    </w:p>
    <w:p>
      <w:pPr>
        <w:spacing w:after="0"/>
        <w:ind w:left="0"/>
        <w:jc w:val="both"/>
      </w:pPr>
      <w:r>
        <w:rPr>
          <w:rFonts w:ascii="Times New Roman"/>
          <w:b w:val="false"/>
          <w:i w:val="false"/>
          <w:color w:val="000000"/>
          <w:sz w:val="28"/>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pPr>
        <w:spacing w:after="0"/>
        <w:ind w:left="0"/>
        <w:jc w:val="both"/>
      </w:pPr>
      <w:r>
        <w:rPr>
          <w:rFonts w:ascii="Times New Roman"/>
          <w:b w:val="false"/>
          <w:i w:val="false"/>
          <w:color w:val="000000"/>
          <w:sz w:val="28"/>
        </w:rPr>
        <w:t>
      7) осы ғылымдардағы білімді интеграциялық процестердің қазіргі заманғы өнімі ретінде синтездеу;</w:t>
      </w:r>
    </w:p>
    <w:p>
      <w:pPr>
        <w:spacing w:after="0"/>
        <w:ind w:left="0"/>
        <w:jc w:val="both"/>
      </w:pPr>
      <w:r>
        <w:rPr>
          <w:rFonts w:ascii="Times New Roman"/>
          <w:b w:val="false"/>
          <w:i w:val="false"/>
          <w:color w:val="000000"/>
          <w:sz w:val="28"/>
        </w:rPr>
        <w:t>
      8) нақты ғылымды, сондай-ақ бүкіл әлеуметтік-саяси кластерді зерттеуге арналған ғылыми әдістер мен тәсілдерді қолдана білу;</w:t>
      </w:r>
    </w:p>
    <w:p>
      <w:pPr>
        <w:spacing w:after="0"/>
        <w:ind w:left="0"/>
        <w:jc w:val="both"/>
      </w:pPr>
      <w:r>
        <w:rPr>
          <w:rFonts w:ascii="Times New Roman"/>
          <w:b w:val="false"/>
          <w:i w:val="false"/>
          <w:color w:val="000000"/>
          <w:sz w:val="28"/>
        </w:rPr>
        <w:t>
      9) өзінің моральдық және азаматтық ұстанымын дамыту;</w:t>
      </w:r>
    </w:p>
    <w:p>
      <w:pPr>
        <w:spacing w:after="0"/>
        <w:ind w:left="0"/>
        <w:jc w:val="both"/>
      </w:pPr>
      <w:r>
        <w:rPr>
          <w:rFonts w:ascii="Times New Roman"/>
          <w:b w:val="false"/>
          <w:i w:val="false"/>
          <w:color w:val="000000"/>
          <w:sz w:val="28"/>
        </w:rPr>
        <w:t>
      10) қазақстандық қоғамның іскерлік, мәдени, құқықтық және этикалық нормаларын пайдалану;</w:t>
      </w:r>
    </w:p>
    <w:p>
      <w:pPr>
        <w:spacing w:after="0"/>
        <w:ind w:left="0"/>
        <w:jc w:val="both"/>
      </w:pPr>
      <w:r>
        <w:rPr>
          <w:rFonts w:ascii="Times New Roman"/>
          <w:b w:val="false"/>
          <w:i w:val="false"/>
          <w:color w:val="000000"/>
          <w:sz w:val="28"/>
        </w:rPr>
        <w:t>
      11) жеке және кәсіби бәсекеге қабілеттілігін таныту;</w:t>
      </w:r>
    </w:p>
    <w:p>
      <w:pPr>
        <w:spacing w:after="0"/>
        <w:ind w:left="0"/>
        <w:jc w:val="both"/>
      </w:pPr>
      <w:r>
        <w:rPr>
          <w:rFonts w:ascii="Times New Roman"/>
          <w:b w:val="false"/>
          <w:i w:val="false"/>
          <w:color w:val="000000"/>
          <w:sz w:val="28"/>
        </w:rPr>
        <w:t>
      12) әлемде танылған әлеуметтік-гуманитарлық ғылымдар саласындағы пәнді практикада қолдана білу;</w:t>
      </w:r>
    </w:p>
    <w:p>
      <w:pPr>
        <w:spacing w:after="0"/>
        <w:ind w:left="0"/>
        <w:jc w:val="both"/>
      </w:pPr>
      <w:r>
        <w:rPr>
          <w:rFonts w:ascii="Times New Roman"/>
          <w:b w:val="false"/>
          <w:i w:val="false"/>
          <w:color w:val="000000"/>
          <w:sz w:val="28"/>
        </w:rPr>
        <w:t>
      13) талдаудың әдіснамасын таңдау;</w:t>
      </w:r>
    </w:p>
    <w:p>
      <w:pPr>
        <w:spacing w:after="0"/>
        <w:ind w:left="0"/>
        <w:jc w:val="both"/>
      </w:pPr>
      <w:r>
        <w:rPr>
          <w:rFonts w:ascii="Times New Roman"/>
          <w:b w:val="false"/>
          <w:i w:val="false"/>
          <w:color w:val="000000"/>
          <w:sz w:val="28"/>
        </w:rPr>
        <w:t>
      14) зерттеудің нәтижелерін жинақтай білу;</w:t>
      </w:r>
    </w:p>
    <w:p>
      <w:pPr>
        <w:spacing w:after="0"/>
        <w:ind w:left="0"/>
        <w:jc w:val="both"/>
      </w:pPr>
      <w:r>
        <w:rPr>
          <w:rFonts w:ascii="Times New Roman"/>
          <w:b w:val="false"/>
          <w:i w:val="false"/>
          <w:color w:val="000000"/>
          <w:sz w:val="28"/>
        </w:rPr>
        <w:t>
      15) жаңа білімді синтездеу және оны гуманитарлық әлеуметтік маңызды өнімдер түрінде ұсыну;</w:t>
      </w:r>
    </w:p>
    <w:p>
      <w:pPr>
        <w:spacing w:after="0"/>
        <w:ind w:left="0"/>
        <w:jc w:val="both"/>
      </w:pPr>
      <w:r>
        <w:rPr>
          <w:rFonts w:ascii="Times New Roman"/>
          <w:b w:val="false"/>
          <w:i w:val="false"/>
          <w:color w:val="000000"/>
          <w:sz w:val="28"/>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pPr>
        <w:spacing w:after="0"/>
        <w:ind w:left="0"/>
        <w:jc w:val="both"/>
      </w:pPr>
      <w:r>
        <w:rPr>
          <w:rFonts w:ascii="Times New Roman"/>
          <w:b w:val="false"/>
          <w:i w:val="false"/>
          <w:color w:val="000000"/>
          <w:sz w:val="28"/>
        </w:rPr>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pPr>
        <w:spacing w:after="0"/>
        <w:ind w:left="0"/>
        <w:jc w:val="both"/>
      </w:pPr>
      <w:r>
        <w:rPr>
          <w:rFonts w:ascii="Times New Roman"/>
          <w:b w:val="false"/>
          <w:i w:val="false"/>
          <w:color w:val="000000"/>
          <w:sz w:val="28"/>
        </w:rPr>
        <w:t>
      18) байланысқа қатысушылардың іс-әрекеттеріне баға беру;</w:t>
      </w:r>
    </w:p>
    <w:p>
      <w:pPr>
        <w:spacing w:after="0"/>
        <w:ind w:left="0"/>
        <w:jc w:val="both"/>
      </w:pPr>
      <w:r>
        <w:rPr>
          <w:rFonts w:ascii="Times New Roman"/>
          <w:b w:val="false"/>
          <w:i w:val="false"/>
          <w:color w:val="000000"/>
          <w:sz w:val="28"/>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pPr>
        <w:spacing w:after="0"/>
        <w:ind w:left="0"/>
        <w:jc w:val="both"/>
      </w:pPr>
      <w:r>
        <w:rPr>
          <w:rFonts w:ascii="Times New Roman"/>
          <w:b w:val="false"/>
          <w:i w:val="false"/>
          <w:color w:val="000000"/>
          <w:sz w:val="28"/>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bookmarkStart w:name="z525" w:id="469"/>
    <w:p>
      <w:pPr>
        <w:spacing w:after="0"/>
        <w:ind w:left="0"/>
        <w:jc w:val="both"/>
      </w:pPr>
      <w:r>
        <w:rPr>
          <w:rFonts w:ascii="Times New Roman"/>
          <w:b w:val="false"/>
          <w:i w:val="false"/>
          <w:color w:val="000000"/>
          <w:sz w:val="28"/>
        </w:rPr>
        <w:t>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bookmarkEnd w:id="469"/>
    <w:bookmarkStart w:name="z526" w:id="470"/>
    <w:p>
      <w:pPr>
        <w:spacing w:after="0"/>
        <w:ind w:left="0"/>
        <w:jc w:val="both"/>
      </w:pPr>
      <w:r>
        <w:rPr>
          <w:rFonts w:ascii="Times New Roman"/>
          <w:b w:val="false"/>
          <w:i w:val="false"/>
          <w:color w:val="000000"/>
          <w:sz w:val="28"/>
        </w:rPr>
        <w:t>
      9. ЖОО пәнаралық сипатқа ие ЖБП циклінің пәндері бойынша интеграцияланған бағдарламалар әзірлей алады.</w:t>
      </w:r>
    </w:p>
    <w:bookmarkEnd w:id="470"/>
    <w:bookmarkStart w:name="z527" w:id="471"/>
    <w:p>
      <w:pPr>
        <w:spacing w:after="0"/>
        <w:ind w:left="0"/>
        <w:jc w:val="both"/>
      </w:pPr>
      <w:r>
        <w:rPr>
          <w:rFonts w:ascii="Times New Roman"/>
          <w:b w:val="false"/>
          <w:i w:val="false"/>
          <w:color w:val="000000"/>
          <w:sz w:val="28"/>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471"/>
    <w:p>
      <w:pPr>
        <w:spacing w:after="0"/>
        <w:ind w:left="0"/>
        <w:jc w:val="both"/>
      </w:pPr>
      <w:r>
        <w:rPr>
          <w:rFonts w:ascii="Times New Roman"/>
          <w:b w:val="false"/>
          <w:i w:val="false"/>
          <w:color w:val="000000"/>
          <w:sz w:val="28"/>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pPr>
        <w:spacing w:after="0"/>
        <w:ind w:left="0"/>
        <w:jc w:val="both"/>
      </w:pPr>
      <w:r>
        <w:rPr>
          <w:rFonts w:ascii="Times New Roman"/>
          <w:b w:val="false"/>
          <w:i w:val="false"/>
          <w:color w:val="000000"/>
          <w:sz w:val="28"/>
        </w:rPr>
        <w:t>
      ӘАОО-да ЖК ЖБП циклінің пәндері кемінде 5 академиялық кредитті құрайды.</w:t>
      </w:r>
    </w:p>
    <w:bookmarkStart w:name="z528" w:id="472"/>
    <w:p>
      <w:pPr>
        <w:spacing w:after="0"/>
        <w:ind w:left="0"/>
        <w:jc w:val="both"/>
      </w:pPr>
      <w:r>
        <w:rPr>
          <w:rFonts w:ascii="Times New Roman"/>
          <w:b w:val="false"/>
          <w:i w:val="false"/>
          <w:color w:val="000000"/>
          <w:sz w:val="28"/>
        </w:rPr>
        <w:t>
      11. БП цикліндегі оқу пәндерін оқыту және кәсіби практиканың өту көлемі жоғары білімнің білім беру бағдарламасының жалпы көлемінің 47%-ын немесе кемінде 112 академиялық кредитті құрайды.</w:t>
      </w:r>
    </w:p>
    <w:bookmarkEnd w:id="472"/>
    <w:p>
      <w:pPr>
        <w:spacing w:after="0"/>
        <w:ind w:left="0"/>
        <w:jc w:val="both"/>
      </w:pPr>
      <w:r>
        <w:rPr>
          <w:rFonts w:ascii="Times New Roman"/>
          <w:b w:val="false"/>
          <w:i w:val="false"/>
          <w:color w:val="000000"/>
          <w:sz w:val="28"/>
        </w:rPr>
        <w:t>
      ӘАОО-да БП циклінің көлемі жоғары білімнің білім беру бағдарламасының жалпы көлемінен кемінде 47%-ды немесе кемінде 112 академялық кредитті құрайды. БП цикліне жалпы көлемде БП циклінің көлемінің 30%-нан аспайтын барлық практика түрлері (кәсіптік практика, оқу практикасы, әскери тағылымдама, жауінгерлік дайындық және тағы басқа) кіреді.</w:t>
      </w:r>
    </w:p>
    <w:bookmarkStart w:name="z529" w:id="473"/>
    <w:p>
      <w:pPr>
        <w:spacing w:after="0"/>
        <w:ind w:left="0"/>
        <w:jc w:val="both"/>
      </w:pPr>
      <w:r>
        <w:rPr>
          <w:rFonts w:ascii="Times New Roman"/>
          <w:b w:val="false"/>
          <w:i w:val="false"/>
          <w:color w:val="000000"/>
          <w:sz w:val="28"/>
        </w:rPr>
        <w:t>
      12. Бейіндеуші пәндер циклі көлемі оқу бағдарламасының жалпы көлемінен кемінде 25%-ды немесе кемінде 60 академиялық кредитті құрайтын оқу пәндерінен және кәсіби практика түрлерінен тұрады.</w:t>
      </w:r>
    </w:p>
    <w:bookmarkEnd w:id="473"/>
    <w:p>
      <w:pPr>
        <w:spacing w:after="0"/>
        <w:ind w:left="0"/>
        <w:jc w:val="both"/>
      </w:pPr>
      <w:r>
        <w:rPr>
          <w:rFonts w:ascii="Times New Roman"/>
          <w:b w:val="false"/>
          <w:i w:val="false"/>
          <w:color w:val="000000"/>
          <w:sz w:val="28"/>
        </w:rPr>
        <w:t>
      ӘАОО-да бейіндеуші пәндер циклінің көлемі жалпы жоғары білімнің білім беру бағдарламаларының көлемінен кемінде 25%-ын немесе кемінде 60 академиялық кредитті құрайды.</w:t>
      </w:r>
    </w:p>
    <w:bookmarkStart w:name="z530" w:id="474"/>
    <w:p>
      <w:pPr>
        <w:spacing w:after="0"/>
        <w:ind w:left="0"/>
        <w:jc w:val="both"/>
      </w:pPr>
      <w:r>
        <w:rPr>
          <w:rFonts w:ascii="Times New Roman"/>
          <w:b w:val="false"/>
          <w:i w:val="false"/>
          <w:color w:val="000000"/>
          <w:sz w:val="28"/>
        </w:rPr>
        <w:t>
      13. БП және бейіндеуші пәндер циклдерінің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bookmarkEnd w:id="474"/>
    <w:bookmarkStart w:name="z531" w:id="475"/>
    <w:p>
      <w:pPr>
        <w:spacing w:after="0"/>
        <w:ind w:left="0"/>
        <w:jc w:val="both"/>
      </w:pPr>
      <w:r>
        <w:rPr>
          <w:rFonts w:ascii="Times New Roman"/>
          <w:b w:val="false"/>
          <w:i w:val="false"/>
          <w:color w:val="000000"/>
          <w:sz w:val="28"/>
        </w:rPr>
        <w:t>
      14. Қорытынды аттестаттау 12 академиялық кредитті немесе жоғары білімнің білім беру бағдарламаларының жалпы көлемінен кемінде 5%-ды құрайды және дипломдық жұмыс (жоба) жазу және қорғау түрінде немесе кешенді емтиханға дайындалу және тапсыру түрінде жүргізіледі.</w:t>
      </w:r>
    </w:p>
    <w:bookmarkEnd w:id="475"/>
    <w:p>
      <w:pPr>
        <w:spacing w:after="0"/>
        <w:ind w:left="0"/>
        <w:jc w:val="both"/>
      </w:pPr>
      <w:r>
        <w:rPr>
          <w:rFonts w:ascii="Times New Roman"/>
          <w:b w:val="false"/>
          <w:i w:val="false"/>
          <w:color w:val="000000"/>
          <w:sz w:val="28"/>
        </w:rPr>
        <w:t>
      Бұл ретте, кешенді емтихан бағдарламасы жоғары білімнің білім беру бағдарламасына сәйкес еңбек нарығы қалыптастыратын интеграцияланған білім мен негізгі құзыреттілікті көрсетеді.</w:t>
      </w:r>
    </w:p>
    <w:p>
      <w:pPr>
        <w:spacing w:after="0"/>
        <w:ind w:left="0"/>
        <w:jc w:val="both"/>
      </w:pPr>
      <w:r>
        <w:rPr>
          <w:rFonts w:ascii="Times New Roman"/>
          <w:b w:val="false"/>
          <w:i w:val="false"/>
          <w:color w:val="000000"/>
          <w:sz w:val="28"/>
        </w:rPr>
        <w:t>
      Білім алушылар дипломдық жұмыс (жоба) жазудың орнына мынадай негіздер бойынша екі кешенді емтихан тапсыра алады:</w:t>
      </w:r>
    </w:p>
    <w:p>
      <w:pPr>
        <w:spacing w:after="0"/>
        <w:ind w:left="0"/>
        <w:jc w:val="both"/>
      </w:pPr>
      <w:r>
        <w:rPr>
          <w:rFonts w:ascii="Times New Roman"/>
          <w:b w:val="false"/>
          <w:i w:val="false"/>
          <w:color w:val="000000"/>
          <w:sz w:val="28"/>
        </w:rPr>
        <w:t>
      1) денсаулығына байланысты стационарда ұзақ ем алу;</w:t>
      </w:r>
    </w:p>
    <w:p>
      <w:pPr>
        <w:spacing w:after="0"/>
        <w:ind w:left="0"/>
        <w:jc w:val="both"/>
      </w:pPr>
      <w:r>
        <w:rPr>
          <w:rFonts w:ascii="Times New Roman"/>
          <w:b w:val="false"/>
          <w:i w:val="false"/>
          <w:color w:val="000000"/>
          <w:sz w:val="28"/>
        </w:rPr>
        <w:t>
      2) екі жасқа толғанға дейінгі бала тәрбиелеу;</w:t>
      </w:r>
    </w:p>
    <w:p>
      <w:pPr>
        <w:spacing w:after="0"/>
        <w:ind w:left="0"/>
        <w:jc w:val="both"/>
      </w:pPr>
      <w:r>
        <w:rPr>
          <w:rFonts w:ascii="Times New Roman"/>
          <w:b w:val="false"/>
          <w:i w:val="false"/>
          <w:color w:val="000000"/>
          <w:sz w:val="28"/>
        </w:rPr>
        <w:t>
      3) науқас ата-аналарына қарау.</w:t>
      </w:r>
    </w:p>
    <w:p>
      <w:pPr>
        <w:spacing w:after="0"/>
        <w:ind w:left="0"/>
        <w:jc w:val="both"/>
      </w:pPr>
      <w:r>
        <w:rPr>
          <w:rFonts w:ascii="Times New Roman"/>
          <w:b w:val="false"/>
          <w:i w:val="false"/>
          <w:color w:val="000000"/>
          <w:sz w:val="28"/>
        </w:rPr>
        <w:t>
      Бұл ретте білім алушылар ЖОО басшысының атына өтініш жазады және тиісті құжатты ұсынады.</w:t>
      </w:r>
    </w:p>
    <w:p>
      <w:pPr>
        <w:spacing w:after="0"/>
        <w:ind w:left="0"/>
        <w:jc w:val="both"/>
      </w:pPr>
      <w:r>
        <w:rPr>
          <w:rFonts w:ascii="Times New Roman"/>
          <w:b w:val="false"/>
          <w:i w:val="false"/>
          <w:color w:val="000000"/>
          <w:sz w:val="28"/>
        </w:rPr>
        <w:t>
      Дипломдық жұмыс (жоба) жазуды қосымша кешенді емтихан тапсыруға ауыстыруға рұқсат етілмейді.</w:t>
      </w:r>
    </w:p>
    <w:bookmarkStart w:name="z532" w:id="476"/>
    <w:p>
      <w:pPr>
        <w:spacing w:after="0"/>
        <w:ind w:left="0"/>
        <w:jc w:val="both"/>
      </w:pPr>
      <w:r>
        <w:rPr>
          <w:rFonts w:ascii="Times New Roman"/>
          <w:b w:val="false"/>
          <w:i w:val="false"/>
          <w:color w:val="000000"/>
          <w:sz w:val="28"/>
        </w:rPr>
        <w:t>
      15. ЖОО қорытынды аттестаттау өткізу нысанын дербес айқындайды.</w:t>
      </w:r>
    </w:p>
    <w:bookmarkEnd w:id="476"/>
    <w:p>
      <w:pPr>
        <w:spacing w:after="0"/>
        <w:ind w:left="0"/>
        <w:jc w:val="both"/>
      </w:pPr>
      <w:r>
        <w:rPr>
          <w:rFonts w:ascii="Times New Roman"/>
          <w:b w:val="false"/>
          <w:i w:val="false"/>
          <w:color w:val="000000"/>
          <w:sz w:val="28"/>
        </w:rPr>
        <w:t>
      ӘАОО-да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pPr>
        <w:spacing w:after="0"/>
        <w:ind w:left="0"/>
        <w:jc w:val="both"/>
      </w:pPr>
      <w:r>
        <w:rPr>
          <w:rFonts w:ascii="Times New Roman"/>
          <w:b w:val="false"/>
          <w:i w:val="false"/>
          <w:color w:val="000000"/>
          <w:sz w:val="28"/>
        </w:rPr>
        <w:t>
      ӘАОО-да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bookmarkStart w:name="z533" w:id="477"/>
    <w:p>
      <w:pPr>
        <w:spacing w:after="0"/>
        <w:ind w:left="0"/>
        <w:jc w:val="both"/>
      </w:pPr>
      <w:r>
        <w:rPr>
          <w:rFonts w:ascii="Times New Roman"/>
          <w:b w:val="false"/>
          <w:i w:val="false"/>
          <w:color w:val="000000"/>
          <w:sz w:val="28"/>
        </w:rPr>
        <w:t>
      16. Қорытынды аттесттау мақсаты жоғары білімнің білім беру бағдарламаларын зерделеу аяқталғаннан кейін алынған білім нәтижелерін және негізгі құзыреттерді бағалау болып табылады.</w:t>
      </w:r>
    </w:p>
    <w:bookmarkEnd w:id="477"/>
    <w:bookmarkStart w:name="z534" w:id="478"/>
    <w:p>
      <w:pPr>
        <w:spacing w:after="0"/>
        <w:ind w:left="0"/>
        <w:jc w:val="both"/>
      </w:pPr>
      <w:r>
        <w:rPr>
          <w:rFonts w:ascii="Times New Roman"/>
          <w:b w:val="false"/>
          <w:i w:val="false"/>
          <w:color w:val="000000"/>
          <w:sz w:val="28"/>
        </w:rPr>
        <w:t>
      17. Оқытудың қосымша түрлерін әскери дайындық және студенттің өзі анықтайтын оқудың басқа да түрлерін қамтиды.</w:t>
      </w:r>
    </w:p>
    <w:bookmarkEnd w:id="478"/>
    <w:p>
      <w:pPr>
        <w:spacing w:after="0"/>
        <w:ind w:left="0"/>
        <w:jc w:val="both"/>
      </w:pPr>
      <w:r>
        <w:rPr>
          <w:rFonts w:ascii="Times New Roman"/>
          <w:b w:val="false"/>
          <w:i w:val="false"/>
          <w:color w:val="000000"/>
          <w:sz w:val="28"/>
        </w:rPr>
        <w:t>
      ӘАОО-да оқытудың қосымша түрлерін ӘАОО дербес анықтайды.</w:t>
      </w:r>
    </w:p>
    <w:bookmarkStart w:name="z535" w:id="479"/>
    <w:p>
      <w:pPr>
        <w:spacing w:after="0"/>
        <w:ind w:left="0"/>
        <w:jc w:val="both"/>
      </w:pPr>
      <w:r>
        <w:rPr>
          <w:rFonts w:ascii="Times New Roman"/>
          <w:b w:val="false"/>
          <w:i w:val="false"/>
          <w:color w:val="000000"/>
          <w:sz w:val="28"/>
        </w:rPr>
        <w:t>
      18. Әскери дайындық мемлекеттік білім беру тапсырысы шегінде немесе ақылы негізде жүзеге асырылады.</w:t>
      </w:r>
    </w:p>
    <w:bookmarkEnd w:id="479"/>
    <w:p>
      <w:pPr>
        <w:spacing w:after="0"/>
        <w:ind w:left="0"/>
        <w:jc w:val="both"/>
      </w:pPr>
      <w:r>
        <w:rPr>
          <w:rFonts w:ascii="Times New Roman"/>
          <w:b w:val="false"/>
          <w:i w:val="false"/>
          <w:color w:val="000000"/>
          <w:sz w:val="28"/>
        </w:rPr>
        <w:t>
      ӘАОО-ны қоспағанда, басқа қосымша оқыту түрлерін меңгеру ақылы негізде қамтамасыз етіледі.</w:t>
      </w:r>
    </w:p>
    <w:bookmarkStart w:name="z536" w:id="480"/>
    <w:p>
      <w:pPr>
        <w:spacing w:after="0"/>
        <w:ind w:left="0"/>
        <w:jc w:val="both"/>
      </w:pPr>
      <w:r>
        <w:rPr>
          <w:rFonts w:ascii="Times New Roman"/>
          <w:b w:val="false"/>
          <w:i w:val="false"/>
          <w:color w:val="000000"/>
          <w:sz w:val="28"/>
        </w:rPr>
        <w:t>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80"/>
    <w:p>
      <w:pPr>
        <w:spacing w:after="0"/>
        <w:ind w:left="0"/>
        <w:jc w:val="both"/>
      </w:pPr>
      <w:r>
        <w:rPr>
          <w:rFonts w:ascii="Times New Roman"/>
          <w:b w:val="false"/>
          <w:i w:val="false"/>
          <w:color w:val="000000"/>
          <w:sz w:val="28"/>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pPr>
        <w:spacing w:after="0"/>
        <w:ind w:left="0"/>
        <w:jc w:val="both"/>
      </w:pPr>
      <w:r>
        <w:rPr>
          <w:rFonts w:ascii="Times New Roman"/>
          <w:b w:val="false"/>
          <w:i w:val="false"/>
          <w:color w:val="000000"/>
          <w:sz w:val="28"/>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bookmarkStart w:name="z537" w:id="481"/>
    <w:p>
      <w:pPr>
        <w:spacing w:after="0"/>
        <w:ind w:left="0"/>
        <w:jc w:val="both"/>
      </w:pPr>
      <w:r>
        <w:rPr>
          <w:rFonts w:ascii="Times New Roman"/>
          <w:b w:val="false"/>
          <w:i w:val="false"/>
          <w:color w:val="000000"/>
          <w:sz w:val="28"/>
        </w:rPr>
        <w:t>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481"/>
    <w:p>
      <w:pPr>
        <w:spacing w:after="0"/>
        <w:ind w:left="0"/>
        <w:jc w:val="both"/>
      </w:pPr>
      <w:r>
        <w:rPr>
          <w:rFonts w:ascii="Times New Roman"/>
          <w:b w:val="false"/>
          <w:i w:val="false"/>
          <w:color w:val="000000"/>
          <w:sz w:val="28"/>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bookmarkStart w:name="z538" w:id="482"/>
    <w:p>
      <w:pPr>
        <w:spacing w:after="0"/>
        <w:ind w:left="0"/>
        <w:jc w:val="both"/>
      </w:pPr>
      <w:r>
        <w:rPr>
          <w:rFonts w:ascii="Times New Roman"/>
          <w:b w:val="false"/>
          <w:i w:val="false"/>
          <w:color w:val="000000"/>
          <w:sz w:val="28"/>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482"/>
    <w:p>
      <w:pPr>
        <w:spacing w:after="0"/>
        <w:ind w:left="0"/>
        <w:jc w:val="both"/>
      </w:pPr>
      <w:r>
        <w:rPr>
          <w:rFonts w:ascii="Times New Roman"/>
          <w:b w:val="false"/>
          <w:i w:val="false"/>
          <w:color w:val="000000"/>
          <w:sz w:val="28"/>
        </w:rPr>
        <w:t xml:space="preserve">
      ӘАОО-ны қоспағанда, жоғары білімнің білім беру бағдарламалары модульдік оқыту қағидаты бойынша әзірленеді. </w:t>
      </w:r>
    </w:p>
    <w:bookmarkStart w:name="z539" w:id="483"/>
    <w:p>
      <w:pPr>
        <w:spacing w:after="0"/>
        <w:ind w:left="0"/>
        <w:jc w:val="both"/>
      </w:pPr>
      <w:r>
        <w:rPr>
          <w:rFonts w:ascii="Times New Roman"/>
          <w:b w:val="false"/>
          <w:i w:val="false"/>
          <w:color w:val="000000"/>
          <w:sz w:val="28"/>
        </w:rPr>
        <w:t>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83"/>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p>
      <w:pPr>
        <w:spacing w:after="0"/>
        <w:ind w:left="0"/>
        <w:jc w:val="both"/>
      </w:pPr>
      <w:r>
        <w:rPr>
          <w:rFonts w:ascii="Times New Roman"/>
          <w:b w:val="false"/>
          <w:i w:val="false"/>
          <w:color w:val="000000"/>
          <w:sz w:val="28"/>
        </w:rPr>
        <w:t>
      Білім беру бағдарламасының бейініне сәйкес келмеген жағдайда оқыту жоғары білімнің толық бағдарламасы бойынша жүзеге асырылады.</w:t>
      </w:r>
    </w:p>
    <w:p>
      <w:pPr>
        <w:spacing w:after="0"/>
        <w:ind w:left="0"/>
        <w:jc w:val="both"/>
      </w:pPr>
      <w:r>
        <w:rPr>
          <w:rFonts w:ascii="Times New Roman"/>
          <w:b w:val="false"/>
          <w:i w:val="false"/>
          <w:color w:val="000000"/>
          <w:sz w:val="28"/>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bookmarkStart w:name="z540" w:id="484"/>
    <w:p>
      <w:pPr>
        <w:spacing w:after="0"/>
        <w:ind w:left="0"/>
        <w:jc w:val="both"/>
      </w:pPr>
      <w:r>
        <w:rPr>
          <w:rFonts w:ascii="Times New Roman"/>
          <w:b w:val="false"/>
          <w:i w:val="false"/>
          <w:color w:val="000000"/>
          <w:sz w:val="28"/>
        </w:rPr>
        <w:t>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bookmarkEnd w:id="484"/>
    <w:bookmarkStart w:name="z541" w:id="485"/>
    <w:p>
      <w:pPr>
        <w:spacing w:after="0"/>
        <w:ind w:left="0"/>
        <w:jc w:val="both"/>
      </w:pPr>
      <w:r>
        <w:rPr>
          <w:rFonts w:ascii="Times New Roman"/>
          <w:b w:val="false"/>
          <w:i w:val="false"/>
          <w:color w:val="000000"/>
          <w:sz w:val="28"/>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485"/>
    <w:p>
      <w:pPr>
        <w:spacing w:after="0"/>
        <w:ind w:left="0"/>
        <w:jc w:val="both"/>
      </w:pPr>
      <w:r>
        <w:rPr>
          <w:rFonts w:ascii="Times New Roman"/>
          <w:b w:val="false"/>
          <w:i w:val="false"/>
          <w:color w:val="000000"/>
          <w:sz w:val="28"/>
        </w:rPr>
        <w:t>
      1) "Педагогикалық ғалымдар" - педагогикалық жоғары білім;</w:t>
      </w:r>
    </w:p>
    <w:p>
      <w:pPr>
        <w:spacing w:after="0"/>
        <w:ind w:left="0"/>
        <w:jc w:val="both"/>
      </w:pPr>
      <w:r>
        <w:rPr>
          <w:rFonts w:ascii="Times New Roman"/>
          <w:b w:val="false"/>
          <w:i w:val="false"/>
          <w:color w:val="000000"/>
          <w:sz w:val="28"/>
        </w:rPr>
        <w:t>
      2) "Өнер және гуманитарлық ғылымдар" - жоғары өнертану немесе жоғары гуманитарлық білім;</w:t>
      </w:r>
    </w:p>
    <w:p>
      <w:pPr>
        <w:spacing w:after="0"/>
        <w:ind w:left="0"/>
        <w:jc w:val="both"/>
      </w:pPr>
      <w:r>
        <w:rPr>
          <w:rFonts w:ascii="Times New Roman"/>
          <w:b w:val="false"/>
          <w:i w:val="false"/>
          <w:color w:val="000000"/>
          <w:sz w:val="28"/>
        </w:rPr>
        <w:t>
      3) "әлеуметтік ғылымдар, журналистика және ақпарат" - әлеуметтік ғылымдар саласындағы жоғары білім немесе PR саласындағы жоғары білім;</w:t>
      </w:r>
    </w:p>
    <w:p>
      <w:pPr>
        <w:spacing w:after="0"/>
        <w:ind w:left="0"/>
        <w:jc w:val="both"/>
      </w:pPr>
      <w:r>
        <w:rPr>
          <w:rFonts w:ascii="Times New Roman"/>
          <w:b w:val="false"/>
          <w:i w:val="false"/>
          <w:color w:val="000000"/>
          <w:sz w:val="28"/>
        </w:rPr>
        <w:t>
      4) "Бизнес, басқару және құқық" - экономикалық білім немесе жоғары заңгерлік білім;</w:t>
      </w:r>
    </w:p>
    <w:p>
      <w:pPr>
        <w:spacing w:after="0"/>
        <w:ind w:left="0"/>
        <w:jc w:val="both"/>
      </w:pPr>
      <w:r>
        <w:rPr>
          <w:rFonts w:ascii="Times New Roman"/>
          <w:b w:val="false"/>
          <w:i w:val="false"/>
          <w:color w:val="000000"/>
          <w:sz w:val="28"/>
        </w:rPr>
        <w:t>
      5) "Жаратылыстану ғылымдары, математика және статистика" - жоғары жаратылыстану білімі немесе жоғары математикалық білім;</w:t>
      </w:r>
    </w:p>
    <w:p>
      <w:pPr>
        <w:spacing w:after="0"/>
        <w:ind w:left="0"/>
        <w:jc w:val="both"/>
      </w:pPr>
      <w:r>
        <w:rPr>
          <w:rFonts w:ascii="Times New Roman"/>
          <w:b w:val="false"/>
          <w:i w:val="false"/>
          <w:color w:val="000000"/>
          <w:sz w:val="28"/>
        </w:rPr>
        <w:t>
      6) "Ақпараттық-коммуникациялық технологиялар" - АКТ саласындағы жоғары білім;</w:t>
      </w:r>
    </w:p>
    <w:p>
      <w:pPr>
        <w:spacing w:after="0"/>
        <w:ind w:left="0"/>
        <w:jc w:val="both"/>
      </w:pPr>
      <w:r>
        <w:rPr>
          <w:rFonts w:ascii="Times New Roman"/>
          <w:b w:val="false"/>
          <w:i w:val="false"/>
          <w:color w:val="000000"/>
          <w:sz w:val="28"/>
        </w:rPr>
        <w:t xml:space="preserve">
      7) "Инженерлік, өңдеу және құрылыс салалары" - жоғары инженерлік білім; </w:t>
      </w:r>
    </w:p>
    <w:p>
      <w:pPr>
        <w:spacing w:after="0"/>
        <w:ind w:left="0"/>
        <w:jc w:val="both"/>
      </w:pPr>
      <w:r>
        <w:rPr>
          <w:rFonts w:ascii="Times New Roman"/>
          <w:b w:val="false"/>
          <w:i w:val="false"/>
          <w:color w:val="000000"/>
          <w:sz w:val="28"/>
        </w:rPr>
        <w:t>
      8) "Ауыл шауашылығы және биоресурстар" - жоғары ауылшаруашылық білім;</w:t>
      </w:r>
    </w:p>
    <w:p>
      <w:pPr>
        <w:spacing w:after="0"/>
        <w:ind w:left="0"/>
        <w:jc w:val="both"/>
      </w:pPr>
      <w:r>
        <w:rPr>
          <w:rFonts w:ascii="Times New Roman"/>
          <w:b w:val="false"/>
          <w:i w:val="false"/>
          <w:color w:val="000000"/>
          <w:sz w:val="28"/>
        </w:rPr>
        <w:t>
      9) "Ветеринария" - жоғары ветеринарлық білім;</w:t>
      </w:r>
    </w:p>
    <w:p>
      <w:pPr>
        <w:spacing w:after="0"/>
        <w:ind w:left="0"/>
        <w:jc w:val="both"/>
      </w:pPr>
      <w:r>
        <w:rPr>
          <w:rFonts w:ascii="Times New Roman"/>
          <w:b w:val="false"/>
          <w:i w:val="false"/>
          <w:color w:val="000000"/>
          <w:sz w:val="28"/>
        </w:rPr>
        <w:t>
      10) "Денсаулық сақтау және әлеуметтік қамтамасыз ету (медицина)" - жоғары медициналық білім;</w:t>
      </w:r>
    </w:p>
    <w:p>
      <w:pPr>
        <w:spacing w:after="0"/>
        <w:ind w:left="0"/>
        <w:jc w:val="both"/>
      </w:pPr>
      <w:r>
        <w:rPr>
          <w:rFonts w:ascii="Times New Roman"/>
          <w:b w:val="false"/>
          <w:i w:val="false"/>
          <w:color w:val="000000"/>
          <w:sz w:val="28"/>
        </w:rPr>
        <w:t>
      11) "Қызмет көрсету" - қызмет көрсету саласындағы жоғары білім;</w:t>
      </w:r>
    </w:p>
    <w:p>
      <w:pPr>
        <w:spacing w:after="0"/>
        <w:ind w:left="0"/>
        <w:jc w:val="both"/>
      </w:pPr>
      <w:r>
        <w:rPr>
          <w:rFonts w:ascii="Times New Roman"/>
          <w:b w:val="false"/>
          <w:i w:val="false"/>
          <w:color w:val="000000"/>
          <w:sz w:val="28"/>
        </w:rPr>
        <w:t>
      12) "Ұлттық қауіпсіздік және әскери іс" - ұлттық қауіпсіздік және әскери іс саласындағы жоғары білім.</w:t>
      </w:r>
    </w:p>
    <w:p>
      <w:pPr>
        <w:spacing w:after="0"/>
        <w:ind w:left="0"/>
        <w:jc w:val="both"/>
      </w:pPr>
      <w:r>
        <w:rPr>
          <w:rFonts w:ascii="Times New Roman"/>
          <w:b w:val="false"/>
          <w:i w:val="false"/>
          <w:color w:val="000000"/>
          <w:sz w:val="28"/>
        </w:rPr>
        <w:t>
      Білім беру салалары мен деңгейлері бойынша берілетін дәрежелердің атауы осы МЖБС-ға 3-қосымшаға сәйкес айқындалады.</w:t>
      </w:r>
    </w:p>
    <w:bookmarkStart w:name="z77" w:id="486"/>
    <w:p>
      <w:pPr>
        <w:spacing w:after="0"/>
        <w:ind w:left="0"/>
        <w:jc w:val="left"/>
      </w:pPr>
      <w:r>
        <w:rPr>
          <w:rFonts w:ascii="Times New Roman"/>
          <w:b/>
          <w:i w:val="false"/>
          <w:color w:val="000000"/>
        </w:rPr>
        <w:t xml:space="preserve"> 3-тарау. Студенттердің оқу жүктемесінің ең жоғары көлеміне қойылатын талаптар</w:t>
      </w:r>
    </w:p>
    <w:bookmarkEnd w:id="486"/>
    <w:bookmarkStart w:name="z542" w:id="487"/>
    <w:p>
      <w:pPr>
        <w:spacing w:after="0"/>
        <w:ind w:left="0"/>
        <w:jc w:val="both"/>
      </w:pPr>
      <w:r>
        <w:rPr>
          <w:rFonts w:ascii="Times New Roman"/>
          <w:b w:val="false"/>
          <w:i w:val="false"/>
          <w:color w:val="000000"/>
          <w:sz w:val="28"/>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bookmarkEnd w:id="487"/>
    <w:bookmarkStart w:name="z543" w:id="488"/>
    <w:p>
      <w:pPr>
        <w:spacing w:after="0"/>
        <w:ind w:left="0"/>
        <w:jc w:val="both"/>
      </w:pPr>
      <w:r>
        <w:rPr>
          <w:rFonts w:ascii="Times New Roman"/>
          <w:b w:val="false"/>
          <w:i w:val="false"/>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bookmarkEnd w:id="488"/>
    <w:bookmarkStart w:name="z544" w:id="489"/>
    <w:p>
      <w:pPr>
        <w:spacing w:after="0"/>
        <w:ind w:left="0"/>
        <w:jc w:val="both"/>
      </w:pPr>
      <w:r>
        <w:rPr>
          <w:rFonts w:ascii="Times New Roman"/>
          <w:b w:val="false"/>
          <w:i w:val="false"/>
          <w:color w:val="000000"/>
          <w:sz w:val="28"/>
        </w:rPr>
        <w:t>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89"/>
    <w:p>
      <w:pPr>
        <w:spacing w:after="0"/>
        <w:ind w:left="0"/>
        <w:jc w:val="both"/>
      </w:pPr>
      <w:r>
        <w:rPr>
          <w:rFonts w:ascii="Times New Roman"/>
          <w:b w:val="false"/>
          <w:i w:val="false"/>
          <w:color w:val="000000"/>
          <w:sz w:val="28"/>
        </w:rPr>
        <w:t>
      ӘАОО-да курсанттың оқу жүктемесін анықтау кезінде ӘАОО дербес айқындайтын академиялық кезеңнің ұзақтығы негізге алынады.</w:t>
      </w:r>
    </w:p>
    <w:bookmarkStart w:name="z545" w:id="490"/>
    <w:p>
      <w:pPr>
        <w:spacing w:after="0"/>
        <w:ind w:left="0"/>
        <w:jc w:val="both"/>
      </w:pPr>
      <w:r>
        <w:rPr>
          <w:rFonts w:ascii="Times New Roman"/>
          <w:b w:val="false"/>
          <w:i w:val="false"/>
          <w:color w:val="000000"/>
          <w:sz w:val="28"/>
        </w:rPr>
        <w:t>
      28. Бір оқу жылының толық академиялық жүктемесі 60 академиялық кредитке немесе 1800 академиялық сағатқа сәйкес келеді. Бұл ретте, студент бір семестр ішінде 30 академиялық кредитті меңгереді.</w:t>
      </w:r>
    </w:p>
    <w:bookmarkEnd w:id="490"/>
    <w:p>
      <w:pPr>
        <w:spacing w:after="0"/>
        <w:ind w:left="0"/>
        <w:jc w:val="both"/>
      </w:pPr>
      <w:r>
        <w:rPr>
          <w:rFonts w:ascii="Times New Roman"/>
          <w:b w:val="false"/>
          <w:i w:val="false"/>
          <w:color w:val="000000"/>
          <w:sz w:val="28"/>
        </w:rPr>
        <w:t xml:space="preserve">
      ӘАОО-да бір оқу жылының толық оқу жүктемесі кемінде 60 академиялық кредитті құрайды. Бұл ретте, білім алушы бір семестр ішінде 30 академиялық кредитті меңгереді. </w:t>
      </w:r>
    </w:p>
    <w:bookmarkStart w:name="z546" w:id="491"/>
    <w:p>
      <w:pPr>
        <w:spacing w:after="0"/>
        <w:ind w:left="0"/>
        <w:jc w:val="both"/>
      </w:pPr>
      <w:r>
        <w:rPr>
          <w:rFonts w:ascii="Times New Roman"/>
          <w:b w:val="false"/>
          <w:i w:val="false"/>
          <w:color w:val="000000"/>
          <w:sz w:val="28"/>
        </w:rPr>
        <w:t>
      29. Бір академиялық кредит 30 академиялық сағатқа сәйкес келеді.</w:t>
      </w:r>
    </w:p>
    <w:bookmarkEnd w:id="491"/>
    <w:bookmarkStart w:name="z547" w:id="492"/>
    <w:p>
      <w:pPr>
        <w:spacing w:after="0"/>
        <w:ind w:left="0"/>
        <w:jc w:val="both"/>
      </w:pPr>
      <w:r>
        <w:rPr>
          <w:rFonts w:ascii="Times New Roman"/>
          <w:b w:val="false"/>
          <w:i w:val="false"/>
          <w:color w:val="000000"/>
          <w:sz w:val="28"/>
        </w:rPr>
        <w:t>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bookmarkEnd w:id="492"/>
    <w:bookmarkStart w:name="z548" w:id="493"/>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493"/>
    <w:p>
      <w:pPr>
        <w:spacing w:after="0"/>
        <w:ind w:left="0"/>
        <w:jc w:val="both"/>
      </w:pPr>
      <w:r>
        <w:rPr>
          <w:rFonts w:ascii="Times New Roman"/>
          <w:b w:val="false"/>
          <w:i w:val="false"/>
          <w:color w:val="000000"/>
          <w:sz w:val="28"/>
        </w:rPr>
        <w:t xml:space="preserve">
      Жоғары білімнің білім беру бағдарламаларының ерекшеліктеріне қарай жоғары білім беруде оқудың аяқталғандығының негізгі өлшемшарты ретінде студенттің: </w:t>
      </w:r>
    </w:p>
    <w:p>
      <w:pPr>
        <w:spacing w:after="0"/>
        <w:ind w:left="0"/>
        <w:jc w:val="both"/>
      </w:pPr>
      <w:r>
        <w:rPr>
          <w:rFonts w:ascii="Times New Roman"/>
          <w:b w:val="false"/>
          <w:i w:val="false"/>
          <w:color w:val="000000"/>
          <w:sz w:val="28"/>
        </w:rPr>
        <w:t>
      1) "Өнер", "Ветеринариялық медицина", "Ұлттық қауіпсіздік және әскери іс" даярлау бағыты бойынша – кемінде 240 академиялық кредитті;</w:t>
      </w:r>
    </w:p>
    <w:p>
      <w:pPr>
        <w:spacing w:after="0"/>
        <w:ind w:left="0"/>
        <w:jc w:val="both"/>
      </w:pPr>
      <w:r>
        <w:rPr>
          <w:rFonts w:ascii="Times New Roman"/>
          <w:b w:val="false"/>
          <w:i w:val="false"/>
          <w:color w:val="000000"/>
          <w:sz w:val="28"/>
        </w:rPr>
        <w:t>
      2) "Денсаулық сақтау және әлеуметтік қамсыздандыру (медицина)" даярлау бағыты бойынша – 300 академиялық кредитті меңгеруі болып табылады.</w:t>
      </w:r>
    </w:p>
    <w:bookmarkStart w:name="z549" w:id="494"/>
    <w:p>
      <w:pPr>
        <w:spacing w:after="0"/>
        <w:ind w:left="0"/>
        <w:jc w:val="both"/>
      </w:pPr>
      <w:r>
        <w:rPr>
          <w:rFonts w:ascii="Times New Roman"/>
          <w:b w:val="false"/>
          <w:i w:val="false"/>
          <w:color w:val="000000"/>
          <w:sz w:val="28"/>
        </w:rPr>
        <w:t>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жалпы орта білім беру бағдарламасы базасында оқуға түскен студенттерге жылдамдатылған оқу мерзімімен жоғары білімнің қысқартылған білім беру бағдарламалары бойынша оқу үшін академиялық кредиттер мен жоғары білімнің білім беру бағдарламасының қажетті көлемін формальды білім беруде бұрын қол жеткізілген оқу нәтижелерін тануды ескере отырып, ЖОО дербес айқындайды.</w:t>
      </w:r>
    </w:p>
    <w:bookmarkEnd w:id="494"/>
    <w:bookmarkStart w:name="z550" w:id="495"/>
    <w:p>
      <w:pPr>
        <w:spacing w:after="0"/>
        <w:ind w:left="0"/>
        <w:jc w:val="both"/>
      </w:pPr>
      <w:r>
        <w:rPr>
          <w:rFonts w:ascii="Times New Roman"/>
          <w:b w:val="false"/>
          <w:i w:val="false"/>
          <w:color w:val="000000"/>
          <w:sz w:val="28"/>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95"/>
    <w:bookmarkStart w:name="z78" w:id="496"/>
    <w:p>
      <w:pPr>
        <w:spacing w:after="0"/>
        <w:ind w:left="0"/>
        <w:jc w:val="left"/>
      </w:pPr>
      <w:r>
        <w:rPr>
          <w:rFonts w:ascii="Times New Roman"/>
          <w:b/>
          <w:i w:val="false"/>
          <w:color w:val="000000"/>
        </w:rPr>
        <w:t xml:space="preserve"> 4-тарау. Студенттерді даярлау деңгейіне қойылатын талаптар</w:t>
      </w:r>
    </w:p>
    <w:bookmarkEnd w:id="496"/>
    <w:bookmarkStart w:name="z551" w:id="497"/>
    <w:p>
      <w:pPr>
        <w:spacing w:after="0"/>
        <w:ind w:left="0"/>
        <w:jc w:val="both"/>
      </w:pPr>
      <w:r>
        <w:rPr>
          <w:rFonts w:ascii="Times New Roman"/>
          <w:b w:val="false"/>
          <w:i w:val="false"/>
          <w:color w:val="000000"/>
          <w:sz w:val="28"/>
        </w:rPr>
        <w:t>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497"/>
    <w:p>
      <w:pPr>
        <w:spacing w:after="0"/>
        <w:ind w:left="0"/>
        <w:jc w:val="both"/>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552" w:id="498"/>
    <w:p>
      <w:pPr>
        <w:spacing w:after="0"/>
        <w:ind w:left="0"/>
        <w:jc w:val="both"/>
      </w:pPr>
      <w:r>
        <w:rPr>
          <w:rFonts w:ascii="Times New Roman"/>
          <w:b w:val="false"/>
          <w:i w:val="false"/>
          <w:color w:val="000000"/>
          <w:sz w:val="28"/>
        </w:rPr>
        <w:t>
      34. Дескрипторлар студенттердің мынадай қабілеттерін сипаттайтын оқыту нәтижелерін көрсетеді:</w:t>
      </w:r>
    </w:p>
    <w:bookmarkEnd w:id="498"/>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білімі және түсінігін кәсіби деңгейде қолдану, зерттелетін саладағы проблемаларды шешу және дәлелдерді қалыптастыру;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жасау үшін ақпаратты жинау және түсіндіру;</w:t>
      </w:r>
    </w:p>
    <w:p>
      <w:pPr>
        <w:spacing w:after="0"/>
        <w:ind w:left="0"/>
        <w:jc w:val="both"/>
      </w:pPr>
      <w:r>
        <w:rPr>
          <w:rFonts w:ascii="Times New Roman"/>
          <w:b w:val="false"/>
          <w:i w:val="false"/>
          <w:color w:val="000000"/>
          <w:sz w:val="28"/>
        </w:rPr>
        <w:t>
      4) мамандарға да, маман еместерге де ақпараттар, идеялар, проблемалар мен шешімдер туралы хабарлау;</w:t>
      </w:r>
    </w:p>
    <w:p>
      <w:pPr>
        <w:spacing w:after="0"/>
        <w:ind w:left="0"/>
        <w:jc w:val="both"/>
      </w:pPr>
      <w:r>
        <w:rPr>
          <w:rFonts w:ascii="Times New Roman"/>
          <w:b w:val="false"/>
          <w:i w:val="false"/>
          <w:color w:val="000000"/>
          <w:sz w:val="28"/>
        </w:rPr>
        <w:t>
      5) зерттелетін салада қосымша білім алуды жалғастыру үшін қажетті оқу дағдыларын қалыптастыру.</w:t>
      </w:r>
    </w:p>
    <w:bookmarkStart w:name="z553" w:id="499"/>
    <w:p>
      <w:pPr>
        <w:spacing w:after="0"/>
        <w:ind w:left="0"/>
        <w:jc w:val="both"/>
      </w:pPr>
      <w:r>
        <w:rPr>
          <w:rFonts w:ascii="Times New Roman"/>
          <w:b w:val="false"/>
          <w:i w:val="false"/>
          <w:color w:val="000000"/>
          <w:sz w:val="28"/>
        </w:rPr>
        <w:t>
      35.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бірге тегін беріледі.</w:t>
      </w:r>
    </w:p>
    <w:bookmarkEnd w:id="499"/>
    <w:bookmarkStart w:name="z554" w:id="500"/>
    <w:p>
      <w:pPr>
        <w:spacing w:after="0"/>
        <w:ind w:left="0"/>
        <w:jc w:val="both"/>
      </w:pPr>
      <w:r>
        <w:rPr>
          <w:rFonts w:ascii="Times New Roman"/>
          <w:b w:val="false"/>
          <w:i w:val="false"/>
          <w:color w:val="000000"/>
          <w:sz w:val="28"/>
        </w:rPr>
        <w:t>
      36. ЖОО бітіруші түлекке дипломға жалпыеуропалық қосымшаны (Diploma Supplement (диплома саплэмент)) тегін береді.</w:t>
      </w:r>
    </w:p>
    <w:bookmarkEnd w:id="500"/>
    <w:bookmarkStart w:name="z79" w:id="501"/>
    <w:p>
      <w:pPr>
        <w:spacing w:after="0"/>
        <w:ind w:left="0"/>
        <w:jc w:val="left"/>
      </w:pPr>
      <w:r>
        <w:rPr>
          <w:rFonts w:ascii="Times New Roman"/>
          <w:b/>
          <w:i w:val="false"/>
          <w:color w:val="000000"/>
        </w:rPr>
        <w:t xml:space="preserve"> 5-тарау. Оқу мерзіміне қойылатын талаптар</w:t>
      </w:r>
    </w:p>
    <w:bookmarkEnd w:id="501"/>
    <w:bookmarkStart w:name="z555" w:id="502"/>
    <w:p>
      <w:pPr>
        <w:spacing w:after="0"/>
        <w:ind w:left="0"/>
        <w:jc w:val="both"/>
      </w:pPr>
      <w:r>
        <w:rPr>
          <w:rFonts w:ascii="Times New Roman"/>
          <w:b w:val="false"/>
          <w:i w:val="false"/>
          <w:color w:val="000000"/>
          <w:sz w:val="28"/>
        </w:rPr>
        <w:t>
      37. Бакалавриатта оқу мерзімі меңгерілген академиялық кредиттер көлемімен анықталады. Академиялық кредиттердің белгіленген көлемін меңгерген және бакалавриат дәрежесін алу үшін күтілетін оқу нәтижелеріне қол жеткізген кезде жоғары білімнің білім беру бағдарламасы толығымен меңгерілген болып саналады.</w:t>
      </w:r>
    </w:p>
    <w:bookmarkEnd w:id="502"/>
    <w:bookmarkStart w:name="z556" w:id="503"/>
    <w:p>
      <w:pPr>
        <w:spacing w:after="0"/>
        <w:ind w:left="0"/>
        <w:jc w:val="both"/>
      </w:pPr>
      <w:r>
        <w:rPr>
          <w:rFonts w:ascii="Times New Roman"/>
          <w:b w:val="false"/>
          <w:i w:val="false"/>
          <w:color w:val="000000"/>
          <w:sz w:val="28"/>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81" w:id="504"/>
    <w:p>
      <w:pPr>
        <w:spacing w:after="0"/>
        <w:ind w:left="0"/>
        <w:jc w:val="left"/>
      </w:pPr>
      <w:r>
        <w:rPr>
          <w:rFonts w:ascii="Times New Roman"/>
          <w:b/>
          <w:i w:val="false"/>
          <w:color w:val="000000"/>
        </w:rPr>
        <w:t xml:space="preserve"> Жоғары білімнің білім беру бағдарламасының құрылымы (оқу мерзімі 4 жыл)</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959"/>
        <w:gridCol w:w="4584"/>
        <w:gridCol w:w="2420"/>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және (немесе) таңдау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180-1680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1680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56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кешенді емтихан тапсыру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83" w:id="505"/>
    <w:p>
      <w:pPr>
        <w:spacing w:after="0"/>
        <w:ind w:left="0"/>
        <w:jc w:val="left"/>
      </w:pPr>
      <w:r>
        <w:rPr>
          <w:rFonts w:ascii="Times New Roman"/>
          <w:b/>
          <w:i w:val="false"/>
          <w:color w:val="000000"/>
        </w:rPr>
        <w:t xml:space="preserve"> Жоғары білімнің білім беру бағдарламасының құрылымы (оқу мерзімі 5 жыл)</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959"/>
        <w:gridCol w:w="4584"/>
        <w:gridCol w:w="2420"/>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мен циклдердің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Ақпараттық-коммункациялық технологиялар (ағылшын тілінде)</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кешенді емтихан тапсыру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5" w:id="506"/>
    <w:p>
      <w:pPr>
        <w:spacing w:after="0"/>
        <w:ind w:left="0"/>
        <w:jc w:val="left"/>
      </w:pPr>
      <w:r>
        <w:rPr>
          <w:rFonts w:ascii="Times New Roman"/>
          <w:b/>
          <w:i w:val="false"/>
          <w:color w:val="000000"/>
        </w:rPr>
        <w:t xml:space="preserve"> ӘАОО-да жоғары білімнің білім беру бағдарламасының құрылымы (оқу мерзімі 4 жыл)</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996"/>
        <w:gridCol w:w="4176"/>
        <w:gridCol w:w="3534"/>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1680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56</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51</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кем емес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3360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112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1800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60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7200-ден кем емес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240-тан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87" w:id="507"/>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35"/>
        <w:gridCol w:w="2962"/>
        <w:gridCol w:w="3334"/>
        <w:gridCol w:w="428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білім беру бағдарламалары бойынша берілетін дәреже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 берілетін дәреже</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r>
              <w:br/>
            </w: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r>
              <w:br/>
            </w: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r>
              <w:br/>
            </w: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r>
              <w:br/>
            </w: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r>
              <w:br/>
            </w: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жаратылыстану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шауашылығы және биоресурстар"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денсаулық сақтау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әлеуметтік қамтамасыз ету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медицина ғылымдарының магистрі/ денсаулық сақтау магистрі</w:t>
            </w:r>
            <w:r>
              <w:br/>
            </w:r>
            <w:r>
              <w:rPr>
                <w:rFonts w:ascii="Times New Roman"/>
                <w:b w:val="false"/>
                <w:i w:val="false"/>
                <w:color w:val="000000"/>
                <w:sz w:val="20"/>
              </w:rPr>
              <w:t>
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8-қосымша</w:t>
            </w:r>
          </w:p>
        </w:tc>
      </w:tr>
    </w:tbl>
    <w:bookmarkStart w:name="z89" w:id="508"/>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508"/>
    <w:bookmarkStart w:name="z90" w:id="509"/>
    <w:p>
      <w:pPr>
        <w:spacing w:after="0"/>
        <w:ind w:left="0"/>
        <w:jc w:val="left"/>
      </w:pPr>
      <w:r>
        <w:rPr>
          <w:rFonts w:ascii="Times New Roman"/>
          <w:b/>
          <w:i w:val="false"/>
          <w:color w:val="000000"/>
        </w:rPr>
        <w:t xml:space="preserve"> 1-тарау. Жалпы ережелер</w:t>
      </w:r>
    </w:p>
    <w:bookmarkEnd w:id="509"/>
    <w:bookmarkStart w:name="z557" w:id="510"/>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білім беру ұйымдарында білім мазмұны білім алушылардың арнайы контингентін анықтайды және білім беру нормалары аталған оқу орындарының қызмет етуінің айрықша мәртебесіне сәйкес дербес әзірленеді.</w:t>
      </w:r>
    </w:p>
    <w:bookmarkEnd w:id="510"/>
    <w:bookmarkStart w:name="z558" w:id="511"/>
    <w:p>
      <w:pPr>
        <w:spacing w:after="0"/>
        <w:ind w:left="0"/>
        <w:jc w:val="both"/>
      </w:pPr>
      <w:r>
        <w:rPr>
          <w:rFonts w:ascii="Times New Roman"/>
          <w:b w:val="false"/>
          <w:i w:val="false"/>
          <w:color w:val="000000"/>
          <w:sz w:val="28"/>
        </w:rPr>
        <w:t>
      2. МЖБС-да Заңға сәйкес ұғымдар қолданылады. Оларға қосымша мынадай ұғымдар енгізілген:</w:t>
      </w:r>
    </w:p>
    <w:bookmarkEnd w:id="511"/>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pPr>
        <w:spacing w:after="0"/>
        <w:ind w:left="0"/>
        <w:jc w:val="both"/>
      </w:pPr>
      <w:r>
        <w:rPr>
          <w:rFonts w:ascii="Times New Roman"/>
          <w:b w:val="false"/>
          <w:i w:val="false"/>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pPr>
        <w:spacing w:after="0"/>
        <w:ind w:left="0"/>
        <w:jc w:val="both"/>
      </w:pPr>
      <w:r>
        <w:rPr>
          <w:rFonts w:ascii="Times New Roman"/>
          <w:b w:val="false"/>
          <w:i w:val="false"/>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5) ӘАОО-дағы ОЖЖ – білім беру бағдарламасы не ҮОҚы негізінде білім беру ұйымы дербес әзірлейтін оқу құжаты;</w:t>
      </w:r>
    </w:p>
    <w:p>
      <w:pPr>
        <w:spacing w:after="0"/>
        <w:ind w:left="0"/>
        <w:jc w:val="both"/>
      </w:pPr>
      <w:r>
        <w:rPr>
          <w:rFonts w:ascii="Times New Roman"/>
          <w:b w:val="false"/>
          <w:i w:val="false"/>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7) DBA бағдарламасы – DBA бағдарламасы басқарушы кадрларды, практикалық тәжірибесі бар, сондай-ақ менеджменттің заманауи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pPr>
        <w:spacing w:after="0"/>
        <w:ind w:left="0"/>
        <w:jc w:val="both"/>
      </w:pPr>
      <w:r>
        <w:rPr>
          <w:rFonts w:ascii="Times New Roman"/>
          <w:b w:val="false"/>
          <w:i w:val="false"/>
          <w:color w:val="000000"/>
          <w:sz w:val="28"/>
        </w:rPr>
        <w:t>
      8) докторант – докторантурада білім алатын адам;</w:t>
      </w:r>
    </w:p>
    <w:p>
      <w:pPr>
        <w:spacing w:after="0"/>
        <w:ind w:left="0"/>
        <w:jc w:val="both"/>
      </w:pPr>
      <w:r>
        <w:rPr>
          <w:rFonts w:ascii="Times New Roman"/>
          <w:b w:val="false"/>
          <w:i w:val="false"/>
          <w:color w:val="000000"/>
          <w:sz w:val="28"/>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pPr>
        <w:spacing w:after="0"/>
        <w:ind w:left="0"/>
        <w:jc w:val="both"/>
      </w:pPr>
      <w:r>
        <w:rPr>
          <w:rFonts w:ascii="Times New Roman"/>
          <w:b w:val="false"/>
          <w:i w:val="false"/>
          <w:color w:val="000000"/>
          <w:sz w:val="28"/>
        </w:rPr>
        <w:t>
      10) докторлық диссертация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p>
      <w:pPr>
        <w:spacing w:after="0"/>
        <w:ind w:left="0"/>
        <w:jc w:val="both"/>
      </w:pPr>
      <w:r>
        <w:rPr>
          <w:rFonts w:ascii="Times New Roman"/>
          <w:b w:val="false"/>
          <w:i w:val="false"/>
          <w:color w:val="000000"/>
          <w:sz w:val="28"/>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both"/>
      </w:pPr>
      <w:r>
        <w:rPr>
          <w:rFonts w:ascii="Times New Roman"/>
          <w:b w:val="false"/>
          <w:i w:val="false"/>
          <w:color w:val="000000"/>
          <w:sz w:val="28"/>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pPr>
        <w:spacing w:after="0"/>
        <w:ind w:left="0"/>
        <w:jc w:val="both"/>
      </w:pPr>
      <w:r>
        <w:rPr>
          <w:rFonts w:ascii="Times New Roman"/>
          <w:b w:val="false"/>
          <w:i w:val="false"/>
          <w:color w:val="000000"/>
          <w:sz w:val="28"/>
        </w:rPr>
        <w:t>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16) магистр – магистратураның білім беру бағдарламасын меңгерген тұлғаларға берілетін дәреже;</w:t>
      </w:r>
    </w:p>
    <w:p>
      <w:pPr>
        <w:spacing w:after="0"/>
        <w:ind w:left="0"/>
        <w:jc w:val="both"/>
      </w:pPr>
      <w:r>
        <w:rPr>
          <w:rFonts w:ascii="Times New Roman"/>
          <w:b w:val="false"/>
          <w:i w:val="false"/>
          <w:color w:val="000000"/>
          <w:sz w:val="28"/>
        </w:rPr>
        <w:t>
      17) магистрант – магистратурада білім алушы тұлға;</w:t>
      </w:r>
    </w:p>
    <w:p>
      <w:pPr>
        <w:spacing w:after="0"/>
        <w:ind w:left="0"/>
        <w:jc w:val="both"/>
      </w:pPr>
      <w:r>
        <w:rPr>
          <w:rFonts w:ascii="Times New Roman"/>
          <w:b w:val="false"/>
          <w:i w:val="false"/>
          <w:color w:val="000000"/>
          <w:sz w:val="28"/>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pPr>
        <w:spacing w:after="0"/>
        <w:ind w:left="0"/>
        <w:jc w:val="both"/>
      </w:pPr>
      <w:r>
        <w:rPr>
          <w:rFonts w:ascii="Times New Roman"/>
          <w:b w:val="false"/>
          <w:i w:val="false"/>
          <w:color w:val="000000"/>
          <w:sz w:val="28"/>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pPr>
        <w:spacing w:after="0"/>
        <w:ind w:left="0"/>
        <w:jc w:val="both"/>
      </w:pPr>
      <w:r>
        <w:rPr>
          <w:rFonts w:ascii="Times New Roman"/>
          <w:b w:val="false"/>
          <w:i w:val="false"/>
          <w:color w:val="000000"/>
          <w:sz w:val="28"/>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both"/>
      </w:pPr>
      <w:r>
        <w:rPr>
          <w:rFonts w:ascii="Times New Roman"/>
          <w:b w:val="false"/>
          <w:i w:val="false"/>
          <w:color w:val="000000"/>
          <w:sz w:val="28"/>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pPr>
        <w:spacing w:after="0"/>
        <w:ind w:left="0"/>
        <w:jc w:val="both"/>
      </w:pPr>
      <w:r>
        <w:rPr>
          <w:rFonts w:ascii="Times New Roman"/>
          <w:b w:val="false"/>
          <w:i w:val="false"/>
          <w:color w:val="000000"/>
          <w:sz w:val="28"/>
        </w:rPr>
        <w:t>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26) іскерлік әкімшілендіру докторы (бұдан әрі – DBA (ДиБиЭй)) – DBA бағдарламасын меңгерген тұлғаларға берілетін дәреже;</w:t>
      </w:r>
    </w:p>
    <w:p>
      <w:pPr>
        <w:spacing w:after="0"/>
        <w:ind w:left="0"/>
        <w:jc w:val="both"/>
      </w:pPr>
      <w:r>
        <w:rPr>
          <w:rFonts w:ascii="Times New Roman"/>
          <w:b w:val="false"/>
          <w:i w:val="false"/>
          <w:color w:val="000000"/>
          <w:sz w:val="28"/>
        </w:rPr>
        <w:t>
      27) іскерлік әкімшілендіру магистрі – МВА немесе ЕМВА бағдарламасын меңгерген тұлғаларға берілетін академиялық дәреже.</w:t>
      </w:r>
    </w:p>
    <w:bookmarkStart w:name="z91" w:id="512"/>
    <w:p>
      <w:pPr>
        <w:spacing w:after="0"/>
        <w:ind w:left="0"/>
        <w:jc w:val="left"/>
      </w:pPr>
      <w:r>
        <w:rPr>
          <w:rFonts w:ascii="Times New Roman"/>
          <w:b/>
          <w:i w:val="false"/>
          <w:color w:val="000000"/>
        </w:rPr>
        <w:t xml:space="preserve"> 2-тарау. Оқыту нәтижелеріне бағдарлана отырып, магистратураның білім беру бағдарламаларының мазмұнына қойылатын талаптар</w:t>
      </w:r>
    </w:p>
    <w:bookmarkEnd w:id="512"/>
    <w:bookmarkStart w:name="z92" w:id="513"/>
    <w:p>
      <w:pPr>
        <w:spacing w:after="0"/>
        <w:ind w:left="0"/>
        <w:jc w:val="left"/>
      </w:pPr>
      <w:r>
        <w:rPr>
          <w:rFonts w:ascii="Times New Roman"/>
          <w:b/>
          <w:i w:val="false"/>
          <w:color w:val="000000"/>
        </w:rPr>
        <w:t xml:space="preserve"> 1-параграф. Магистратура</w:t>
      </w:r>
    </w:p>
    <w:bookmarkEnd w:id="513"/>
    <w:bookmarkStart w:name="z559" w:id="514"/>
    <w:p>
      <w:pPr>
        <w:spacing w:after="0"/>
        <w:ind w:left="0"/>
        <w:jc w:val="both"/>
      </w:pPr>
      <w:r>
        <w:rPr>
          <w:rFonts w:ascii="Times New Roman"/>
          <w:b w:val="false"/>
          <w:i w:val="false"/>
          <w:color w:val="000000"/>
          <w:sz w:val="28"/>
        </w:rPr>
        <w:t xml:space="preserve">
      3. Магистратураның білім беру бағдарламасының мазмұны мыналардан тұрады: </w:t>
      </w:r>
    </w:p>
    <w:bookmarkEnd w:id="514"/>
    <w:p>
      <w:pPr>
        <w:spacing w:after="0"/>
        <w:ind w:left="0"/>
        <w:jc w:val="both"/>
      </w:pPr>
      <w:r>
        <w:rPr>
          <w:rFonts w:ascii="Times New Roman"/>
          <w:b w:val="false"/>
          <w:i w:val="false"/>
          <w:color w:val="000000"/>
          <w:sz w:val="28"/>
        </w:rPr>
        <w:t>
      1) базалық және бейіндеуші пәндер циклдерін зерделеуді қамтитын теориялық оқу;</w:t>
      </w:r>
    </w:p>
    <w:p>
      <w:pPr>
        <w:spacing w:after="0"/>
        <w:ind w:left="0"/>
        <w:jc w:val="both"/>
      </w:pPr>
      <w:r>
        <w:rPr>
          <w:rFonts w:ascii="Times New Roman"/>
          <w:b w:val="false"/>
          <w:i w:val="false"/>
          <w:color w:val="000000"/>
          <w:sz w:val="28"/>
        </w:rPr>
        <w:t>
      2) магистранттарды практикалық даярлау: практикалардың, ғылыми және кәсіби тағылымдамалардың түрлері;</w:t>
      </w:r>
    </w:p>
    <w:p>
      <w:pPr>
        <w:spacing w:after="0"/>
        <w:ind w:left="0"/>
        <w:jc w:val="both"/>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pPr>
        <w:spacing w:after="0"/>
        <w:ind w:left="0"/>
        <w:jc w:val="both"/>
      </w:pPr>
      <w:r>
        <w:rPr>
          <w:rFonts w:ascii="Times New Roman"/>
          <w:b w:val="false"/>
          <w:i w:val="false"/>
          <w:color w:val="000000"/>
          <w:sz w:val="28"/>
        </w:rPr>
        <w:t>
      4) қорытынды аттестаттау.</w:t>
      </w:r>
    </w:p>
    <w:bookmarkStart w:name="z560" w:id="515"/>
    <w:p>
      <w:pPr>
        <w:spacing w:after="0"/>
        <w:ind w:left="0"/>
        <w:jc w:val="both"/>
      </w:pPr>
      <w:r>
        <w:rPr>
          <w:rFonts w:ascii="Times New Roman"/>
          <w:b w:val="false"/>
          <w:i w:val="false"/>
          <w:color w:val="000000"/>
          <w:sz w:val="28"/>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515"/>
    <w:p>
      <w:pPr>
        <w:spacing w:after="0"/>
        <w:ind w:left="0"/>
        <w:jc w:val="both"/>
      </w:pPr>
      <w:r>
        <w:rPr>
          <w:rFonts w:ascii="Times New Roman"/>
          <w:b w:val="false"/>
          <w:i w:val="false"/>
          <w:color w:val="000000"/>
          <w:sz w:val="28"/>
        </w:rPr>
        <w:t>
      ӘАОО-да БП және бейіндеуші пәндер циклдері ЖК пәндерін қамтиды.</w:t>
      </w:r>
    </w:p>
    <w:bookmarkStart w:name="z561" w:id="516"/>
    <w:p>
      <w:pPr>
        <w:spacing w:after="0"/>
        <w:ind w:left="0"/>
        <w:jc w:val="both"/>
      </w:pPr>
      <w:r>
        <w:rPr>
          <w:rFonts w:ascii="Times New Roman"/>
          <w:b w:val="false"/>
          <w:i w:val="false"/>
          <w:color w:val="000000"/>
          <w:sz w:val="28"/>
        </w:rPr>
        <w:t>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516"/>
    <w:p>
      <w:pPr>
        <w:spacing w:after="0"/>
        <w:ind w:left="0"/>
        <w:jc w:val="both"/>
      </w:pPr>
      <w:r>
        <w:rPr>
          <w:rFonts w:ascii="Times New Roman"/>
          <w:b w:val="false"/>
          <w:i w:val="false"/>
          <w:color w:val="000000"/>
          <w:sz w:val="28"/>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pPr>
        <w:spacing w:after="0"/>
        <w:ind w:left="0"/>
        <w:jc w:val="both"/>
      </w:pPr>
      <w:r>
        <w:rPr>
          <w:rFonts w:ascii="Times New Roman"/>
          <w:b w:val="false"/>
          <w:i w:val="false"/>
          <w:color w:val="000000"/>
          <w:sz w:val="28"/>
        </w:rPr>
        <w:t xml:space="preserve">
      ЖОО-лар пәнаралық сипатқа ие БП циклінің жоғары оқу орны компоненті пәндері бойынша кіріктірілген бағдарламалар әзірлейді. </w:t>
      </w:r>
    </w:p>
    <w:bookmarkStart w:name="z562" w:id="517"/>
    <w:p>
      <w:pPr>
        <w:spacing w:after="0"/>
        <w:ind w:left="0"/>
        <w:jc w:val="both"/>
      </w:pPr>
      <w:r>
        <w:rPr>
          <w:rFonts w:ascii="Times New Roman"/>
          <w:b w:val="false"/>
          <w:i w:val="false"/>
          <w:color w:val="000000"/>
          <w:sz w:val="28"/>
        </w:rPr>
        <w:t xml:space="preserve">
      6. Ғылыми-педагогикалық бағыттағы магистратурада БП циклінің көлемі білім беру бағдарламасының жалпы көлемінен 29%-ды немесе 35 академиялық кредитті құрайды. Олардың 57%-ы немесе 20 академиялық кредит жоғары оқу орны компонентіне тиесілі. </w:t>
      </w:r>
    </w:p>
    <w:bookmarkEnd w:id="517"/>
    <w:p>
      <w:pPr>
        <w:spacing w:after="0"/>
        <w:ind w:left="0"/>
        <w:jc w:val="both"/>
      </w:pPr>
      <w:r>
        <w:rPr>
          <w:rFonts w:ascii="Times New Roman"/>
          <w:b w:val="false"/>
          <w:i w:val="false"/>
          <w:color w:val="000000"/>
          <w:sz w:val="28"/>
        </w:rPr>
        <w:t>
      Магистратурадағы ғылыми-педагогикалық бағыттағы ӘАОО-да БП көлемі білім беру бағдарламасының жалпы көлемінің кемінде 20%-ын құрайды.</w:t>
      </w:r>
    </w:p>
    <w:bookmarkStart w:name="z563" w:id="518"/>
    <w:p>
      <w:pPr>
        <w:spacing w:after="0"/>
        <w:ind w:left="0"/>
        <w:jc w:val="both"/>
      </w:pPr>
      <w:r>
        <w:rPr>
          <w:rFonts w:ascii="Times New Roman"/>
          <w:b w:val="false"/>
          <w:i w:val="false"/>
          <w:color w:val="000000"/>
          <w:sz w:val="28"/>
        </w:rPr>
        <w:t>
      7.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пәндерінің көлемі 60%-ды немесе 6 академиялық кредитті (оқу мерзімі 1 жыл) және 40%-ды немесе 6 академиялық кредитті (оқу мерзімі 1,5 жыл) құрайды.</w:t>
      </w:r>
    </w:p>
    <w:bookmarkEnd w:id="518"/>
    <w:p>
      <w:pPr>
        <w:spacing w:after="0"/>
        <w:ind w:left="0"/>
        <w:jc w:val="both"/>
      </w:pPr>
      <w:r>
        <w:rPr>
          <w:rFonts w:ascii="Times New Roman"/>
          <w:b w:val="false"/>
          <w:i w:val="false"/>
          <w:color w:val="000000"/>
          <w:sz w:val="28"/>
        </w:rPr>
        <w:t>
      Бейіндік бағыттағы магистратурадағы ӘАОО-да БП циклінің көлемі кемінде 15%-ын (оқу мерзімі 1 жыл) кемінде 15%-ын (оқу мерзімі 1,5 жыл) құрайды.</w:t>
      </w:r>
    </w:p>
    <w:bookmarkStart w:name="z564" w:id="519"/>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білім беру бағдарламасының жалпы көлемінен 41%-ды немесе 49 академиялық кредитті құрайды.</w:t>
      </w:r>
    </w:p>
    <w:bookmarkEnd w:id="519"/>
    <w:p>
      <w:pPr>
        <w:spacing w:after="0"/>
        <w:ind w:left="0"/>
        <w:jc w:val="both"/>
      </w:pPr>
      <w:r>
        <w:rPr>
          <w:rFonts w:ascii="Times New Roman"/>
          <w:b w:val="false"/>
          <w:i w:val="false"/>
          <w:color w:val="000000"/>
          <w:sz w:val="28"/>
        </w:rPr>
        <w:t>
      ӘАОО-да ғылыми-педагогикалық бағыттағы магистратурада бейіндік пәндер циклінің көлемі кемінде 50%-ын құрайды.</w:t>
      </w:r>
    </w:p>
    <w:bookmarkStart w:name="z565" w:id="520"/>
    <w:p>
      <w:pPr>
        <w:spacing w:after="0"/>
        <w:ind w:left="0"/>
        <w:jc w:val="both"/>
      </w:pPr>
      <w:r>
        <w:rPr>
          <w:rFonts w:ascii="Times New Roman"/>
          <w:b w:val="false"/>
          <w:i w:val="false"/>
          <w:color w:val="000000"/>
          <w:sz w:val="28"/>
        </w:rPr>
        <w:t xml:space="preserve">
      9. Бейінді бағыттағы магистратурада бейіндеуші пәндер циклінің көлемі ЖОО-ның қалауы бойынша жоғары оқу орны компоненті мен таңдау бойынша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құрайды. </w:t>
      </w:r>
    </w:p>
    <w:bookmarkEnd w:id="520"/>
    <w:p>
      <w:pPr>
        <w:spacing w:after="0"/>
        <w:ind w:left="0"/>
        <w:jc w:val="both"/>
      </w:pPr>
      <w:r>
        <w:rPr>
          <w:rFonts w:ascii="Times New Roman"/>
          <w:b w:val="false"/>
          <w:i w:val="false"/>
          <w:color w:val="000000"/>
          <w:sz w:val="28"/>
        </w:rPr>
        <w:t>
      Бейіндік бағыттағы магистратурадағы ӘАОО-да бейіндік пәндер циклінің көлемі (оқу мерзімі 1 жыл және 1,5 жыл) 50% - дан кем болмайды.</w:t>
      </w:r>
    </w:p>
    <w:bookmarkStart w:name="z566" w:id="521"/>
    <w:p>
      <w:pPr>
        <w:spacing w:after="0"/>
        <w:ind w:left="0"/>
        <w:jc w:val="both"/>
      </w:pPr>
      <w:r>
        <w:rPr>
          <w:rFonts w:ascii="Times New Roman"/>
          <w:b w:val="false"/>
          <w:i w:val="false"/>
          <w:color w:val="000000"/>
          <w:sz w:val="28"/>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bookmarkEnd w:id="521"/>
    <w:bookmarkStart w:name="z567" w:id="522"/>
    <w:p>
      <w:pPr>
        <w:spacing w:after="0"/>
        <w:ind w:left="0"/>
        <w:jc w:val="both"/>
      </w:pPr>
      <w:r>
        <w:rPr>
          <w:rFonts w:ascii="Times New Roman"/>
          <w:b w:val="false"/>
          <w:i w:val="false"/>
          <w:color w:val="000000"/>
          <w:sz w:val="28"/>
        </w:rPr>
        <w:t>
      11. Тиісті бағыттар бойынша магистратураның білім беру бағдарламасының құрылымы осы стандартқа 1, 2, 3 және 4-қосымшаларға сәйкес айқындалады.</w:t>
      </w:r>
    </w:p>
    <w:bookmarkEnd w:id="522"/>
    <w:bookmarkStart w:name="z568" w:id="523"/>
    <w:p>
      <w:pPr>
        <w:spacing w:after="0"/>
        <w:ind w:left="0"/>
        <w:jc w:val="both"/>
      </w:pPr>
      <w:r>
        <w:rPr>
          <w:rFonts w:ascii="Times New Roman"/>
          <w:b w:val="false"/>
          <w:i w:val="false"/>
          <w:color w:val="000000"/>
          <w:sz w:val="28"/>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523"/>
    <w:bookmarkStart w:name="z569" w:id="524"/>
    <w:p>
      <w:pPr>
        <w:spacing w:after="0"/>
        <w:ind w:left="0"/>
        <w:jc w:val="both"/>
      </w:pPr>
      <w:r>
        <w:rPr>
          <w:rFonts w:ascii="Times New Roman"/>
          <w:b w:val="false"/>
          <w:i w:val="false"/>
          <w:color w:val="000000"/>
          <w:sz w:val="28"/>
        </w:rPr>
        <w:t>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bookmarkEnd w:id="524"/>
    <w:bookmarkStart w:name="z570" w:id="525"/>
    <w:p>
      <w:pPr>
        <w:spacing w:after="0"/>
        <w:ind w:left="0"/>
        <w:jc w:val="both"/>
      </w:pPr>
      <w:r>
        <w:rPr>
          <w:rFonts w:ascii="Times New Roman"/>
          <w:b w:val="false"/>
          <w:i w:val="false"/>
          <w:color w:val="000000"/>
          <w:sz w:val="28"/>
        </w:rPr>
        <w:t>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525"/>
    <w:p>
      <w:pPr>
        <w:spacing w:after="0"/>
        <w:ind w:left="0"/>
        <w:jc w:val="both"/>
      </w:pPr>
      <w:r>
        <w:rPr>
          <w:rFonts w:ascii="Times New Roman"/>
          <w:b w:val="false"/>
          <w:i w:val="false"/>
          <w:color w:val="000000"/>
          <w:sz w:val="28"/>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bookmarkStart w:name="z571" w:id="526"/>
    <w:p>
      <w:pPr>
        <w:spacing w:after="0"/>
        <w:ind w:left="0"/>
        <w:jc w:val="both"/>
      </w:pPr>
      <w:r>
        <w:rPr>
          <w:rFonts w:ascii="Times New Roman"/>
          <w:b w:val="false"/>
          <w:i w:val="false"/>
          <w:color w:val="000000"/>
          <w:sz w:val="28"/>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526"/>
    <w:p>
      <w:pPr>
        <w:spacing w:after="0"/>
        <w:ind w:left="0"/>
        <w:jc w:val="both"/>
      </w:pPr>
      <w:r>
        <w:rPr>
          <w:rFonts w:ascii="Times New Roman"/>
          <w:b w:val="false"/>
          <w:i w:val="false"/>
          <w:color w:val="000000"/>
          <w:sz w:val="28"/>
        </w:rPr>
        <w:t>
      Бизнес-орта үшін мамандар даярлау мақсатында ЖОО MBA бағдарламаларын іске асыра алады.</w:t>
      </w:r>
    </w:p>
    <w:bookmarkStart w:name="z572" w:id="527"/>
    <w:p>
      <w:pPr>
        <w:spacing w:after="0"/>
        <w:ind w:left="0"/>
        <w:jc w:val="both"/>
      </w:pPr>
      <w:r>
        <w:rPr>
          <w:rFonts w:ascii="Times New Roman"/>
          <w:b w:val="false"/>
          <w:i w:val="false"/>
          <w:color w:val="000000"/>
          <w:sz w:val="28"/>
        </w:rPr>
        <w:t xml:space="preserve">
      16. Магистрлік бағдарламаның міндетті компоненті мыналар болып табылады: </w:t>
      </w:r>
    </w:p>
    <w:bookmarkEnd w:id="527"/>
    <w:p>
      <w:pPr>
        <w:spacing w:after="0"/>
        <w:ind w:left="0"/>
        <w:jc w:val="both"/>
      </w:pPr>
      <w:r>
        <w:rPr>
          <w:rFonts w:ascii="Times New Roman"/>
          <w:b w:val="false"/>
          <w:i w:val="false"/>
          <w:color w:val="000000"/>
          <w:sz w:val="28"/>
        </w:rPr>
        <w:t>
      1) магистранттарды практикалардың, ғылыми немесе кәсіби тағылымдамалардың түрлерін қамтитын практикалық даярлау;</w:t>
      </w:r>
    </w:p>
    <w:p>
      <w:pPr>
        <w:spacing w:after="0"/>
        <w:ind w:left="0"/>
        <w:jc w:val="both"/>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bookmarkStart w:name="z573" w:id="528"/>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528"/>
    <w:p>
      <w:pPr>
        <w:spacing w:after="0"/>
        <w:ind w:left="0"/>
        <w:jc w:val="both"/>
      </w:pPr>
      <w:r>
        <w:rPr>
          <w:rFonts w:ascii="Times New Roman"/>
          <w:b w:val="false"/>
          <w:i w:val="false"/>
          <w:color w:val="000000"/>
          <w:sz w:val="28"/>
        </w:rPr>
        <w:t>
      1) БП циклінде педагогикалық – ЖОО-да;</w:t>
      </w:r>
    </w:p>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w:t>
      </w:r>
    </w:p>
    <w:bookmarkStart w:name="z574" w:id="529"/>
    <w:p>
      <w:pPr>
        <w:spacing w:after="0"/>
        <w:ind w:left="0"/>
        <w:jc w:val="both"/>
      </w:pPr>
      <w:r>
        <w:rPr>
          <w:rFonts w:ascii="Times New Roman"/>
          <w:b w:val="false"/>
          <w:i w:val="false"/>
          <w:color w:val="000000"/>
          <w:sz w:val="28"/>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bookmarkEnd w:id="529"/>
    <w:bookmarkStart w:name="z575" w:id="530"/>
    <w:p>
      <w:pPr>
        <w:spacing w:after="0"/>
        <w:ind w:left="0"/>
        <w:jc w:val="both"/>
      </w:pPr>
      <w:r>
        <w:rPr>
          <w:rFonts w:ascii="Times New Roman"/>
          <w:b w:val="false"/>
          <w:i w:val="false"/>
          <w:color w:val="000000"/>
          <w:sz w:val="28"/>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bookmarkEnd w:id="530"/>
    <w:bookmarkStart w:name="z576" w:id="531"/>
    <w:p>
      <w:pPr>
        <w:spacing w:after="0"/>
        <w:ind w:left="0"/>
        <w:jc w:val="both"/>
      </w:pPr>
      <w:r>
        <w:rPr>
          <w:rFonts w:ascii="Times New Roman"/>
          <w:b w:val="false"/>
          <w:i w:val="false"/>
          <w:color w:val="000000"/>
          <w:sz w:val="28"/>
        </w:rPr>
        <w:t>
      20. Бейінді магистратураның білім беру бағдарламасы бейіндеуші пәндер циклінде өндірістік практиканы қамтиды.</w:t>
      </w:r>
    </w:p>
    <w:bookmarkEnd w:id="531"/>
    <w:p>
      <w:pPr>
        <w:spacing w:after="0"/>
        <w:ind w:left="0"/>
        <w:jc w:val="both"/>
      </w:pPr>
      <w:r>
        <w:rPr>
          <w:rFonts w:ascii="Times New Roman"/>
          <w:b w:val="false"/>
          <w:i w:val="false"/>
          <w:color w:val="000000"/>
          <w:sz w:val="28"/>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pPr>
        <w:spacing w:after="0"/>
        <w:ind w:left="0"/>
        <w:jc w:val="both"/>
      </w:pPr>
      <w:r>
        <w:rPr>
          <w:rFonts w:ascii="Times New Roman"/>
          <w:b w:val="false"/>
          <w:i w:val="false"/>
          <w:color w:val="000000"/>
          <w:sz w:val="28"/>
        </w:rPr>
        <w:t xml:space="preserve">
      ӘАОО-да өндірістік практика кәсіби практика немесе әскери тағылымдама түрінде өткізіледі. </w:t>
      </w:r>
    </w:p>
    <w:bookmarkStart w:name="z577" w:id="532"/>
    <w:p>
      <w:pPr>
        <w:spacing w:after="0"/>
        <w:ind w:left="0"/>
        <w:jc w:val="both"/>
      </w:pPr>
      <w:r>
        <w:rPr>
          <w:rFonts w:ascii="Times New Roman"/>
          <w:b w:val="false"/>
          <w:i w:val="false"/>
          <w:color w:val="000000"/>
          <w:sz w:val="28"/>
        </w:rPr>
        <w:t xml:space="preserve">
      21. Зерттеу (өндірістік) практиканың мазмұны диссертациялық (жобалық) зерттеу тақырыбымен айқындалады. </w:t>
      </w:r>
    </w:p>
    <w:bookmarkEnd w:id="532"/>
    <w:bookmarkStart w:name="z578" w:id="533"/>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533"/>
    <w:p>
      <w:pPr>
        <w:spacing w:after="0"/>
        <w:ind w:left="0"/>
        <w:jc w:val="both"/>
      </w:pPr>
      <w:r>
        <w:rPr>
          <w:rFonts w:ascii="Times New Roman"/>
          <w:b w:val="false"/>
          <w:i w:val="false"/>
          <w:color w:val="000000"/>
          <w:sz w:val="28"/>
        </w:rPr>
        <w:t>
      МҒЗЖ (МЭЗЖ) оқу жұмысының басқа түрлерімен қатар немесе жеке кезеңде жоспарлануы мүмкін.</w:t>
      </w:r>
    </w:p>
    <w:bookmarkStart w:name="z579" w:id="534"/>
    <w:p>
      <w:pPr>
        <w:spacing w:after="0"/>
        <w:ind w:left="0"/>
        <w:jc w:val="both"/>
      </w:pPr>
      <w:r>
        <w:rPr>
          <w:rFonts w:ascii="Times New Roman"/>
          <w:b w:val="false"/>
          <w:i w:val="false"/>
          <w:color w:val="000000"/>
          <w:sz w:val="28"/>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bookmarkEnd w:id="534"/>
    <w:bookmarkStart w:name="z580" w:id="535"/>
    <w:p>
      <w:pPr>
        <w:spacing w:after="0"/>
        <w:ind w:left="0"/>
        <w:jc w:val="both"/>
      </w:pPr>
      <w:r>
        <w:rPr>
          <w:rFonts w:ascii="Times New Roman"/>
          <w:b w:val="false"/>
          <w:i w:val="false"/>
          <w:color w:val="000000"/>
          <w:sz w:val="28"/>
        </w:rPr>
        <w:t>
      24. Ғылыми-педагогикалық магистратурадағы магистранттың ғылыми-зерттеу жұмысына қойылатын талаптар:</w:t>
      </w:r>
    </w:p>
    <w:bookmarkEnd w:id="535"/>
    <w:p>
      <w:pPr>
        <w:spacing w:after="0"/>
        <w:ind w:left="0"/>
        <w:jc w:val="both"/>
      </w:pPr>
      <w:r>
        <w:rPr>
          <w:rFonts w:ascii="Times New Roman"/>
          <w:b w:val="false"/>
          <w:i w:val="false"/>
          <w:color w:val="000000"/>
          <w:sz w:val="28"/>
        </w:rPr>
        <w:t>
      1) магистрлік диссертация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өзекті, ғылыми жаңалығының және практикалық маңызының болуы;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негізделуі;</w:t>
      </w:r>
    </w:p>
    <w:p>
      <w:pPr>
        <w:spacing w:after="0"/>
        <w:ind w:left="0"/>
        <w:jc w:val="both"/>
      </w:pPr>
      <w:r>
        <w:rPr>
          <w:rFonts w:ascii="Times New Roman"/>
          <w:b w:val="false"/>
          <w:i w:val="false"/>
          <w:color w:val="000000"/>
          <w:sz w:val="28"/>
        </w:rPr>
        <w:t>
      4) ғылыми зерттеулердің қазіргі әдістерін қолдана отырып орындалуы;</w:t>
      </w:r>
    </w:p>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p>
      <w:pPr>
        <w:spacing w:after="0"/>
        <w:ind w:left="0"/>
        <w:jc w:val="both"/>
      </w:pPr>
      <w:r>
        <w:rPr>
          <w:rFonts w:ascii="Times New Roman"/>
          <w:b w:val="false"/>
          <w:i w:val="false"/>
          <w:color w:val="000000"/>
          <w:sz w:val="28"/>
        </w:rPr>
        <w:t>
      6) тиісті білім беру саласында алдыңғы қатарлы халықаралық тәжірибеге негізделуі қажет.</w:t>
      </w:r>
    </w:p>
    <w:bookmarkStart w:name="z581" w:id="536"/>
    <w:p>
      <w:pPr>
        <w:spacing w:after="0"/>
        <w:ind w:left="0"/>
        <w:jc w:val="both"/>
      </w:pPr>
      <w:r>
        <w:rPr>
          <w:rFonts w:ascii="Times New Roman"/>
          <w:b w:val="false"/>
          <w:i w:val="false"/>
          <w:color w:val="000000"/>
          <w:sz w:val="28"/>
        </w:rPr>
        <w:t>
      25. Бейінді магистратурадағы магистранттың эксперименттік-зерттеу жұмысына қойылатын талаптар:</w:t>
      </w:r>
    </w:p>
    <w:bookmarkEnd w:id="536"/>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pPr>
        <w:spacing w:after="0"/>
        <w:ind w:left="0"/>
        <w:jc w:val="both"/>
      </w:pPr>
      <w:r>
        <w:rPr>
          <w:rFonts w:ascii="Times New Roman"/>
          <w:b w:val="false"/>
          <w:i w:val="false"/>
          <w:color w:val="000000"/>
          <w:sz w:val="28"/>
        </w:rPr>
        <w:t>
      3) алдыңғы қатарлы ақпараттық технологияларды қолдана отырып орындалуы;</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бөлімдерінің болуы қажет.</w:t>
      </w:r>
    </w:p>
    <w:bookmarkStart w:name="z582" w:id="537"/>
    <w:p>
      <w:pPr>
        <w:spacing w:after="0"/>
        <w:ind w:left="0"/>
        <w:jc w:val="both"/>
      </w:pPr>
      <w:r>
        <w:rPr>
          <w:rFonts w:ascii="Times New Roman"/>
          <w:b w:val="false"/>
          <w:i w:val="false"/>
          <w:color w:val="000000"/>
          <w:sz w:val="28"/>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bookmarkEnd w:id="537"/>
    <w:bookmarkStart w:name="z583" w:id="538"/>
    <w:p>
      <w:pPr>
        <w:spacing w:after="0"/>
        <w:ind w:left="0"/>
        <w:jc w:val="both"/>
      </w:pPr>
      <w:r>
        <w:rPr>
          <w:rFonts w:ascii="Times New Roman"/>
          <w:b w:val="false"/>
          <w:i w:val="false"/>
          <w:color w:val="000000"/>
          <w:sz w:val="28"/>
        </w:rPr>
        <w:t>
      27. Магистранттың ғылыми-зерттеу немесе эксперименттік-зерттеу жұмысының соңғы қорытындысы магистрлік диссертация (жоба) болып табылады.</w:t>
      </w:r>
    </w:p>
    <w:bookmarkEnd w:id="538"/>
    <w:bookmarkStart w:name="z584" w:id="539"/>
    <w:p>
      <w:pPr>
        <w:spacing w:after="0"/>
        <w:ind w:left="0"/>
        <w:jc w:val="both"/>
      </w:pPr>
      <w:r>
        <w:rPr>
          <w:rFonts w:ascii="Times New Roman"/>
          <w:b w:val="false"/>
          <w:i w:val="false"/>
          <w:color w:val="000000"/>
          <w:sz w:val="28"/>
        </w:rPr>
        <w:t>
      28. Магистрлік диссертацияның негізгі нәтижелері ең кемі бір жарияланымда және (немесе) ғылыми-практикалық конференцияға қатысуында көрінуі тиіс.</w:t>
      </w:r>
    </w:p>
    <w:bookmarkEnd w:id="539"/>
    <w:bookmarkStart w:name="z585" w:id="540"/>
    <w:p>
      <w:pPr>
        <w:spacing w:after="0"/>
        <w:ind w:left="0"/>
        <w:jc w:val="both"/>
      </w:pPr>
      <w:r>
        <w:rPr>
          <w:rFonts w:ascii="Times New Roman"/>
          <w:b w:val="false"/>
          <w:i w:val="false"/>
          <w:color w:val="000000"/>
          <w:sz w:val="28"/>
        </w:rPr>
        <w:t>
      29. ЖОО магистранттың зерттеу нәтижелерін жариялауына көмек көрсетеді.</w:t>
      </w:r>
    </w:p>
    <w:bookmarkEnd w:id="540"/>
    <w:bookmarkStart w:name="z586" w:id="541"/>
    <w:p>
      <w:pPr>
        <w:spacing w:after="0"/>
        <w:ind w:left="0"/>
        <w:jc w:val="both"/>
      </w:pPr>
      <w:r>
        <w:rPr>
          <w:rFonts w:ascii="Times New Roman"/>
          <w:b w:val="false"/>
          <w:i w:val="false"/>
          <w:color w:val="000000"/>
          <w:sz w:val="28"/>
        </w:rPr>
        <w:t>
      30.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PhD докторларының немесе тиісті салада кемінде 5 жыл жұмыс өтілі бар білікті мамандардың қатарынан ғылыми жетекші тағайындалады. Қажет болған жағдайда ғылымның аралас салалары бойынша ғылыми консультанттар тағайындалуы мүмкін.</w:t>
      </w:r>
    </w:p>
    <w:bookmarkEnd w:id="541"/>
    <w:p>
      <w:pPr>
        <w:spacing w:after="0"/>
        <w:ind w:left="0"/>
        <w:jc w:val="both"/>
      </w:pPr>
      <w:r>
        <w:rPr>
          <w:rFonts w:ascii="Times New Roman"/>
          <w:b w:val="false"/>
          <w:i w:val="false"/>
          <w:color w:val="000000"/>
          <w:sz w:val="28"/>
        </w:rPr>
        <w:t>
      ӘАОО-да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 Магистранттың ғылыми жетекшісі ғылым кандидаттары немесе докторлары немесе PhD докторлар, сондай-ақ "магистр" дәрежесі немесе кем дегенде 5 жыл ғылыми-педагогикалық жұмыс тәжірибесі бар полковник әскери атағына (арнайы атағы, шені) ие тұлғалар қатарынан тағайындалады. Қажет болған жағдайда ғылымның аралас салалары бойынша ғылыми консультанттар тағайындалады.</w:t>
      </w:r>
    </w:p>
    <w:bookmarkStart w:name="z587" w:id="542"/>
    <w:p>
      <w:pPr>
        <w:spacing w:after="0"/>
        <w:ind w:left="0"/>
        <w:jc w:val="both"/>
      </w:pPr>
      <w:r>
        <w:rPr>
          <w:rFonts w:ascii="Times New Roman"/>
          <w:b w:val="false"/>
          <w:i w:val="false"/>
          <w:color w:val="000000"/>
          <w:sz w:val="28"/>
        </w:rPr>
        <w:t>
      31. Магистранттың ғылыми жетекшісі және зерттеу тақырыбы ғылыми кеңестің шешімімен бекітіледі.</w:t>
      </w:r>
    </w:p>
    <w:bookmarkEnd w:id="542"/>
    <w:bookmarkStart w:name="z588" w:id="543"/>
    <w:p>
      <w:pPr>
        <w:spacing w:after="0"/>
        <w:ind w:left="0"/>
        <w:jc w:val="both"/>
      </w:pPr>
      <w:r>
        <w:rPr>
          <w:rFonts w:ascii="Times New Roman"/>
          <w:b w:val="false"/>
          <w:i w:val="false"/>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543"/>
    <w:p>
      <w:pPr>
        <w:spacing w:after="0"/>
        <w:ind w:left="0"/>
        <w:jc w:val="both"/>
      </w:pPr>
      <w:r>
        <w:rPr>
          <w:rFonts w:ascii="Times New Roman"/>
          <w:b w:val="false"/>
          <w:i w:val="false"/>
          <w:color w:val="000000"/>
          <w:sz w:val="28"/>
        </w:rPr>
        <w:t>
      ӘАОО-да магистрлік диссертацияның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bookmarkStart w:name="z589" w:id="544"/>
    <w:p>
      <w:pPr>
        <w:spacing w:after="0"/>
        <w:ind w:left="0"/>
        <w:jc w:val="both"/>
      </w:pPr>
      <w:r>
        <w:rPr>
          <w:rFonts w:ascii="Times New Roman"/>
          <w:b w:val="false"/>
          <w:i w:val="false"/>
          <w:color w:val="000000"/>
          <w:sz w:val="28"/>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bookmarkEnd w:id="544"/>
    <w:bookmarkStart w:name="z590" w:id="545"/>
    <w:p>
      <w:pPr>
        <w:spacing w:after="0"/>
        <w:ind w:left="0"/>
        <w:jc w:val="both"/>
      </w:pPr>
      <w:r>
        <w:rPr>
          <w:rFonts w:ascii="Times New Roman"/>
          <w:b w:val="false"/>
          <w:i w:val="false"/>
          <w:color w:val="000000"/>
          <w:sz w:val="28"/>
        </w:rPr>
        <w:t>
      34. Магистрлік диссертацияны (жобаны) қорғау магистрлік диссертацияны (жобаны) дайындауды, оны ресімдеуді және қорғау рәсімін қамтиды.</w:t>
      </w:r>
    </w:p>
    <w:bookmarkEnd w:id="545"/>
    <w:bookmarkStart w:name="z591" w:id="546"/>
    <w:p>
      <w:pPr>
        <w:spacing w:after="0"/>
        <w:ind w:left="0"/>
        <w:jc w:val="both"/>
      </w:pPr>
      <w:r>
        <w:rPr>
          <w:rFonts w:ascii="Times New Roman"/>
          <w:b w:val="false"/>
          <w:i w:val="false"/>
          <w:color w:val="000000"/>
          <w:sz w:val="28"/>
        </w:rPr>
        <w:t>
      35. Магистрлік диссертацияны (жобаны) қорғау рәсімін ЖОО және ғылыми ұйым дербес айқындайды.</w:t>
      </w:r>
    </w:p>
    <w:bookmarkEnd w:id="546"/>
    <w:bookmarkStart w:name="z592" w:id="547"/>
    <w:p>
      <w:pPr>
        <w:spacing w:after="0"/>
        <w:ind w:left="0"/>
        <w:jc w:val="both"/>
      </w:pPr>
      <w:r>
        <w:rPr>
          <w:rFonts w:ascii="Times New Roman"/>
          <w:b w:val="false"/>
          <w:i w:val="false"/>
          <w:color w:val="000000"/>
          <w:sz w:val="28"/>
        </w:rPr>
        <w:t>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547"/>
    <w:bookmarkStart w:name="z593" w:id="548"/>
    <w:p>
      <w:pPr>
        <w:spacing w:after="0"/>
        <w:ind w:left="0"/>
        <w:jc w:val="both"/>
      </w:pPr>
      <w:r>
        <w:rPr>
          <w:rFonts w:ascii="Times New Roman"/>
          <w:b w:val="false"/>
          <w:i w:val="false"/>
          <w:color w:val="000000"/>
          <w:sz w:val="28"/>
        </w:rPr>
        <w:t>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bookmarkEnd w:id="548"/>
    <w:bookmarkStart w:name="z594" w:id="549"/>
    <w:p>
      <w:pPr>
        <w:spacing w:after="0"/>
        <w:ind w:left="0"/>
        <w:jc w:val="both"/>
      </w:pPr>
      <w:r>
        <w:rPr>
          <w:rFonts w:ascii="Times New Roman"/>
          <w:b w:val="false"/>
          <w:i w:val="false"/>
          <w:color w:val="000000"/>
          <w:sz w:val="28"/>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549"/>
    <w:p>
      <w:pPr>
        <w:spacing w:after="0"/>
        <w:ind w:left="0"/>
        <w:jc w:val="both"/>
      </w:pPr>
      <w:r>
        <w:rPr>
          <w:rFonts w:ascii="Times New Roman"/>
          <w:b w:val="false"/>
          <w:i w:val="false"/>
          <w:color w:val="000000"/>
          <w:sz w:val="28"/>
        </w:rPr>
        <w:t>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bookmarkStart w:name="z595" w:id="550"/>
    <w:p>
      <w:pPr>
        <w:spacing w:after="0"/>
        <w:ind w:left="0"/>
        <w:jc w:val="both"/>
      </w:pPr>
      <w:r>
        <w:rPr>
          <w:rFonts w:ascii="Times New Roman"/>
          <w:b w:val="false"/>
          <w:i w:val="false"/>
          <w:color w:val="000000"/>
          <w:sz w:val="28"/>
        </w:rPr>
        <w:t>
      39. Қорытынды аттестаттау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құрайды және магистрлік диссертацияны (жобаны) жазу және қорғау нысанында өткізіледі.</w:t>
      </w:r>
    </w:p>
    <w:bookmarkEnd w:id="550"/>
    <w:p>
      <w:pPr>
        <w:spacing w:after="0"/>
        <w:ind w:left="0"/>
        <w:jc w:val="both"/>
      </w:pPr>
      <w:r>
        <w:rPr>
          <w:rFonts w:ascii="Times New Roman"/>
          <w:b w:val="false"/>
          <w:i w:val="false"/>
          <w:color w:val="000000"/>
          <w:sz w:val="28"/>
        </w:rPr>
        <w:t>
      ӘАОО үшін қорытыны аттестаттау 12 академиялық кредитті кем емес көлемді құрайды.</w:t>
      </w:r>
    </w:p>
    <w:bookmarkStart w:name="z596" w:id="551"/>
    <w:p>
      <w:pPr>
        <w:spacing w:after="0"/>
        <w:ind w:left="0"/>
        <w:jc w:val="both"/>
      </w:pPr>
      <w:r>
        <w:rPr>
          <w:rFonts w:ascii="Times New Roman"/>
          <w:b w:val="false"/>
          <w:i w:val="false"/>
          <w:color w:val="000000"/>
          <w:sz w:val="28"/>
        </w:rPr>
        <w:t>
      40.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551"/>
    <w:p>
      <w:pPr>
        <w:spacing w:after="0"/>
        <w:ind w:left="0"/>
        <w:jc w:val="both"/>
      </w:pPr>
      <w:r>
        <w:rPr>
          <w:rFonts w:ascii="Times New Roman"/>
          <w:b w:val="false"/>
          <w:i w:val="false"/>
          <w:color w:val="000000"/>
          <w:sz w:val="28"/>
        </w:rPr>
        <w:t xml:space="preserve">
      ӘАОО-да қорытынды аттестаттау кешенді мемлекеттік емтихан тапсыру және магистрлік диссертацияны қорғау нысанында немесе мемлекеттік емтихан тапсыру және қосымша екі базалық және (немесе) бейіндеуші пәндерден тапсыру нысанында өткізіледі. </w:t>
      </w:r>
    </w:p>
    <w:p>
      <w:pPr>
        <w:spacing w:after="0"/>
        <w:ind w:left="0"/>
        <w:jc w:val="both"/>
      </w:pPr>
      <w:r>
        <w:rPr>
          <w:rFonts w:ascii="Times New Roman"/>
          <w:b w:val="false"/>
          <w:i w:val="false"/>
          <w:color w:val="000000"/>
          <w:sz w:val="28"/>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 мемлекеттік емтихан тапсыру және магистрлік диссертация қорғау немесе мемлекеттік емтихан тапсыру және қосымша екі базалық және (немесе) бейіндеуші пәндерден тапсыру.</w:t>
      </w:r>
    </w:p>
    <w:bookmarkStart w:name="z597" w:id="552"/>
    <w:p>
      <w:pPr>
        <w:spacing w:after="0"/>
        <w:ind w:left="0"/>
        <w:jc w:val="both"/>
      </w:pPr>
      <w:r>
        <w:rPr>
          <w:rFonts w:ascii="Times New Roman"/>
          <w:b w:val="false"/>
          <w:i w:val="false"/>
          <w:color w:val="000000"/>
          <w:sz w:val="28"/>
        </w:rPr>
        <w:t>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bookmarkEnd w:id="552"/>
    <w:bookmarkStart w:name="z598" w:id="553"/>
    <w:p>
      <w:pPr>
        <w:spacing w:after="0"/>
        <w:ind w:left="0"/>
        <w:jc w:val="both"/>
      </w:pPr>
      <w:r>
        <w:rPr>
          <w:rFonts w:ascii="Times New Roman"/>
          <w:b w:val="false"/>
          <w:i w:val="false"/>
          <w:color w:val="000000"/>
          <w:sz w:val="28"/>
        </w:rPr>
        <w:t>
      42. Түсу емтихандарын өткізу және МВА (ЕМВА) білім беру бағдарламаларына қабылдау мерзімдерін ЖОО дербес айқындайды.</w:t>
      </w:r>
    </w:p>
    <w:bookmarkEnd w:id="553"/>
    <w:p>
      <w:pPr>
        <w:spacing w:after="0"/>
        <w:ind w:left="0"/>
        <w:jc w:val="both"/>
      </w:pPr>
      <w:r>
        <w:rPr>
          <w:rFonts w:ascii="Times New Roman"/>
          <w:b w:val="false"/>
          <w:i w:val="false"/>
          <w:color w:val="000000"/>
          <w:sz w:val="28"/>
        </w:rPr>
        <w:t xml:space="preserve">
      МВА (ЕМВА) білім беру бағдарламалары бойынша оқу ақылы негізде жүзеге асырылады. </w:t>
      </w:r>
    </w:p>
    <w:bookmarkStart w:name="z599" w:id="554"/>
    <w:p>
      <w:pPr>
        <w:spacing w:after="0"/>
        <w:ind w:left="0"/>
        <w:jc w:val="both"/>
      </w:pPr>
      <w:r>
        <w:rPr>
          <w:rFonts w:ascii="Times New Roman"/>
          <w:b w:val="false"/>
          <w:i w:val="false"/>
          <w:color w:val="000000"/>
          <w:sz w:val="28"/>
        </w:rPr>
        <w:t>
      43. МВА (ЕМВА) бітірушілерінің басты құзыреттеріне қойылатын талаптар.</w:t>
      </w:r>
    </w:p>
    <w:bookmarkEnd w:id="554"/>
    <w:p>
      <w:pPr>
        <w:spacing w:after="0"/>
        <w:ind w:left="0"/>
        <w:jc w:val="both"/>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both"/>
      </w:pPr>
      <w:r>
        <w:rPr>
          <w:rFonts w:ascii="Times New Roman"/>
          <w:b w:val="false"/>
          <w:i w:val="false"/>
          <w:color w:val="000000"/>
          <w:sz w:val="28"/>
        </w:rPr>
        <w:t>
      2) ұйымдардың құрылымы, олардың мүдделі тараптармен (стейкхолдерлер) өзара іс-қимыл жүргізу тетіктері, ұзақ мерзімді перспективада сыртқы контекст жағдайында жұмыс істеу принципі;</w:t>
      </w:r>
    </w:p>
    <w:p>
      <w:pPr>
        <w:spacing w:after="0"/>
        <w:ind w:left="0"/>
        <w:jc w:val="both"/>
      </w:pPr>
      <w:r>
        <w:rPr>
          <w:rFonts w:ascii="Times New Roman"/>
          <w:b w:val="false"/>
          <w:i w:val="false"/>
          <w:color w:val="000000"/>
          <w:sz w:val="28"/>
        </w:rPr>
        <w:t>
      3) стратегиялық басқарудағы көшбасшылық тұжырымдамасы;</w:t>
      </w:r>
    </w:p>
    <w:p>
      <w:pPr>
        <w:spacing w:after="0"/>
        <w:ind w:left="0"/>
        <w:jc w:val="both"/>
      </w:pPr>
      <w:r>
        <w:rPr>
          <w:rFonts w:ascii="Times New Roman"/>
          <w:b w:val="false"/>
          <w:i w:val="false"/>
          <w:color w:val="000000"/>
          <w:sz w:val="28"/>
        </w:rPr>
        <w:t>
      4) басқарудың заманауи тәсілдері;</w:t>
      </w:r>
    </w:p>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both"/>
      </w:pPr>
      <w:r>
        <w:rPr>
          <w:rFonts w:ascii="Times New Roman"/>
          <w:b w:val="false"/>
          <w:i w:val="false"/>
          <w:color w:val="000000"/>
          <w:sz w:val="28"/>
        </w:rPr>
        <w:t>
      6) бизнестің жаһандану мәні;</w:t>
      </w:r>
    </w:p>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bookmarkStart w:name="z600" w:id="555"/>
    <w:p>
      <w:pPr>
        <w:spacing w:after="0"/>
        <w:ind w:left="0"/>
        <w:jc w:val="both"/>
      </w:pPr>
      <w:r>
        <w:rPr>
          <w:rFonts w:ascii="Times New Roman"/>
          <w:b w:val="false"/>
          <w:i w:val="false"/>
          <w:color w:val="000000"/>
          <w:sz w:val="28"/>
        </w:rPr>
        <w:t>
      44. МВА (ЕМВА) білім беру бағдарламасы мыналарды қамтиды:</w:t>
      </w:r>
    </w:p>
    <w:bookmarkEnd w:id="555"/>
    <w:p>
      <w:pPr>
        <w:spacing w:after="0"/>
        <w:ind w:left="0"/>
        <w:jc w:val="both"/>
      </w:pPr>
      <w:r>
        <w:rPr>
          <w:rFonts w:ascii="Times New Roman"/>
          <w:b w:val="false"/>
          <w:i w:val="false"/>
          <w:color w:val="000000"/>
          <w:sz w:val="28"/>
        </w:rPr>
        <w:t>
      1) кәсіби құзыреттерді және тұлғалық дамуды, көшбасшылық қасиеттерді қалыптастыру пәндері;</w:t>
      </w:r>
    </w:p>
    <w:p>
      <w:pPr>
        <w:spacing w:after="0"/>
        <w:ind w:left="0"/>
        <w:jc w:val="both"/>
      </w:pPr>
      <w:r>
        <w:rPr>
          <w:rFonts w:ascii="Times New Roman"/>
          <w:b w:val="false"/>
          <w:i w:val="false"/>
          <w:color w:val="000000"/>
          <w:sz w:val="28"/>
        </w:rPr>
        <w:t>
      2) өндірістік практиканы (өндірістен қол үзіп білім алушы тұлғалар үшін);</w:t>
      </w:r>
    </w:p>
    <w:p>
      <w:pPr>
        <w:spacing w:after="0"/>
        <w:ind w:left="0"/>
        <w:jc w:val="both"/>
      </w:pPr>
      <w:r>
        <w:rPr>
          <w:rFonts w:ascii="Times New Roman"/>
          <w:b w:val="false"/>
          <w:i w:val="false"/>
          <w:color w:val="000000"/>
          <w:sz w:val="28"/>
        </w:rPr>
        <w:t>
      3) магистрлік диссертацияны немесе жобаны орындау;</w:t>
      </w:r>
    </w:p>
    <w:p>
      <w:pPr>
        <w:spacing w:after="0"/>
        <w:ind w:left="0"/>
        <w:jc w:val="both"/>
      </w:pPr>
      <w:r>
        <w:rPr>
          <w:rFonts w:ascii="Times New Roman"/>
          <w:b w:val="false"/>
          <w:i w:val="false"/>
          <w:color w:val="000000"/>
          <w:sz w:val="28"/>
        </w:rPr>
        <w:t>
      4) қорытынды аттестаттау.</w:t>
      </w:r>
    </w:p>
    <w:bookmarkStart w:name="z601" w:id="556"/>
    <w:p>
      <w:pPr>
        <w:spacing w:after="0"/>
        <w:ind w:left="0"/>
        <w:jc w:val="both"/>
      </w:pPr>
      <w:r>
        <w:rPr>
          <w:rFonts w:ascii="Times New Roman"/>
          <w:b w:val="false"/>
          <w:i w:val="false"/>
          <w:color w:val="000000"/>
          <w:sz w:val="28"/>
        </w:rPr>
        <w:t>
      45. Кәсіби құзыреттерді қалыптастыру бойынша МВА (ЕМВА) білім беру бағдарламалары міндетті және элективті компоненттер пәндерінен тұрады.</w:t>
      </w:r>
    </w:p>
    <w:bookmarkEnd w:id="556"/>
    <w:p>
      <w:pPr>
        <w:spacing w:after="0"/>
        <w:ind w:left="0"/>
        <w:jc w:val="both"/>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bookmarkStart w:name="z602" w:id="557"/>
    <w:p>
      <w:pPr>
        <w:spacing w:after="0"/>
        <w:ind w:left="0"/>
        <w:jc w:val="both"/>
      </w:pPr>
      <w:r>
        <w:rPr>
          <w:rFonts w:ascii="Times New Roman"/>
          <w:b w:val="false"/>
          <w:i w:val="false"/>
          <w:color w:val="000000"/>
          <w:sz w:val="28"/>
        </w:rPr>
        <w:t>
      46. МВА және ЕМВА білім беру бағдарламасының құрылымы осы МЖБС-ға 6-қосымшаға сәйкес белгіленеді.</w:t>
      </w:r>
    </w:p>
    <w:bookmarkEnd w:id="557"/>
    <w:bookmarkStart w:name="z603" w:id="558"/>
    <w:p>
      <w:pPr>
        <w:spacing w:after="0"/>
        <w:ind w:left="0"/>
        <w:jc w:val="both"/>
      </w:pPr>
      <w:r>
        <w:rPr>
          <w:rFonts w:ascii="Times New Roman"/>
          <w:b w:val="false"/>
          <w:i w:val="false"/>
          <w:color w:val="000000"/>
          <w:sz w:val="28"/>
        </w:rPr>
        <w:t>
      47.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bookmarkEnd w:id="558"/>
    <w:bookmarkStart w:name="z604" w:id="559"/>
    <w:p>
      <w:pPr>
        <w:spacing w:after="0"/>
        <w:ind w:left="0"/>
        <w:jc w:val="both"/>
      </w:pPr>
      <w:r>
        <w:rPr>
          <w:rFonts w:ascii="Times New Roman"/>
          <w:b w:val="false"/>
          <w:i w:val="false"/>
          <w:color w:val="000000"/>
          <w:sz w:val="28"/>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bookmarkEnd w:id="559"/>
    <w:bookmarkStart w:name="z605" w:id="560"/>
    <w:p>
      <w:pPr>
        <w:spacing w:after="0"/>
        <w:ind w:left="0"/>
        <w:jc w:val="both"/>
      </w:pPr>
      <w:r>
        <w:rPr>
          <w:rFonts w:ascii="Times New Roman"/>
          <w:b w:val="false"/>
          <w:i w:val="false"/>
          <w:color w:val="000000"/>
          <w:sz w:val="28"/>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560"/>
    <w:p>
      <w:pPr>
        <w:spacing w:after="0"/>
        <w:ind w:left="0"/>
        <w:jc w:val="both"/>
      </w:pPr>
      <w:r>
        <w:rPr>
          <w:rFonts w:ascii="Times New Roman"/>
          <w:b w:val="false"/>
          <w:i w:val="false"/>
          <w:color w:val="000000"/>
          <w:sz w:val="28"/>
        </w:rPr>
        <w:t>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bookmarkStart w:name="z606" w:id="561"/>
    <w:p>
      <w:pPr>
        <w:spacing w:after="0"/>
        <w:ind w:left="0"/>
        <w:jc w:val="both"/>
      </w:pPr>
      <w:r>
        <w:rPr>
          <w:rFonts w:ascii="Times New Roman"/>
          <w:b w:val="false"/>
          <w:i w:val="false"/>
          <w:color w:val="000000"/>
          <w:sz w:val="28"/>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561"/>
    <w:p>
      <w:pPr>
        <w:spacing w:after="0"/>
        <w:ind w:left="0"/>
        <w:jc w:val="both"/>
      </w:pPr>
      <w:r>
        <w:rPr>
          <w:rFonts w:ascii="Times New Roman"/>
          <w:b w:val="false"/>
          <w:i w:val="false"/>
          <w:color w:val="000000"/>
          <w:sz w:val="28"/>
        </w:rPr>
        <w:t>
      Қажетті пререквизиттер тізбесі мен оларды игеру мерзімдерін ЖОО дербес анықтайды. ӘАОО-ны қоспағанда, пререквизиттер ақылы негізде игеріледі.</w:t>
      </w:r>
    </w:p>
    <w:p>
      <w:pPr>
        <w:spacing w:after="0"/>
        <w:ind w:left="0"/>
        <w:jc w:val="both"/>
      </w:pPr>
      <w:r>
        <w:rPr>
          <w:rFonts w:ascii="Times New Roman"/>
          <w:b w:val="false"/>
          <w:i w:val="false"/>
          <w:color w:val="000000"/>
          <w:sz w:val="28"/>
        </w:rPr>
        <w:t xml:space="preserve">
      Пререквизиттер ретінде магистрант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ұсынады.</w:t>
      </w:r>
    </w:p>
    <w:p>
      <w:pPr>
        <w:spacing w:after="0"/>
        <w:ind w:left="0"/>
        <w:jc w:val="both"/>
      </w:pPr>
      <w:r>
        <w:rPr>
          <w:rFonts w:ascii="Times New Roman"/>
          <w:b w:val="false"/>
          <w:i w:val="false"/>
          <w:color w:val="000000"/>
          <w:sz w:val="28"/>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pPr>
        <w:spacing w:after="0"/>
        <w:ind w:left="0"/>
        <w:jc w:val="both"/>
      </w:pPr>
      <w:r>
        <w:rPr>
          <w:rFonts w:ascii="Times New Roman"/>
          <w:b w:val="false"/>
          <w:i w:val="false"/>
          <w:color w:val="000000"/>
          <w:sz w:val="28"/>
        </w:rPr>
        <w:t>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bookmarkStart w:name="z607" w:id="562"/>
    <w:p>
      <w:pPr>
        <w:spacing w:after="0"/>
        <w:ind w:left="0"/>
        <w:jc w:val="both"/>
      </w:pPr>
      <w:r>
        <w:rPr>
          <w:rFonts w:ascii="Times New Roman"/>
          <w:b w:val="false"/>
          <w:i w:val="false"/>
          <w:color w:val="000000"/>
          <w:sz w:val="28"/>
        </w:rPr>
        <w:t>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562"/>
    <w:bookmarkStart w:name="z93" w:id="563"/>
    <w:p>
      <w:pPr>
        <w:spacing w:after="0"/>
        <w:ind w:left="0"/>
        <w:jc w:val="left"/>
      </w:pPr>
      <w:r>
        <w:rPr>
          <w:rFonts w:ascii="Times New Roman"/>
          <w:b/>
          <w:i w:val="false"/>
          <w:color w:val="000000"/>
        </w:rPr>
        <w:t xml:space="preserve"> 3-тарау. Магистранттың оқу жүктемесінің ең жоғары көлеміне қойылатын талаптар</w:t>
      </w:r>
    </w:p>
    <w:bookmarkEnd w:id="563"/>
    <w:bookmarkStart w:name="z608" w:id="564"/>
    <w:p>
      <w:pPr>
        <w:spacing w:after="0"/>
        <w:ind w:left="0"/>
        <w:jc w:val="both"/>
      </w:pPr>
      <w:r>
        <w:rPr>
          <w:rFonts w:ascii="Times New Roman"/>
          <w:b w:val="false"/>
          <w:i w:val="false"/>
          <w:color w:val="000000"/>
          <w:sz w:val="28"/>
        </w:rPr>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bookmarkEnd w:id="564"/>
    <w:bookmarkStart w:name="z609" w:id="565"/>
    <w:p>
      <w:pPr>
        <w:spacing w:after="0"/>
        <w:ind w:left="0"/>
        <w:jc w:val="both"/>
      </w:pPr>
      <w:r>
        <w:rPr>
          <w:rFonts w:ascii="Times New Roman"/>
          <w:b w:val="false"/>
          <w:i w:val="false"/>
          <w:color w:val="000000"/>
          <w:sz w:val="28"/>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565"/>
    <w:bookmarkStart w:name="z610" w:id="566"/>
    <w:p>
      <w:pPr>
        <w:spacing w:after="0"/>
        <w:ind w:left="0"/>
        <w:jc w:val="both"/>
      </w:pPr>
      <w:r>
        <w:rPr>
          <w:rFonts w:ascii="Times New Roman"/>
          <w:b w:val="false"/>
          <w:i w:val="false"/>
          <w:color w:val="000000"/>
          <w:sz w:val="28"/>
        </w:rPr>
        <w:t xml:space="preserve">
      54. Магистрант ғылыми жетекшінің басшылығымен жасалатын жеке жұмыс жоспары негізінде оқиды. </w:t>
      </w:r>
    </w:p>
    <w:bookmarkEnd w:id="566"/>
    <w:bookmarkStart w:name="z611" w:id="567"/>
    <w:p>
      <w:pPr>
        <w:spacing w:after="0"/>
        <w:ind w:left="0"/>
        <w:jc w:val="both"/>
      </w:pPr>
      <w:r>
        <w:rPr>
          <w:rFonts w:ascii="Times New Roman"/>
          <w:b w:val="false"/>
          <w:i w:val="false"/>
          <w:color w:val="000000"/>
          <w:sz w:val="28"/>
        </w:rPr>
        <w:t>
      55. Магистранттың жеке жұмыс жоспары оқудың толық кезеңіне жасалады және мынадай бөлімдерден тұрады:</w:t>
      </w:r>
    </w:p>
    <w:bookmarkEnd w:id="567"/>
    <w:p>
      <w:pPr>
        <w:spacing w:after="0"/>
        <w:ind w:left="0"/>
        <w:jc w:val="both"/>
      </w:pPr>
      <w:r>
        <w:rPr>
          <w:rFonts w:ascii="Times New Roman"/>
          <w:b w:val="false"/>
          <w:i w:val="false"/>
          <w:color w:val="000000"/>
          <w:sz w:val="28"/>
        </w:rPr>
        <w:t>
      1) ЖОЖ (қажет болған жағдайда жыл сайын нақтыланады);</w:t>
      </w:r>
    </w:p>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p>
      <w:pPr>
        <w:spacing w:after="0"/>
        <w:ind w:left="0"/>
        <w:jc w:val="both"/>
      </w:pPr>
      <w:r>
        <w:rPr>
          <w:rFonts w:ascii="Times New Roman"/>
          <w:b w:val="false"/>
          <w:i w:val="false"/>
          <w:color w:val="000000"/>
          <w:sz w:val="28"/>
        </w:rPr>
        <w:t>
      3) практика (бағдарламасы, базасы, мерзімі және есеп беру нысаны);</w:t>
      </w:r>
    </w:p>
    <w:p>
      <w:pPr>
        <w:spacing w:after="0"/>
        <w:ind w:left="0"/>
        <w:jc w:val="both"/>
      </w:pPr>
      <w:r>
        <w:rPr>
          <w:rFonts w:ascii="Times New Roman"/>
          <w:b w:val="false"/>
          <w:i w:val="false"/>
          <w:color w:val="000000"/>
          <w:sz w:val="28"/>
        </w:rPr>
        <w:t>
      4) негіздемесі мен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5) магистрлік диссертацияны (магистрлік жобаны) орындау жоспары;</w:t>
      </w:r>
    </w:p>
    <w:p>
      <w:pPr>
        <w:spacing w:after="0"/>
        <w:ind w:left="0"/>
        <w:jc w:val="both"/>
      </w:pPr>
      <w:r>
        <w:rPr>
          <w:rFonts w:ascii="Times New Roman"/>
          <w:b w:val="false"/>
          <w:i w:val="false"/>
          <w:color w:val="000000"/>
          <w:sz w:val="28"/>
        </w:rPr>
        <w:t>
      6) ғылыми жарияланымдар мен тағылымдамалардан өту жоспары.</w:t>
      </w:r>
    </w:p>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мерзімі және есеп беру нысаны);</w:t>
      </w:r>
    </w:p>
    <w:p>
      <w:pPr>
        <w:spacing w:after="0"/>
        <w:ind w:left="0"/>
        <w:jc w:val="both"/>
      </w:pPr>
      <w:r>
        <w:rPr>
          <w:rFonts w:ascii="Times New Roman"/>
          <w:b w:val="false"/>
          <w:i w:val="false"/>
          <w:color w:val="000000"/>
          <w:sz w:val="28"/>
        </w:rPr>
        <w:t>
      2) практика (қажет болған жағдайда педагогикалық практика), әскери тағылымдама (бағдарламасы, базасы, мерзімі және есеп беру нысаны);</w:t>
      </w:r>
    </w:p>
    <w:p>
      <w:pPr>
        <w:spacing w:after="0"/>
        <w:ind w:left="0"/>
        <w:jc w:val="both"/>
      </w:pPr>
      <w:r>
        <w:rPr>
          <w:rFonts w:ascii="Times New Roman"/>
          <w:b w:val="false"/>
          <w:i w:val="false"/>
          <w:color w:val="000000"/>
          <w:sz w:val="28"/>
        </w:rPr>
        <w:t>
      3) негіздемесі және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4) магистрлік диссертацияны (магистрлік жобаны) орындау жоспары;</w:t>
      </w:r>
    </w:p>
    <w:p>
      <w:pPr>
        <w:spacing w:after="0"/>
        <w:ind w:left="0"/>
        <w:jc w:val="both"/>
      </w:pPr>
      <w:r>
        <w:rPr>
          <w:rFonts w:ascii="Times New Roman"/>
          <w:b w:val="false"/>
          <w:i w:val="false"/>
          <w:color w:val="000000"/>
          <w:sz w:val="28"/>
        </w:rPr>
        <w:t>
      5) ғылыми жарияланымдар жоспары, ғылыми-практикалық конференцияларға (ғылыми-теориялық конференцияларға) және тағы басқаларға қатысу.</w:t>
      </w:r>
    </w:p>
    <w:bookmarkStart w:name="z612" w:id="568"/>
    <w:p>
      <w:pPr>
        <w:spacing w:after="0"/>
        <w:ind w:left="0"/>
        <w:jc w:val="both"/>
      </w:pPr>
      <w:r>
        <w:rPr>
          <w:rFonts w:ascii="Times New Roman"/>
          <w:b w:val="false"/>
          <w:i w:val="false"/>
          <w:color w:val="000000"/>
          <w:sz w:val="28"/>
        </w:rPr>
        <w:t>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568"/>
    <w:bookmarkStart w:name="z613" w:id="569"/>
    <w:p>
      <w:pPr>
        <w:spacing w:after="0"/>
        <w:ind w:left="0"/>
        <w:jc w:val="both"/>
      </w:pPr>
      <w:r>
        <w:rPr>
          <w:rFonts w:ascii="Times New Roman"/>
          <w:b w:val="false"/>
          <w:i w:val="false"/>
          <w:color w:val="000000"/>
          <w:sz w:val="28"/>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bookmarkEnd w:id="569"/>
    <w:bookmarkStart w:name="z614" w:id="570"/>
    <w:p>
      <w:pPr>
        <w:spacing w:after="0"/>
        <w:ind w:left="0"/>
        <w:jc w:val="both"/>
      </w:pPr>
      <w:r>
        <w:rPr>
          <w:rFonts w:ascii="Times New Roman"/>
          <w:b w:val="false"/>
          <w:i w:val="false"/>
          <w:color w:val="000000"/>
          <w:sz w:val="28"/>
        </w:rPr>
        <w:t>
      58. Бір академиялық кредит 30 академиялық сағатқа сәйкес келеді.</w:t>
      </w:r>
    </w:p>
    <w:bookmarkEnd w:id="570"/>
    <w:bookmarkStart w:name="z615" w:id="571"/>
    <w:p>
      <w:pPr>
        <w:spacing w:after="0"/>
        <w:ind w:left="0"/>
        <w:jc w:val="both"/>
      </w:pPr>
      <w:r>
        <w:rPr>
          <w:rFonts w:ascii="Times New Roman"/>
          <w:b w:val="false"/>
          <w:i w:val="false"/>
          <w:color w:val="000000"/>
          <w:sz w:val="28"/>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bookmarkEnd w:id="571"/>
    <w:bookmarkStart w:name="z616" w:id="572"/>
    <w:p>
      <w:pPr>
        <w:spacing w:after="0"/>
        <w:ind w:left="0"/>
        <w:jc w:val="both"/>
      </w:pPr>
      <w:r>
        <w:rPr>
          <w:rFonts w:ascii="Times New Roman"/>
          <w:b w:val="false"/>
          <w:i w:val="false"/>
          <w:color w:val="000000"/>
          <w:sz w:val="28"/>
        </w:rPr>
        <w:t>
      60. Магистратура бағдарламалары бойынша оқудың аяқталуының негізгі өлшемшарты білім алушылардың:</w:t>
      </w:r>
    </w:p>
    <w:bookmarkEnd w:id="572"/>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pPr>
        <w:spacing w:after="0"/>
        <w:ind w:left="0"/>
        <w:jc w:val="both"/>
      </w:pPr>
      <w:r>
        <w:rPr>
          <w:rFonts w:ascii="Times New Roman"/>
          <w:b w:val="false"/>
          <w:i w:val="false"/>
          <w:color w:val="000000"/>
          <w:sz w:val="28"/>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bookmarkStart w:name="z94" w:id="573"/>
    <w:p>
      <w:pPr>
        <w:spacing w:after="0"/>
        <w:ind w:left="0"/>
        <w:jc w:val="left"/>
      </w:pPr>
      <w:r>
        <w:rPr>
          <w:rFonts w:ascii="Times New Roman"/>
          <w:b/>
          <w:i w:val="false"/>
          <w:color w:val="000000"/>
        </w:rPr>
        <w:t xml:space="preserve"> 4-тарау. Магистранттардың дайындық деңгейiне қойылатын талаптар</w:t>
      </w:r>
    </w:p>
    <w:bookmarkEnd w:id="573"/>
    <w:bookmarkStart w:name="z617" w:id="574"/>
    <w:p>
      <w:pPr>
        <w:spacing w:after="0"/>
        <w:ind w:left="0"/>
        <w:jc w:val="both"/>
      </w:pPr>
      <w:r>
        <w:rPr>
          <w:rFonts w:ascii="Times New Roman"/>
          <w:b w:val="false"/>
          <w:i w:val="false"/>
          <w:color w:val="000000"/>
          <w:sz w:val="28"/>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574"/>
    <w:p>
      <w:pPr>
        <w:spacing w:after="0"/>
        <w:ind w:left="0"/>
        <w:jc w:val="both"/>
      </w:pPr>
      <w:r>
        <w:rPr>
          <w:rFonts w:ascii="Times New Roman"/>
          <w:b w:val="false"/>
          <w:i w:val="false"/>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bookmarkStart w:name="z618" w:id="575"/>
    <w:p>
      <w:pPr>
        <w:spacing w:after="0"/>
        <w:ind w:left="0"/>
        <w:jc w:val="both"/>
      </w:pPr>
      <w:r>
        <w:rPr>
          <w:rFonts w:ascii="Times New Roman"/>
          <w:b w:val="false"/>
          <w:i w:val="false"/>
          <w:color w:val="000000"/>
          <w:sz w:val="28"/>
        </w:rPr>
        <w:t>
      62. Дескрипторлар білім алушының:</w:t>
      </w:r>
    </w:p>
    <w:bookmarkEnd w:id="575"/>
    <w:p>
      <w:pPr>
        <w:spacing w:after="0"/>
        <w:ind w:left="0"/>
        <w:jc w:val="both"/>
      </w:pPr>
      <w:r>
        <w:rPr>
          <w:rFonts w:ascii="Times New Roman"/>
          <w:b w:val="false"/>
          <w:i w:val="false"/>
          <w:color w:val="000000"/>
          <w:sz w:val="28"/>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pPr>
        <w:spacing w:after="0"/>
        <w:ind w:left="0"/>
        <w:jc w:val="both"/>
      </w:pPr>
      <w:r>
        <w:rPr>
          <w:rFonts w:ascii="Times New Roman"/>
          <w:b w:val="false"/>
          <w:i w:val="false"/>
          <w:color w:val="000000"/>
          <w:sz w:val="28"/>
        </w:rPr>
        <w:t>
      2) жаңа ортада, барынша кең пәнаралық контексте проблемаларды шешу үшін өз білімін, түсінігі мен қабілетін кәсіби деңгейде пайдалана білу;</w:t>
      </w:r>
    </w:p>
    <w:p>
      <w:pPr>
        <w:spacing w:after="0"/>
        <w:ind w:left="0"/>
        <w:jc w:val="both"/>
      </w:pPr>
      <w:r>
        <w:rPr>
          <w:rFonts w:ascii="Times New Roman"/>
          <w:b w:val="false"/>
          <w:i w:val="false"/>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p>
      <w:pPr>
        <w:spacing w:after="0"/>
        <w:ind w:left="0"/>
        <w:jc w:val="both"/>
      </w:pPr>
      <w:r>
        <w:rPr>
          <w:rFonts w:ascii="Times New Roman"/>
          <w:b w:val="false"/>
          <w:i w:val="false"/>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p>
      <w:pPr>
        <w:spacing w:after="0"/>
        <w:ind w:left="0"/>
        <w:jc w:val="both"/>
      </w:pPr>
      <w:r>
        <w:rPr>
          <w:rFonts w:ascii="Times New Roman"/>
          <w:b w:val="false"/>
          <w:i w:val="false"/>
          <w:color w:val="000000"/>
          <w:sz w:val="28"/>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bookmarkStart w:name="z619" w:id="576"/>
    <w:p>
      <w:pPr>
        <w:spacing w:after="0"/>
        <w:ind w:left="0"/>
        <w:jc w:val="both"/>
      </w:pPr>
      <w:r>
        <w:rPr>
          <w:rFonts w:ascii="Times New Roman"/>
          <w:b w:val="false"/>
          <w:i w:val="false"/>
          <w:color w:val="000000"/>
          <w:sz w:val="28"/>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bookmarkEnd w:id="576"/>
    <w:bookmarkStart w:name="z620" w:id="577"/>
    <w:p>
      <w:pPr>
        <w:spacing w:after="0"/>
        <w:ind w:left="0"/>
        <w:jc w:val="both"/>
      </w:pPr>
      <w:r>
        <w:rPr>
          <w:rFonts w:ascii="Times New Roman"/>
          <w:b w:val="false"/>
          <w:i w:val="false"/>
          <w:color w:val="000000"/>
          <w:sz w:val="28"/>
        </w:rPr>
        <w:t>
      64. ЖОО немесе ғылыми ұйым бітірушіге дипломға жалпыеуропалық қосымшаны (Diploma Supplement (диплома саплемент)) тегін береді.</w:t>
      </w:r>
    </w:p>
    <w:bookmarkEnd w:id="577"/>
    <w:bookmarkStart w:name="z95" w:id="578"/>
    <w:p>
      <w:pPr>
        <w:spacing w:after="0"/>
        <w:ind w:left="0"/>
        <w:jc w:val="left"/>
      </w:pPr>
      <w:r>
        <w:rPr>
          <w:rFonts w:ascii="Times New Roman"/>
          <w:b/>
          <w:i w:val="false"/>
          <w:color w:val="000000"/>
        </w:rPr>
        <w:t xml:space="preserve"> 5-тарау. Оқу мерзіміне қойылатын жалпы талаптардың жиынтығы</w:t>
      </w:r>
    </w:p>
    <w:bookmarkEnd w:id="578"/>
    <w:bookmarkStart w:name="z621" w:id="579"/>
    <w:p>
      <w:pPr>
        <w:spacing w:after="0"/>
        <w:ind w:left="0"/>
        <w:jc w:val="both"/>
      </w:pPr>
      <w:r>
        <w:rPr>
          <w:rFonts w:ascii="Times New Roman"/>
          <w:b w:val="false"/>
          <w:i w:val="false"/>
          <w:color w:val="000000"/>
          <w:sz w:val="28"/>
        </w:rPr>
        <w:t>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bookmarkEnd w:id="579"/>
    <w:bookmarkStart w:name="z622" w:id="580"/>
    <w:p>
      <w:pPr>
        <w:spacing w:after="0"/>
        <w:ind w:left="0"/>
        <w:jc w:val="both"/>
      </w:pPr>
      <w:r>
        <w:rPr>
          <w:rFonts w:ascii="Times New Roman"/>
          <w:b w:val="false"/>
          <w:i w:val="false"/>
          <w:color w:val="000000"/>
          <w:sz w:val="28"/>
        </w:rPr>
        <w:t>
      66. Кадрларды магистратурада даярлау жоғары білімнің білім беру бағдарламалары базасында:</w:t>
      </w:r>
    </w:p>
    <w:bookmarkEnd w:id="580"/>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623" w:id="581"/>
    <w:p>
      <w:pPr>
        <w:spacing w:after="0"/>
        <w:ind w:left="0"/>
        <w:jc w:val="both"/>
      </w:pPr>
      <w:r>
        <w:rPr>
          <w:rFonts w:ascii="Times New Roman"/>
          <w:b w:val="false"/>
          <w:i w:val="false"/>
          <w:color w:val="000000"/>
          <w:sz w:val="28"/>
        </w:rPr>
        <w:t>
      67. МВА білім беру бағдарламалары бойынша оқудың типтік мерзімі 2 жылды, ЕМВА бағдарламасы бойынша кемінде 1 жылды құрайды.</w:t>
      </w:r>
    </w:p>
    <w:bookmarkEnd w:id="581"/>
    <w:bookmarkStart w:name="z96" w:id="582"/>
    <w:p>
      <w:pPr>
        <w:spacing w:after="0"/>
        <w:ind w:left="0"/>
        <w:jc w:val="left"/>
      </w:pPr>
      <w:r>
        <w:rPr>
          <w:rFonts w:ascii="Times New Roman"/>
          <w:b/>
          <w:i w:val="false"/>
          <w:color w:val="000000"/>
        </w:rPr>
        <w:t xml:space="preserve"> 2-тарау. Оқыту нәтижелеріне бағдарлана отырып жоғары оқу орнынан кейінгі білімнің мазмұнына қойылатын талаптар</w:t>
      </w:r>
    </w:p>
    <w:bookmarkEnd w:id="582"/>
    <w:bookmarkStart w:name="z97" w:id="583"/>
    <w:p>
      <w:pPr>
        <w:spacing w:after="0"/>
        <w:ind w:left="0"/>
        <w:jc w:val="left"/>
      </w:pPr>
      <w:r>
        <w:rPr>
          <w:rFonts w:ascii="Times New Roman"/>
          <w:b/>
          <w:i w:val="false"/>
          <w:color w:val="000000"/>
        </w:rPr>
        <w:t xml:space="preserve"> 2-параграф. Докторантура</w:t>
      </w:r>
    </w:p>
    <w:bookmarkEnd w:id="583"/>
    <w:bookmarkStart w:name="z624" w:id="584"/>
    <w:p>
      <w:pPr>
        <w:spacing w:after="0"/>
        <w:ind w:left="0"/>
        <w:jc w:val="both"/>
      </w:pPr>
      <w:r>
        <w:rPr>
          <w:rFonts w:ascii="Times New Roman"/>
          <w:b w:val="false"/>
          <w:i w:val="false"/>
          <w:color w:val="000000"/>
          <w:sz w:val="28"/>
        </w:rPr>
        <w:t>
      68.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циклінен тұрады. Бұл ретте, БП және бейіндеуші пәндер көлемінің қатынасын ЖОО дербес анықтайды.</w:t>
      </w:r>
    </w:p>
    <w:bookmarkEnd w:id="584"/>
    <w:p>
      <w:pPr>
        <w:spacing w:after="0"/>
        <w:ind w:left="0"/>
        <w:jc w:val="both"/>
      </w:pPr>
      <w:r>
        <w:rPr>
          <w:rFonts w:ascii="Times New Roman"/>
          <w:b w:val="false"/>
          <w:i w:val="false"/>
          <w:color w:val="000000"/>
          <w:sz w:val="28"/>
        </w:rPr>
        <w:t>
      ӘАОО-да білім беру бағдарламаларына ЖК пәндерінен тұратын БП және бейіндеуші пәндер циклдері кіреді.</w:t>
      </w:r>
    </w:p>
    <w:bookmarkStart w:name="z625" w:id="585"/>
    <w:p>
      <w:pPr>
        <w:spacing w:after="0"/>
        <w:ind w:left="0"/>
        <w:jc w:val="both"/>
      </w:pPr>
      <w:r>
        <w:rPr>
          <w:rFonts w:ascii="Times New Roman"/>
          <w:b w:val="false"/>
          <w:i w:val="false"/>
          <w:color w:val="000000"/>
          <w:sz w:val="28"/>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85"/>
    <w:p>
      <w:pPr>
        <w:spacing w:after="0"/>
        <w:ind w:left="0"/>
        <w:jc w:val="both"/>
      </w:pPr>
      <w:r>
        <w:rPr>
          <w:rFonts w:ascii="Times New Roman"/>
          <w:b w:val="false"/>
          <w:i w:val="false"/>
          <w:color w:val="000000"/>
          <w:sz w:val="28"/>
        </w:rPr>
        <w:t xml:space="preserve">
      ӘАОО-да ЖК пәндерінің тізбесін ӘАОО дербес анықтайды. </w:t>
      </w:r>
    </w:p>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626" w:id="586"/>
    <w:p>
      <w:pPr>
        <w:spacing w:after="0"/>
        <w:ind w:left="0"/>
        <w:jc w:val="both"/>
      </w:pPr>
      <w:r>
        <w:rPr>
          <w:rFonts w:ascii="Times New Roman"/>
          <w:b w:val="false"/>
          <w:i w:val="false"/>
          <w:color w:val="000000"/>
          <w:sz w:val="28"/>
        </w:rPr>
        <w:t>
      70. PhD докторантурада кадрлар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86"/>
    <w:p>
      <w:pPr>
        <w:spacing w:after="0"/>
        <w:ind w:left="0"/>
        <w:jc w:val="both"/>
      </w:pPr>
      <w:r>
        <w:rPr>
          <w:rFonts w:ascii="Times New Roman"/>
          <w:b w:val="false"/>
          <w:i w:val="false"/>
          <w:color w:val="000000"/>
          <w:sz w:val="28"/>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pPr>
        <w:spacing w:after="0"/>
        <w:ind w:left="0"/>
        <w:jc w:val="both"/>
      </w:pPr>
      <w:r>
        <w:rPr>
          <w:rFonts w:ascii="Times New Roman"/>
          <w:b w:val="false"/>
          <w:i w:val="false"/>
          <w:color w:val="000000"/>
          <w:sz w:val="28"/>
        </w:rPr>
        <w:t xml:space="preserve">
      Пререквизиттер ретінде докторант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 алады.</w:t>
      </w:r>
    </w:p>
    <w:p>
      <w:pPr>
        <w:spacing w:after="0"/>
        <w:ind w:left="0"/>
        <w:jc w:val="both"/>
      </w:pPr>
      <w:r>
        <w:rPr>
          <w:rFonts w:ascii="Times New Roman"/>
          <w:b w:val="false"/>
          <w:i w:val="false"/>
          <w:color w:val="000000"/>
          <w:sz w:val="28"/>
        </w:rPr>
        <w:t>
      ӘАОО-ны қоспағанда,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bookmarkStart w:name="z627" w:id="587"/>
    <w:p>
      <w:pPr>
        <w:spacing w:after="0"/>
        <w:ind w:left="0"/>
        <w:jc w:val="both"/>
      </w:pPr>
      <w:r>
        <w:rPr>
          <w:rFonts w:ascii="Times New Roman"/>
          <w:b w:val="false"/>
          <w:i w:val="false"/>
          <w:color w:val="000000"/>
          <w:sz w:val="28"/>
        </w:rPr>
        <w:t>
      71.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bookmarkEnd w:id="587"/>
    <w:bookmarkStart w:name="z628" w:id="588"/>
    <w:p>
      <w:pPr>
        <w:spacing w:after="0"/>
        <w:ind w:left="0"/>
        <w:jc w:val="both"/>
      </w:pPr>
      <w:r>
        <w:rPr>
          <w:rFonts w:ascii="Times New Roman"/>
          <w:b w:val="false"/>
          <w:i w:val="false"/>
          <w:color w:val="000000"/>
          <w:sz w:val="28"/>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bookmarkEnd w:id="588"/>
    <w:bookmarkStart w:name="z629" w:id="589"/>
    <w:p>
      <w:pPr>
        <w:spacing w:after="0"/>
        <w:ind w:left="0"/>
        <w:jc w:val="both"/>
      </w:pPr>
      <w:r>
        <w:rPr>
          <w:rFonts w:ascii="Times New Roman"/>
          <w:b w:val="false"/>
          <w:i w:val="false"/>
          <w:color w:val="000000"/>
          <w:sz w:val="28"/>
        </w:rPr>
        <w:t>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589"/>
    <w:bookmarkStart w:name="z630" w:id="590"/>
    <w:p>
      <w:pPr>
        <w:spacing w:after="0"/>
        <w:ind w:left="0"/>
        <w:jc w:val="both"/>
      </w:pPr>
      <w:r>
        <w:rPr>
          <w:rFonts w:ascii="Times New Roman"/>
          <w:b w:val="false"/>
          <w:i w:val="false"/>
          <w:color w:val="000000"/>
          <w:sz w:val="28"/>
        </w:rPr>
        <w:t>
      74. Практика ғылыми, ғылыми-педагогикалық және кәсіптік қызметтің практикалық дағдыларын қалыптастыру мақсатында жүргізіледі.</w:t>
      </w:r>
    </w:p>
    <w:bookmarkEnd w:id="590"/>
    <w:p>
      <w:pPr>
        <w:spacing w:after="0"/>
        <w:ind w:left="0"/>
        <w:jc w:val="both"/>
      </w:pPr>
      <w:r>
        <w:rPr>
          <w:rFonts w:ascii="Times New Roman"/>
          <w:b w:val="false"/>
          <w:i w:val="false"/>
          <w:color w:val="000000"/>
          <w:sz w:val="28"/>
        </w:rPr>
        <w:t>
      Докторантураның білім беру бағдарламасы:</w:t>
      </w:r>
    </w:p>
    <w:p>
      <w:pPr>
        <w:spacing w:after="0"/>
        <w:ind w:left="0"/>
        <w:jc w:val="both"/>
      </w:pPr>
      <w:r>
        <w:rPr>
          <w:rFonts w:ascii="Times New Roman"/>
          <w:b w:val="false"/>
          <w:i w:val="false"/>
          <w:color w:val="000000"/>
          <w:sz w:val="28"/>
        </w:rPr>
        <w:t>
      1) PhD бағдарламасы бойынша білім алушылар үшін – педагогикалық және зерттеу практикасын;</w:t>
      </w:r>
    </w:p>
    <w:p>
      <w:pPr>
        <w:spacing w:after="0"/>
        <w:ind w:left="0"/>
        <w:jc w:val="both"/>
      </w:pPr>
      <w:r>
        <w:rPr>
          <w:rFonts w:ascii="Times New Roman"/>
          <w:b w:val="false"/>
          <w:i w:val="false"/>
          <w:color w:val="000000"/>
          <w:sz w:val="28"/>
        </w:rPr>
        <w:t>
      2) бейінді докторантура бағдарламасы бойынша білім алушылар үшін – өндірістік практиканы қамтиды.</w:t>
      </w:r>
    </w:p>
    <w:p>
      <w:pPr>
        <w:spacing w:after="0"/>
        <w:ind w:left="0"/>
        <w:jc w:val="both"/>
      </w:pPr>
      <w:r>
        <w:rPr>
          <w:rFonts w:ascii="Times New Roman"/>
          <w:b w:val="false"/>
          <w:i w:val="false"/>
          <w:color w:val="000000"/>
          <w:sz w:val="28"/>
        </w:rPr>
        <w:t>
      Педагогикалық практика кезеңінде докторанттар қажет болған жағдайда бакалавриатта мен магистратурада сабақ өткізуге тартылады.</w:t>
      </w:r>
    </w:p>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both"/>
      </w:pPr>
      <w:r>
        <w:rPr>
          <w:rFonts w:ascii="Times New Roman"/>
          <w:b w:val="false"/>
          <w:i w:val="false"/>
          <w:color w:val="000000"/>
          <w:sz w:val="28"/>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диссертациялар тақырыбымен анықталады.</w:t>
      </w:r>
    </w:p>
    <w:bookmarkStart w:name="z631" w:id="591"/>
    <w:p>
      <w:pPr>
        <w:spacing w:after="0"/>
        <w:ind w:left="0"/>
        <w:jc w:val="both"/>
      </w:pPr>
      <w:r>
        <w:rPr>
          <w:rFonts w:ascii="Times New Roman"/>
          <w:b w:val="false"/>
          <w:i w:val="false"/>
          <w:color w:val="000000"/>
          <w:sz w:val="28"/>
        </w:rPr>
        <w:t>
      75. Докторантураның білім беру бағдарламасының ғылыми компоненті докторанттың ғылыми зерттеу (бұдан әрі – ДҒЗЖ) немесе эксперименттік-зерттеу жұмыстарынан (бұдан әрі – ДЭЗЖ), ғылыми жарияланымдарынан, докторлық диссертацияларды жазу мен қорғаудан құрылады.</w:t>
      </w:r>
    </w:p>
    <w:bookmarkEnd w:id="591"/>
    <w:p>
      <w:pPr>
        <w:spacing w:after="0"/>
        <w:ind w:left="0"/>
        <w:jc w:val="both"/>
      </w:pPr>
      <w:r>
        <w:rPr>
          <w:rFonts w:ascii="Times New Roman"/>
          <w:b w:val="false"/>
          <w:i w:val="false"/>
          <w:color w:val="000000"/>
          <w:sz w:val="28"/>
        </w:rPr>
        <w:t>
      Ғылыми компоненттің көлемі докторантураның білім беру бағдарламасының жалпы көлемінен 64%-ды немесе 115 академиялық кредитті құрайды.</w:t>
      </w:r>
    </w:p>
    <w:bookmarkStart w:name="z632" w:id="592"/>
    <w:p>
      <w:pPr>
        <w:spacing w:after="0"/>
        <w:ind w:left="0"/>
        <w:jc w:val="both"/>
      </w:pPr>
      <w:r>
        <w:rPr>
          <w:rFonts w:ascii="Times New Roman"/>
          <w:b w:val="false"/>
          <w:i w:val="false"/>
          <w:color w:val="000000"/>
          <w:sz w:val="28"/>
        </w:rPr>
        <w:t>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92"/>
    <w:p>
      <w:pPr>
        <w:spacing w:after="0"/>
        <w:ind w:left="0"/>
        <w:jc w:val="both"/>
      </w:pPr>
      <w:r>
        <w:rPr>
          <w:rFonts w:ascii="Times New Roman"/>
          <w:b w:val="false"/>
          <w:i w:val="false"/>
          <w:color w:val="000000"/>
          <w:sz w:val="28"/>
        </w:rPr>
        <w:t>
      Шетелдік тағылымдамадан өту шарттарын ЖОО дербес анықтайды.</w:t>
      </w:r>
    </w:p>
    <w:bookmarkStart w:name="z633" w:id="593"/>
    <w:p>
      <w:pPr>
        <w:spacing w:after="0"/>
        <w:ind w:left="0"/>
        <w:jc w:val="both"/>
      </w:pPr>
      <w:r>
        <w:rPr>
          <w:rFonts w:ascii="Times New Roman"/>
          <w:b w:val="false"/>
          <w:i w:val="false"/>
          <w:color w:val="000000"/>
          <w:sz w:val="28"/>
        </w:rPr>
        <w:t>
      77. Философия докторы (PhD) бағдарламасы бойынша білім алушының ДҒЗЖ қойылатын талаптар:</w:t>
      </w:r>
    </w:p>
    <w:bookmarkEnd w:id="593"/>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bookmarkStart w:name="z634" w:id="594"/>
    <w:p>
      <w:pPr>
        <w:spacing w:after="0"/>
        <w:ind w:left="0"/>
        <w:jc w:val="both"/>
      </w:pPr>
      <w:r>
        <w:rPr>
          <w:rFonts w:ascii="Times New Roman"/>
          <w:b w:val="false"/>
          <w:i w:val="false"/>
          <w:color w:val="000000"/>
          <w:sz w:val="28"/>
        </w:rPr>
        <w:t>
      78. Бейіні бойынша доктор бағдарламасы бойынша білім алушының ДЭЗЖ қойылатын талаптар:</w:t>
      </w:r>
    </w:p>
    <w:bookmarkEnd w:id="594"/>
    <w:p>
      <w:pPr>
        <w:spacing w:after="0"/>
        <w:ind w:left="0"/>
        <w:jc w:val="both"/>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635" w:id="595"/>
    <w:p>
      <w:pPr>
        <w:spacing w:after="0"/>
        <w:ind w:left="0"/>
        <w:jc w:val="both"/>
      </w:pPr>
      <w:r>
        <w:rPr>
          <w:rFonts w:ascii="Times New Roman"/>
          <w:b w:val="false"/>
          <w:i w:val="false"/>
          <w:color w:val="000000"/>
          <w:sz w:val="28"/>
        </w:rPr>
        <w:t>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bookmarkEnd w:id="595"/>
    <w:bookmarkStart w:name="z636" w:id="596"/>
    <w:p>
      <w:pPr>
        <w:spacing w:after="0"/>
        <w:ind w:left="0"/>
        <w:jc w:val="both"/>
      </w:pPr>
      <w:r>
        <w:rPr>
          <w:rFonts w:ascii="Times New Roman"/>
          <w:b w:val="false"/>
          <w:i w:val="false"/>
          <w:color w:val="000000"/>
          <w:sz w:val="28"/>
        </w:rPr>
        <w:t xml:space="preserve">
      80. Докторлық диссертация ДҒЗЖ (ДЭЗЖ) кезеңінде жүргізіледі. </w:t>
      </w:r>
    </w:p>
    <w:bookmarkEnd w:id="596"/>
    <w:p>
      <w:pPr>
        <w:spacing w:after="0"/>
        <w:ind w:left="0"/>
        <w:jc w:val="both"/>
      </w:pPr>
      <w:r>
        <w:rPr>
          <w:rFonts w:ascii="Times New Roman"/>
          <w:b w:val="false"/>
          <w:i w:val="false"/>
          <w:color w:val="000000"/>
          <w:sz w:val="28"/>
        </w:rPr>
        <w:t>
      ДҒЗЖ (ДЭЗЖ) қорытынды нәтижесі докторлық диссертация болып табылады.</w:t>
      </w:r>
    </w:p>
    <w:bookmarkStart w:name="z637" w:id="597"/>
    <w:p>
      <w:pPr>
        <w:spacing w:after="0"/>
        <w:ind w:left="0"/>
        <w:jc w:val="both"/>
      </w:pPr>
      <w:r>
        <w:rPr>
          <w:rFonts w:ascii="Times New Roman"/>
          <w:b w:val="false"/>
          <w:i w:val="false"/>
          <w:color w:val="000000"/>
          <w:sz w:val="28"/>
        </w:rPr>
        <w:t>
      81. Докторантураға оқуға түскеннен кейін екі ай ішінде докторлық диссертацияны жүргізу үшін докторантка ғылыми жетекші тағайындалады.</w:t>
      </w:r>
    </w:p>
    <w:bookmarkEnd w:id="597"/>
    <w:p>
      <w:pPr>
        <w:spacing w:after="0"/>
        <w:ind w:left="0"/>
        <w:jc w:val="both"/>
      </w:pPr>
      <w:r>
        <w:rPr>
          <w:rFonts w:ascii="Times New Roman"/>
          <w:b w:val="false"/>
          <w:i w:val="false"/>
          <w:color w:val="000000"/>
          <w:sz w:val="28"/>
        </w:rPr>
        <w:t xml:space="preserve">
      Ғылыми кеңестің шешімі негізінде ЖОО ректорының бұйрығымен ғылыми жетекші бекітіледі. </w:t>
      </w:r>
    </w:p>
    <w:bookmarkStart w:name="z638" w:id="598"/>
    <w:p>
      <w:pPr>
        <w:spacing w:after="0"/>
        <w:ind w:left="0"/>
        <w:jc w:val="both"/>
      </w:pPr>
      <w:r>
        <w:rPr>
          <w:rFonts w:ascii="Times New Roman"/>
          <w:b w:val="false"/>
          <w:i w:val="false"/>
          <w:color w:val="000000"/>
          <w:sz w:val="28"/>
        </w:rPr>
        <w:t>
      82. Философия докторы (PhD)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598"/>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ғылым докторлары немесе кандидаттары немесе философия докторлары (PhD) қатарынан тағайындалатын,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докторанттардың оқу тәртібін сақтауына, докторанттың жеке жұмыс жоспарын орындауына және диссертациялық жұмыстың уақытылы ұсынылуына жауап береді.</w:t>
      </w:r>
    </w:p>
    <w:bookmarkStart w:name="z639" w:id="599"/>
    <w:p>
      <w:pPr>
        <w:spacing w:after="0"/>
        <w:ind w:left="0"/>
        <w:jc w:val="both"/>
      </w:pPr>
      <w:r>
        <w:rPr>
          <w:rFonts w:ascii="Times New Roman"/>
          <w:b w:val="false"/>
          <w:i w:val="false"/>
          <w:color w:val="000000"/>
          <w:sz w:val="28"/>
        </w:rPr>
        <w:t>
      83. Докторлық диссертацияның тақырыбы бірінші семестрде анықталып, ғылыми кеңестің шешімімен бекітіледі.</w:t>
      </w:r>
    </w:p>
    <w:bookmarkEnd w:id="599"/>
    <w:bookmarkStart w:name="z640" w:id="600"/>
    <w:p>
      <w:pPr>
        <w:spacing w:after="0"/>
        <w:ind w:left="0"/>
        <w:jc w:val="both"/>
      </w:pPr>
      <w:r>
        <w:rPr>
          <w:rFonts w:ascii="Times New Roman"/>
          <w:b w:val="false"/>
          <w:i w:val="false"/>
          <w:color w:val="000000"/>
          <w:sz w:val="28"/>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bookmarkEnd w:id="600"/>
    <w:bookmarkStart w:name="z641" w:id="601"/>
    <w:p>
      <w:pPr>
        <w:spacing w:after="0"/>
        <w:ind w:left="0"/>
        <w:jc w:val="both"/>
      </w:pPr>
      <w:r>
        <w:rPr>
          <w:rFonts w:ascii="Times New Roman"/>
          <w:b w:val="false"/>
          <w:i w:val="false"/>
          <w:color w:val="000000"/>
          <w:sz w:val="28"/>
        </w:rPr>
        <w:t xml:space="preserve">
      85. Докторанттың ғылыми зерттеуінің негізгі нәтижелері ғылыми-талдамалық және ғылыми-практикалық басылымдарда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6951 тіркелген) бекітілген Ғылыми дәрежелер мен ғылыми атақтарды беру қағидаларына сәйкес жарияланады.</w:t>
      </w:r>
    </w:p>
    <w:bookmarkEnd w:id="601"/>
    <w:bookmarkStart w:name="z642" w:id="602"/>
    <w:p>
      <w:pPr>
        <w:spacing w:after="0"/>
        <w:ind w:left="0"/>
        <w:jc w:val="both"/>
      </w:pPr>
      <w:r>
        <w:rPr>
          <w:rFonts w:ascii="Times New Roman"/>
          <w:b w:val="false"/>
          <w:i w:val="false"/>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602"/>
    <w:p>
      <w:pPr>
        <w:spacing w:after="0"/>
        <w:ind w:left="0"/>
        <w:jc w:val="both"/>
      </w:pPr>
      <w:r>
        <w:rPr>
          <w:rFonts w:ascii="Times New Roman"/>
          <w:b w:val="false"/>
          <w:i w:val="false"/>
          <w:color w:val="000000"/>
          <w:sz w:val="28"/>
        </w:rPr>
        <w:t>
      Бейіндік докторантураның білім беру бағдарламасының мазмұнын ЖОО дербес белгілейді.</w:t>
      </w:r>
    </w:p>
    <w:p>
      <w:pPr>
        <w:spacing w:after="0"/>
        <w:ind w:left="0"/>
        <w:jc w:val="both"/>
      </w:pPr>
      <w:r>
        <w:rPr>
          <w:rFonts w:ascii="Times New Roman"/>
          <w:b w:val="false"/>
          <w:i w:val="false"/>
          <w:color w:val="000000"/>
          <w:sz w:val="28"/>
        </w:rPr>
        <w:t xml:space="preserve">
      ӘАОО-да докторантураның білім беру бағдарламасының құрылымы осы МЖБС-ға 8-қосымшаға сәйкес келтірілген. </w:t>
      </w:r>
    </w:p>
    <w:p>
      <w:pPr>
        <w:spacing w:after="0"/>
        <w:ind w:left="0"/>
        <w:jc w:val="both"/>
      </w:pPr>
      <w:r>
        <w:rPr>
          <w:rFonts w:ascii="Times New Roman"/>
          <w:b w:val="false"/>
          <w:i w:val="false"/>
          <w:color w:val="000000"/>
          <w:sz w:val="28"/>
        </w:rPr>
        <w:t>
      Докторантураның білім беру бағдарламалары модульдік оқыту принципі бойынша құрылымдалады.</w:t>
      </w:r>
    </w:p>
    <w:bookmarkStart w:name="z643" w:id="603"/>
    <w:p>
      <w:pPr>
        <w:spacing w:after="0"/>
        <w:ind w:left="0"/>
        <w:jc w:val="both"/>
      </w:pPr>
      <w:r>
        <w:rPr>
          <w:rFonts w:ascii="Times New Roman"/>
          <w:b w:val="false"/>
          <w:i w:val="false"/>
          <w:color w:val="000000"/>
          <w:sz w:val="28"/>
        </w:rPr>
        <w:t>
      87. Қорытынды аттестаттау 12 академиялық кредитті немесе докторантураның білім беру бағдарламасының жалпы көлемінен 6%-ды құрайды және докторлық диссертацияны (жобаны) жазу мен қорғау түрінде өтеді.</w:t>
      </w:r>
    </w:p>
    <w:bookmarkEnd w:id="603"/>
    <w:p>
      <w:pPr>
        <w:spacing w:after="0"/>
        <w:ind w:left="0"/>
        <w:jc w:val="both"/>
      </w:pPr>
      <w:r>
        <w:rPr>
          <w:rFonts w:ascii="Times New Roman"/>
          <w:b w:val="false"/>
          <w:i w:val="false"/>
          <w:color w:val="000000"/>
          <w:sz w:val="28"/>
        </w:rPr>
        <w:t>
      Докторанттың қорытынды аттестациясы докторлық диссертацияны жазу мен қорғау түрінде өтеді.</w:t>
      </w:r>
    </w:p>
    <w:p>
      <w:pPr>
        <w:spacing w:after="0"/>
        <w:ind w:left="0"/>
        <w:jc w:val="both"/>
      </w:pPr>
      <w:r>
        <w:rPr>
          <w:rFonts w:ascii="Times New Roman"/>
          <w:b w:val="false"/>
          <w:i w:val="false"/>
          <w:color w:val="000000"/>
          <w:sz w:val="28"/>
        </w:rPr>
        <w:t>
      Докторлық диссертация Мемлекеттік ғылыми-техникалық ақпараттың ұлттық орталығы жүзеге асыратын, авторға және дереккөзге сілтемесіз бөтен материалдың пайдаланылуына тексеруден (диссертацияны плагиатқа тексеру) өтуі тиіс.</w:t>
      </w:r>
    </w:p>
    <w:bookmarkStart w:name="z644" w:id="604"/>
    <w:p>
      <w:pPr>
        <w:spacing w:after="0"/>
        <w:ind w:left="0"/>
        <w:jc w:val="both"/>
      </w:pPr>
      <w:r>
        <w:rPr>
          <w:rFonts w:ascii="Times New Roman"/>
          <w:b w:val="false"/>
          <w:i w:val="false"/>
          <w:color w:val="000000"/>
          <w:sz w:val="28"/>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604"/>
    <w:bookmarkStart w:name="z645" w:id="605"/>
    <w:p>
      <w:pPr>
        <w:spacing w:after="0"/>
        <w:ind w:left="0"/>
        <w:jc w:val="both"/>
      </w:pPr>
      <w:r>
        <w:rPr>
          <w:rFonts w:ascii="Times New Roman"/>
          <w:b w:val="false"/>
          <w:i w:val="false"/>
          <w:color w:val="000000"/>
          <w:sz w:val="28"/>
        </w:rPr>
        <w:t>
      89. Қабылдау емтихандары мен DВА білім беру бағдарламаларына қабылдауды ЖОО дербес белгілейді.</w:t>
      </w:r>
    </w:p>
    <w:bookmarkEnd w:id="605"/>
    <w:p>
      <w:pPr>
        <w:spacing w:after="0"/>
        <w:ind w:left="0"/>
        <w:jc w:val="both"/>
      </w:pPr>
      <w:r>
        <w:rPr>
          <w:rFonts w:ascii="Times New Roman"/>
          <w:b w:val="false"/>
          <w:i w:val="false"/>
          <w:color w:val="000000"/>
          <w:sz w:val="28"/>
        </w:rPr>
        <w:t>
      DВА білім беру бағдарламаларына оқыту ақылы негізде жүргізіледі.</w:t>
      </w:r>
    </w:p>
    <w:bookmarkStart w:name="z646" w:id="606"/>
    <w:p>
      <w:pPr>
        <w:spacing w:after="0"/>
        <w:ind w:left="0"/>
        <w:jc w:val="both"/>
      </w:pPr>
      <w:r>
        <w:rPr>
          <w:rFonts w:ascii="Times New Roman"/>
          <w:b w:val="false"/>
          <w:i w:val="false"/>
          <w:color w:val="000000"/>
          <w:sz w:val="28"/>
        </w:rPr>
        <w:t>
      90. DВА түлектерінің негізгі құзыреттері білім алушының қабілеттерін сипаттайтын оқыту нәтижелерін көрсетеді:</w:t>
      </w:r>
    </w:p>
    <w:bookmarkEnd w:id="606"/>
    <w:p>
      <w:pPr>
        <w:spacing w:after="0"/>
        <w:ind w:left="0"/>
        <w:jc w:val="both"/>
      </w:pPr>
      <w:r>
        <w:rPr>
          <w:rFonts w:ascii="Times New Roman"/>
          <w:b w:val="false"/>
          <w:i w:val="false"/>
          <w:color w:val="000000"/>
          <w:sz w:val="28"/>
        </w:rPr>
        <w:t>
      1) ұйымдастыруға жүйелік көзқарастың әдіснамасын, менеджменттің аналитикалық әдістерін және басқарудың заманауи тәсілдерін, диагностикалау, талдау және проблемаларды шешу әдістерін, сондай-ақ шешім қабылдау әдістерін және оларды тәжірибеде жүзеге асыра білу;</w:t>
      </w:r>
    </w:p>
    <w:p>
      <w:pPr>
        <w:spacing w:after="0"/>
        <w:ind w:left="0"/>
        <w:jc w:val="both"/>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both"/>
      </w:pPr>
      <w:r>
        <w:rPr>
          <w:rFonts w:ascii="Times New Roman"/>
          <w:b w:val="false"/>
          <w:i w:val="false"/>
          <w:color w:val="000000"/>
          <w:sz w:val="28"/>
        </w:rPr>
        <w:t>
      3) тиісті басқарушылық қызметке ие болу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both"/>
      </w:pPr>
      <w:r>
        <w:rPr>
          <w:rFonts w:ascii="Times New Roman"/>
          <w:b w:val="false"/>
          <w:i w:val="false"/>
          <w:color w:val="000000"/>
          <w:sz w:val="28"/>
        </w:rPr>
        <w:t>
      4) Қазақстанның әлеуметтік-экономикалық дамуының қазірі проблемалары мен перспективаларын бағалау, әлемдік экономика мен жаһанданудың қазіргі даму үрдістерін түсіну және халықаралық бәсекелестік мәселелерін басшылыққа ала білу.</w:t>
      </w:r>
    </w:p>
    <w:bookmarkStart w:name="z647" w:id="607"/>
    <w:p>
      <w:pPr>
        <w:spacing w:after="0"/>
        <w:ind w:left="0"/>
        <w:jc w:val="both"/>
      </w:pPr>
      <w:r>
        <w:rPr>
          <w:rFonts w:ascii="Times New Roman"/>
          <w:b w:val="false"/>
          <w:i w:val="false"/>
          <w:color w:val="000000"/>
          <w:sz w:val="28"/>
        </w:rPr>
        <w:t>
      91. DВА білім беру бағдарламасы:</w:t>
      </w:r>
    </w:p>
    <w:bookmarkEnd w:id="607"/>
    <w:p>
      <w:pPr>
        <w:spacing w:after="0"/>
        <w:ind w:left="0"/>
        <w:jc w:val="both"/>
      </w:pPr>
      <w:r>
        <w:rPr>
          <w:rFonts w:ascii="Times New Roman"/>
          <w:b w:val="false"/>
          <w:i w:val="false"/>
          <w:color w:val="000000"/>
          <w:sz w:val="28"/>
        </w:rPr>
        <w:t>
      1) теориялық оқытуды;</w:t>
      </w:r>
    </w:p>
    <w:p>
      <w:pPr>
        <w:spacing w:after="0"/>
        <w:ind w:left="0"/>
        <w:jc w:val="both"/>
      </w:pPr>
      <w:r>
        <w:rPr>
          <w:rFonts w:ascii="Times New Roman"/>
          <w:b w:val="false"/>
          <w:i w:val="false"/>
          <w:color w:val="000000"/>
          <w:sz w:val="28"/>
        </w:rPr>
        <w:t>
      2) ғылыми-зерттеу жұмысын, оның ішінде докторлық диссертацияларды орындауды;</w:t>
      </w:r>
    </w:p>
    <w:p>
      <w:pPr>
        <w:spacing w:after="0"/>
        <w:ind w:left="0"/>
        <w:jc w:val="both"/>
      </w:pPr>
      <w:r>
        <w:rPr>
          <w:rFonts w:ascii="Times New Roman"/>
          <w:b w:val="false"/>
          <w:i w:val="false"/>
          <w:color w:val="000000"/>
          <w:sz w:val="28"/>
        </w:rPr>
        <w:t>
      3) қорытынды аттестаттауды қамтиды.</w:t>
      </w:r>
    </w:p>
    <w:bookmarkStart w:name="z648" w:id="608"/>
    <w:p>
      <w:pPr>
        <w:spacing w:after="0"/>
        <w:ind w:left="0"/>
        <w:jc w:val="both"/>
      </w:pPr>
      <w:r>
        <w:rPr>
          <w:rFonts w:ascii="Times New Roman"/>
          <w:b w:val="false"/>
          <w:i w:val="false"/>
          <w:color w:val="000000"/>
          <w:sz w:val="28"/>
        </w:rPr>
        <w:t>
      92.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608"/>
    <w:p>
      <w:pPr>
        <w:spacing w:after="0"/>
        <w:ind w:left="0"/>
        <w:jc w:val="both"/>
      </w:pPr>
      <w:r>
        <w:rPr>
          <w:rFonts w:ascii="Times New Roman"/>
          <w:b w:val="false"/>
          <w:i w:val="false"/>
          <w:color w:val="000000"/>
          <w:sz w:val="28"/>
        </w:rPr>
        <w:t>
      ЖОО компоненті мен таңдау компоненті пәндерінің тізбесін жұмыс берушілердің және еңбек нарығының сұраныстарына сәйкес ЖОО дербес анықтайды.</w:t>
      </w:r>
    </w:p>
    <w:bookmarkStart w:name="z649" w:id="609"/>
    <w:p>
      <w:pPr>
        <w:spacing w:after="0"/>
        <w:ind w:left="0"/>
        <w:jc w:val="both"/>
      </w:pPr>
      <w:r>
        <w:rPr>
          <w:rFonts w:ascii="Times New Roman"/>
          <w:b w:val="false"/>
          <w:i w:val="false"/>
          <w:color w:val="000000"/>
          <w:sz w:val="28"/>
        </w:rPr>
        <w:t>
      93. DBA білім беру бағдарламасының құрылымы осы МЖБС-ға 9-қосымшаға сәйкес келтірілген.</w:t>
      </w:r>
    </w:p>
    <w:bookmarkEnd w:id="609"/>
    <w:bookmarkStart w:name="z650" w:id="610"/>
    <w:p>
      <w:pPr>
        <w:spacing w:after="0"/>
        <w:ind w:left="0"/>
        <w:jc w:val="both"/>
      </w:pPr>
      <w:r>
        <w:rPr>
          <w:rFonts w:ascii="Times New Roman"/>
          <w:b w:val="false"/>
          <w:i w:val="false"/>
          <w:color w:val="000000"/>
          <w:sz w:val="28"/>
        </w:rPr>
        <w:t>
      94.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bookmarkEnd w:id="610"/>
    <w:bookmarkStart w:name="z651" w:id="611"/>
    <w:p>
      <w:pPr>
        <w:spacing w:after="0"/>
        <w:ind w:left="0"/>
        <w:jc w:val="both"/>
      </w:pPr>
      <w:r>
        <w:rPr>
          <w:rFonts w:ascii="Times New Roman"/>
          <w:b w:val="false"/>
          <w:i w:val="false"/>
          <w:color w:val="000000"/>
          <w:sz w:val="28"/>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bookmarkEnd w:id="611"/>
    <w:bookmarkStart w:name="z652" w:id="612"/>
    <w:p>
      <w:pPr>
        <w:spacing w:after="0"/>
        <w:ind w:left="0"/>
        <w:jc w:val="both"/>
      </w:pPr>
      <w:r>
        <w:rPr>
          <w:rFonts w:ascii="Times New Roman"/>
          <w:b w:val="false"/>
          <w:i w:val="false"/>
          <w:color w:val="000000"/>
          <w:sz w:val="28"/>
        </w:rPr>
        <w:t>
      96.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bookmarkEnd w:id="612"/>
    <w:bookmarkStart w:name="z653" w:id="613"/>
    <w:p>
      <w:pPr>
        <w:spacing w:after="0"/>
        <w:ind w:left="0"/>
        <w:jc w:val="both"/>
      </w:pPr>
      <w:r>
        <w:rPr>
          <w:rFonts w:ascii="Times New Roman"/>
          <w:b w:val="false"/>
          <w:i w:val="false"/>
          <w:color w:val="000000"/>
          <w:sz w:val="28"/>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bookmarkEnd w:id="613"/>
    <w:bookmarkStart w:name="z654" w:id="614"/>
    <w:p>
      <w:pPr>
        <w:spacing w:after="0"/>
        <w:ind w:left="0"/>
        <w:jc w:val="both"/>
      </w:pPr>
      <w:r>
        <w:rPr>
          <w:rFonts w:ascii="Times New Roman"/>
          <w:b w:val="false"/>
          <w:i w:val="false"/>
          <w:color w:val="000000"/>
          <w:sz w:val="28"/>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bookmarkEnd w:id="614"/>
    <w:bookmarkStart w:name="z655" w:id="615"/>
    <w:p>
      <w:pPr>
        <w:spacing w:after="0"/>
        <w:ind w:left="0"/>
        <w:jc w:val="both"/>
      </w:pPr>
      <w:r>
        <w:rPr>
          <w:rFonts w:ascii="Times New Roman"/>
          <w:b w:val="false"/>
          <w:i w:val="false"/>
          <w:color w:val="000000"/>
          <w:sz w:val="28"/>
        </w:rPr>
        <w:t xml:space="preserve">
      99. DBA білім беру бағдарламасы бойынша оқуды аяқтаған және қорытынды аттестаттаудан сәтті өткен тұлғаларға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6951 тіркелген) бекітілген Ғылыми дәрежелер мен ғылыми атақтарды беру қағидаларына сәйкес "Іскерлік әкімшілендіру докторы" дәрежесі беріледі.</w:t>
      </w:r>
    </w:p>
    <w:bookmarkEnd w:id="615"/>
    <w:bookmarkStart w:name="z98" w:id="616"/>
    <w:p>
      <w:pPr>
        <w:spacing w:after="0"/>
        <w:ind w:left="0"/>
        <w:jc w:val="left"/>
      </w:pPr>
      <w:r>
        <w:rPr>
          <w:rFonts w:ascii="Times New Roman"/>
          <w:b/>
          <w:i w:val="false"/>
          <w:color w:val="000000"/>
        </w:rPr>
        <w:t xml:space="preserve"> 3-тарау. Докторанттың оқу жүктемесінің ең көп көлеміне қойылатын талаптар</w:t>
      </w:r>
    </w:p>
    <w:bookmarkEnd w:id="616"/>
    <w:bookmarkStart w:name="z656" w:id="617"/>
    <w:p>
      <w:pPr>
        <w:spacing w:after="0"/>
        <w:ind w:left="0"/>
        <w:jc w:val="both"/>
      </w:pPr>
      <w:r>
        <w:rPr>
          <w:rFonts w:ascii="Times New Roman"/>
          <w:b w:val="false"/>
          <w:i w:val="false"/>
          <w:color w:val="000000"/>
          <w:sz w:val="28"/>
        </w:rPr>
        <w:t>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bookmarkEnd w:id="617"/>
    <w:bookmarkStart w:name="z657" w:id="618"/>
    <w:p>
      <w:pPr>
        <w:spacing w:after="0"/>
        <w:ind w:left="0"/>
        <w:jc w:val="both"/>
      </w:pPr>
      <w:r>
        <w:rPr>
          <w:rFonts w:ascii="Times New Roman"/>
          <w:b w:val="false"/>
          <w:i w:val="false"/>
          <w:color w:val="000000"/>
          <w:sz w:val="28"/>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(жобаны) жазу мен қорғау, өзіндік жұмыс, оның ішінде оқытушының жетекшілігімен жұмыс кіреді.</w:t>
      </w:r>
    </w:p>
    <w:bookmarkEnd w:id="618"/>
    <w:bookmarkStart w:name="z658" w:id="619"/>
    <w:p>
      <w:pPr>
        <w:spacing w:after="0"/>
        <w:ind w:left="0"/>
        <w:jc w:val="both"/>
      </w:pPr>
      <w:r>
        <w:rPr>
          <w:rFonts w:ascii="Times New Roman"/>
          <w:b w:val="false"/>
          <w:i w:val="false"/>
          <w:color w:val="000000"/>
          <w:sz w:val="28"/>
        </w:rPr>
        <w:t>
      102. Докторант ғылыми консультанттардың жетекшілігімен жасалатын жеке жұмыс жоспары негізінде оқиды.</w:t>
      </w:r>
    </w:p>
    <w:bookmarkEnd w:id="619"/>
    <w:bookmarkStart w:name="z659" w:id="620"/>
    <w:p>
      <w:pPr>
        <w:spacing w:after="0"/>
        <w:ind w:left="0"/>
        <w:jc w:val="both"/>
      </w:pPr>
      <w:r>
        <w:rPr>
          <w:rFonts w:ascii="Times New Roman"/>
          <w:b w:val="false"/>
          <w:i w:val="false"/>
          <w:color w:val="000000"/>
          <w:sz w:val="28"/>
        </w:rPr>
        <w:t>
      103. Докторанттың жеке жұмыс жоспары барлық оқу кезеңіне жасалады және мынадай бөлімдерден тұрады:</w:t>
      </w:r>
    </w:p>
    <w:bookmarkEnd w:id="620"/>
    <w:p>
      <w:pPr>
        <w:spacing w:after="0"/>
        <w:ind w:left="0"/>
        <w:jc w:val="both"/>
      </w:pPr>
      <w:r>
        <w:rPr>
          <w:rFonts w:ascii="Times New Roman"/>
          <w:b w:val="false"/>
          <w:i w:val="false"/>
          <w:color w:val="000000"/>
          <w:sz w:val="28"/>
        </w:rPr>
        <w:t>
      1) жеке оқу жоспары (қажет болған жағдайға жыл сайын нақтылануы мүмкін);</w:t>
      </w:r>
    </w:p>
    <w:p>
      <w:pPr>
        <w:spacing w:after="0"/>
        <w:ind w:left="0"/>
        <w:jc w:val="both"/>
      </w:pPr>
      <w:r>
        <w:rPr>
          <w:rFonts w:ascii="Times New Roman"/>
          <w:b w:val="false"/>
          <w:i w:val="false"/>
          <w:color w:val="000000"/>
          <w:sz w:val="28"/>
        </w:rPr>
        <w:t>
      2) ғылыми-зерттеу, эксперименттік-зерттеу жұмысы (зерттеу тақырыбы, бағыты, мерзімі мен есеп беру нысаны);</w:t>
      </w:r>
    </w:p>
    <w:p>
      <w:pPr>
        <w:spacing w:after="0"/>
        <w:ind w:left="0"/>
        <w:jc w:val="both"/>
      </w:pPr>
      <w:r>
        <w:rPr>
          <w:rFonts w:ascii="Times New Roman"/>
          <w:b w:val="false"/>
          <w:i w:val="false"/>
          <w:color w:val="000000"/>
          <w:sz w:val="28"/>
        </w:rPr>
        <w:t>
      3) практика (бағдарламасы, бағасы, мерзімі және есеп беру түрі);</w:t>
      </w:r>
    </w:p>
    <w:p>
      <w:pPr>
        <w:spacing w:after="0"/>
        <w:ind w:left="0"/>
        <w:jc w:val="both"/>
      </w:pPr>
      <w:r>
        <w:rPr>
          <w:rFonts w:ascii="Times New Roman"/>
          <w:b w:val="false"/>
          <w:i w:val="false"/>
          <w:color w:val="000000"/>
          <w:sz w:val="28"/>
        </w:rPr>
        <w:t>
      4) негіздемесі мен құрылымы көрсетілген докторлық диссертацияның тақырыбы;</w:t>
      </w:r>
    </w:p>
    <w:p>
      <w:pPr>
        <w:spacing w:after="0"/>
        <w:ind w:left="0"/>
        <w:jc w:val="both"/>
      </w:pPr>
      <w:r>
        <w:rPr>
          <w:rFonts w:ascii="Times New Roman"/>
          <w:b w:val="false"/>
          <w:i w:val="false"/>
          <w:color w:val="000000"/>
          <w:sz w:val="28"/>
        </w:rPr>
        <w:t>
      5) докторлық диссертацияны орындау жоспары;</w:t>
      </w:r>
    </w:p>
    <w:p>
      <w:pPr>
        <w:spacing w:after="0"/>
        <w:ind w:left="0"/>
        <w:jc w:val="both"/>
      </w:pPr>
      <w:r>
        <w:rPr>
          <w:rFonts w:ascii="Times New Roman"/>
          <w:b w:val="false"/>
          <w:i w:val="false"/>
          <w:color w:val="000000"/>
          <w:sz w:val="28"/>
        </w:rPr>
        <w:t>
      6) ғылыми басылымдар мен тағылымдамадан өту, оның ішінде шетелдік тағылымдамадан өту жоспары.</w:t>
      </w:r>
    </w:p>
    <w:p>
      <w:pPr>
        <w:spacing w:after="0"/>
        <w:ind w:left="0"/>
        <w:jc w:val="both"/>
      </w:pPr>
      <w:r>
        <w:rPr>
          <w:rFonts w:ascii="Times New Roman"/>
          <w:b w:val="false"/>
          <w:i w:val="false"/>
          <w:color w:val="000000"/>
          <w:sz w:val="28"/>
        </w:rPr>
        <w:t>
      ӘАОО-да докторанттың жеке жұмыс жоспары барлық оқу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 тақырыбы, бағыты, мерзімі және есеп беру нысаны;</w:t>
      </w:r>
    </w:p>
    <w:p>
      <w:pPr>
        <w:spacing w:after="0"/>
        <w:ind w:left="0"/>
        <w:jc w:val="both"/>
      </w:pPr>
      <w:r>
        <w:rPr>
          <w:rFonts w:ascii="Times New Roman"/>
          <w:b w:val="false"/>
          <w:i w:val="false"/>
          <w:color w:val="000000"/>
          <w:sz w:val="28"/>
        </w:rPr>
        <w:t>
      2) практика (педагогикалық практика қажет болғанда), тағылымдама (бағдарламасы, базасы, мерзімі және есеп беру түрі);</w:t>
      </w:r>
    </w:p>
    <w:p>
      <w:pPr>
        <w:spacing w:after="0"/>
        <w:ind w:left="0"/>
        <w:jc w:val="both"/>
      </w:pPr>
      <w:r>
        <w:rPr>
          <w:rFonts w:ascii="Times New Roman"/>
          <w:b w:val="false"/>
          <w:i w:val="false"/>
          <w:color w:val="000000"/>
          <w:sz w:val="28"/>
        </w:rPr>
        <w:t>
      3) негіздемесі мен құрылымы бар докторлық диссертация тақырыбы;</w:t>
      </w:r>
    </w:p>
    <w:p>
      <w:pPr>
        <w:spacing w:after="0"/>
        <w:ind w:left="0"/>
        <w:jc w:val="both"/>
      </w:pPr>
      <w:r>
        <w:rPr>
          <w:rFonts w:ascii="Times New Roman"/>
          <w:b w:val="false"/>
          <w:i w:val="false"/>
          <w:color w:val="000000"/>
          <w:sz w:val="28"/>
        </w:rPr>
        <w:t>
      4) докторлық диссертацияны орындау жоспары;</w:t>
      </w:r>
    </w:p>
    <w:p>
      <w:pPr>
        <w:spacing w:after="0"/>
        <w:ind w:left="0"/>
        <w:jc w:val="both"/>
      </w:pPr>
      <w:r>
        <w:rPr>
          <w:rFonts w:ascii="Times New Roman"/>
          <w:b w:val="false"/>
          <w:i w:val="false"/>
          <w:color w:val="000000"/>
          <w:sz w:val="28"/>
        </w:rPr>
        <w:t>
      5) ғылыми басылымдар жоспары, ғылыми-практикалық (ғылыми-теориялық конференцияларға қатысу) және т.б.</w:t>
      </w:r>
    </w:p>
    <w:bookmarkStart w:name="z660" w:id="621"/>
    <w:p>
      <w:pPr>
        <w:spacing w:after="0"/>
        <w:ind w:left="0"/>
        <w:jc w:val="both"/>
      </w:pPr>
      <w:r>
        <w:rPr>
          <w:rFonts w:ascii="Times New Roman"/>
          <w:b w:val="false"/>
          <w:i w:val="false"/>
          <w:color w:val="000000"/>
          <w:sz w:val="28"/>
        </w:rPr>
        <w:t>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bookmarkEnd w:id="621"/>
    <w:bookmarkStart w:name="z661" w:id="622"/>
    <w:p>
      <w:pPr>
        <w:spacing w:after="0"/>
        <w:ind w:left="0"/>
        <w:jc w:val="both"/>
      </w:pPr>
      <w:r>
        <w:rPr>
          <w:rFonts w:ascii="Times New Roman"/>
          <w:b w:val="false"/>
          <w:i w:val="false"/>
          <w:color w:val="000000"/>
          <w:sz w:val="28"/>
        </w:rPr>
        <w:t>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bookmarkEnd w:id="622"/>
    <w:bookmarkStart w:name="z662" w:id="623"/>
    <w:p>
      <w:pPr>
        <w:spacing w:after="0"/>
        <w:ind w:left="0"/>
        <w:jc w:val="both"/>
      </w:pPr>
      <w:r>
        <w:rPr>
          <w:rFonts w:ascii="Times New Roman"/>
          <w:b w:val="false"/>
          <w:i w:val="false"/>
          <w:color w:val="000000"/>
          <w:sz w:val="28"/>
        </w:rPr>
        <w:t>
      106. Бір академиялық кредит 30 академиялық сағатқа сәйкес келеді.</w:t>
      </w:r>
    </w:p>
    <w:bookmarkEnd w:id="623"/>
    <w:bookmarkStart w:name="z663" w:id="624"/>
    <w:p>
      <w:pPr>
        <w:spacing w:after="0"/>
        <w:ind w:left="0"/>
        <w:jc w:val="both"/>
      </w:pPr>
      <w:r>
        <w:rPr>
          <w:rFonts w:ascii="Times New Roman"/>
          <w:b w:val="false"/>
          <w:i w:val="false"/>
          <w:color w:val="000000"/>
          <w:sz w:val="28"/>
        </w:rPr>
        <w:t>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bookmarkEnd w:id="624"/>
    <w:bookmarkStart w:name="z664" w:id="625"/>
    <w:p>
      <w:pPr>
        <w:spacing w:after="0"/>
        <w:ind w:left="0"/>
        <w:jc w:val="both"/>
      </w:pPr>
      <w:r>
        <w:rPr>
          <w:rFonts w:ascii="Times New Roman"/>
          <w:b w:val="false"/>
          <w:i w:val="false"/>
          <w:color w:val="000000"/>
          <w:sz w:val="28"/>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625"/>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bookmarkStart w:name="z99" w:id="626"/>
    <w:p>
      <w:pPr>
        <w:spacing w:after="0"/>
        <w:ind w:left="0"/>
        <w:jc w:val="left"/>
      </w:pPr>
      <w:r>
        <w:rPr>
          <w:rFonts w:ascii="Times New Roman"/>
          <w:b/>
          <w:i w:val="false"/>
          <w:color w:val="000000"/>
        </w:rPr>
        <w:t xml:space="preserve"> 4-тарау. Докторанттың даярлық деңгейіне қойылатын талаптар</w:t>
      </w:r>
    </w:p>
    <w:bookmarkEnd w:id="626"/>
    <w:bookmarkStart w:name="z665" w:id="627"/>
    <w:p>
      <w:pPr>
        <w:spacing w:after="0"/>
        <w:ind w:left="0"/>
        <w:jc w:val="both"/>
      </w:pPr>
      <w:r>
        <w:rPr>
          <w:rFonts w:ascii="Times New Roman"/>
          <w:b w:val="false"/>
          <w:i w:val="false"/>
          <w:color w:val="000000"/>
          <w:sz w:val="28"/>
        </w:rPr>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627"/>
    <w:p>
      <w:pPr>
        <w:spacing w:after="0"/>
        <w:ind w:left="0"/>
        <w:jc w:val="both"/>
      </w:pPr>
      <w:r>
        <w:rPr>
          <w:rFonts w:ascii="Times New Roman"/>
          <w:b w:val="false"/>
          <w:i w:val="false"/>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bookmarkStart w:name="z666" w:id="628"/>
    <w:p>
      <w:pPr>
        <w:spacing w:after="0"/>
        <w:ind w:left="0"/>
        <w:jc w:val="both"/>
      </w:pPr>
      <w:r>
        <w:rPr>
          <w:rFonts w:ascii="Times New Roman"/>
          <w:b w:val="false"/>
          <w:i w:val="false"/>
          <w:color w:val="000000"/>
          <w:sz w:val="28"/>
        </w:rPr>
        <w:t>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628"/>
    <w:p>
      <w:pPr>
        <w:spacing w:after="0"/>
        <w:ind w:left="0"/>
        <w:jc w:val="both"/>
      </w:pPr>
      <w:r>
        <w:rPr>
          <w:rFonts w:ascii="Times New Roman"/>
          <w:b w:val="false"/>
          <w:i w:val="false"/>
          <w:color w:val="000000"/>
          <w:sz w:val="28"/>
        </w:rPr>
        <w:t>
      1) зерттеу саласын жүйелі түрде түсінгенін көрсету, осы салада қолданылатын дағдылар мен зерттеу әдістерін меңгеру;</w:t>
      </w:r>
    </w:p>
    <w:p>
      <w:pPr>
        <w:spacing w:after="0"/>
        <w:ind w:left="0"/>
        <w:jc w:val="both"/>
      </w:pPr>
      <w:r>
        <w:rPr>
          <w:rFonts w:ascii="Times New Roman"/>
          <w:b w:val="false"/>
          <w:i w:val="false"/>
          <w:color w:val="000000"/>
          <w:sz w:val="28"/>
        </w:rPr>
        <w:t>
      2) маңызды ғылыми процестерді ғылыми көзқараспен ойлау, жобалау, енгізу және бейімдеу қабілетін көрсету;</w:t>
      </w:r>
    </w:p>
    <w:p>
      <w:pPr>
        <w:spacing w:after="0"/>
        <w:ind w:left="0"/>
        <w:jc w:val="both"/>
      </w:pPr>
      <w:r>
        <w:rPr>
          <w:rFonts w:ascii="Times New Roman"/>
          <w:b w:val="false"/>
          <w:i w:val="false"/>
          <w:color w:val="000000"/>
          <w:sz w:val="28"/>
        </w:rPr>
        <w:t>
      3) ұлттық немесе халықаралық деңгейде жариялауға лайық ғылым саласының шекарасын кеңейтуге өздерінің түпнұсқа зерттеулерін енгізу;</w:t>
      </w:r>
    </w:p>
    <w:p>
      <w:pPr>
        <w:spacing w:after="0"/>
        <w:ind w:left="0"/>
        <w:jc w:val="both"/>
      </w:pPr>
      <w:r>
        <w:rPr>
          <w:rFonts w:ascii="Times New Roman"/>
          <w:b w:val="false"/>
          <w:i w:val="false"/>
          <w:color w:val="000000"/>
          <w:sz w:val="28"/>
        </w:rPr>
        <w:t>
      4) жаңа және күрделі идеяларды сыни талдау, бағалау және синтездеу;</w:t>
      </w:r>
    </w:p>
    <w:p>
      <w:pPr>
        <w:spacing w:after="0"/>
        <w:ind w:left="0"/>
        <w:jc w:val="both"/>
      </w:pPr>
      <w:r>
        <w:rPr>
          <w:rFonts w:ascii="Times New Roman"/>
          <w:b w:val="false"/>
          <w:i w:val="false"/>
          <w:color w:val="000000"/>
          <w:sz w:val="28"/>
        </w:rPr>
        <w:t xml:space="preserve">
      5) өздерінің білімдері мен жетістіктерін әріптестеріне, ғылыми қоғамдастыққа және жалпы жұртшылыққа жеткізу; </w:t>
      </w:r>
    </w:p>
    <w:p>
      <w:pPr>
        <w:spacing w:after="0"/>
        <w:ind w:left="0"/>
        <w:jc w:val="both"/>
      </w:pPr>
      <w:r>
        <w:rPr>
          <w:rFonts w:ascii="Times New Roman"/>
          <w:b w:val="false"/>
          <w:i w:val="false"/>
          <w:color w:val="000000"/>
          <w:sz w:val="28"/>
        </w:rPr>
        <w:t>
      6) білімге негізделген қоғамның технологиялық, әлеуметтік немесе мәдени дамуында академиялық және кәсіптік тұрғыда дамытуға жәрдемдесу.</w:t>
      </w:r>
    </w:p>
    <w:bookmarkStart w:name="z667" w:id="629"/>
    <w:p>
      <w:pPr>
        <w:spacing w:after="0"/>
        <w:ind w:left="0"/>
        <w:jc w:val="both"/>
      </w:pPr>
      <w:r>
        <w:rPr>
          <w:rFonts w:ascii="Times New Roman"/>
          <w:b w:val="false"/>
          <w:i w:val="false"/>
          <w:color w:val="000000"/>
          <w:sz w:val="28"/>
        </w:rPr>
        <w:t>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саласындағы бақылау комитетінің оң шешімімен докторлық диссертациясын қорғаған тұлғаларға философия докторы (PhD) немесе бейіні бойынша доктор дәрежесі және мемлекеттік үлгідегі диплом қосымшасымен (транскриптпен) бірге берілді.</w:t>
      </w:r>
    </w:p>
    <w:bookmarkEnd w:id="629"/>
    <w:bookmarkStart w:name="z668" w:id="630"/>
    <w:p>
      <w:pPr>
        <w:spacing w:after="0"/>
        <w:ind w:left="0"/>
        <w:jc w:val="both"/>
      </w:pPr>
      <w:r>
        <w:rPr>
          <w:rFonts w:ascii="Times New Roman"/>
          <w:b w:val="false"/>
          <w:i w:val="false"/>
          <w:color w:val="000000"/>
          <w:sz w:val="28"/>
        </w:rPr>
        <w:t>
      112.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bookmarkEnd w:id="630"/>
    <w:bookmarkStart w:name="z669" w:id="631"/>
    <w:p>
      <w:pPr>
        <w:spacing w:after="0"/>
        <w:ind w:left="0"/>
        <w:jc w:val="both"/>
      </w:pPr>
      <w:r>
        <w:rPr>
          <w:rFonts w:ascii="Times New Roman"/>
          <w:b w:val="false"/>
          <w:i w:val="false"/>
          <w:color w:val="000000"/>
          <w:sz w:val="28"/>
        </w:rPr>
        <w:t>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bookmarkEnd w:id="631"/>
    <w:bookmarkStart w:name="z670" w:id="632"/>
    <w:p>
      <w:pPr>
        <w:spacing w:after="0"/>
        <w:ind w:left="0"/>
        <w:jc w:val="both"/>
      </w:pPr>
      <w:r>
        <w:rPr>
          <w:rFonts w:ascii="Times New Roman"/>
          <w:b w:val="false"/>
          <w:i w:val="false"/>
          <w:color w:val="000000"/>
          <w:sz w:val="28"/>
        </w:rPr>
        <w:t>
      114. Докторантураның білім беру бағдарламасының теориялық оқу курсын толық меңгерген, бірақ ғылыми компонентін орындамаған докторантқа ғылыми компоненттің академиялық кредиттерін қайтадан меңгеруге және келесі жылдары диссертацияны ақылы негізде диссертация қорғауға мүмкіндік беріледі.</w:t>
      </w:r>
    </w:p>
    <w:bookmarkEnd w:id="632"/>
    <w:p>
      <w:pPr>
        <w:spacing w:after="0"/>
        <w:ind w:left="0"/>
        <w:jc w:val="both"/>
      </w:pPr>
      <w:r>
        <w:rPr>
          <w:rFonts w:ascii="Times New Roman"/>
          <w:b w:val="false"/>
          <w:i w:val="false"/>
          <w:color w:val="000000"/>
          <w:sz w:val="28"/>
        </w:rPr>
        <w:t>
      Докторантураның білім беру бағдарламасының теориялық оқу курсын толық меңгерген, ғылыми компонентін орындаған,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ғылыми-зерттеу компонентін орындамаған докторантқа зерттеу компонентінің кредиттерін қайтадан меңгеруге және келесі оқу жылында диссертация қорғауға мүмкіндік беріледі. Ғылыми компонент кредиттерін қайта меңгеру және диссертацияны қорғау тәртібін АӘОО өз бетінше анықтайды.</w:t>
      </w:r>
    </w:p>
    <w:bookmarkStart w:name="z100" w:id="633"/>
    <w:p>
      <w:pPr>
        <w:spacing w:after="0"/>
        <w:ind w:left="0"/>
        <w:jc w:val="left"/>
      </w:pPr>
      <w:r>
        <w:rPr>
          <w:rFonts w:ascii="Times New Roman"/>
          <w:b/>
          <w:i w:val="false"/>
          <w:color w:val="000000"/>
        </w:rPr>
        <w:t xml:space="preserve"> 5-тарау. Докторантураның оқу мерзіміне қойылатын талаптар</w:t>
      </w:r>
    </w:p>
    <w:bookmarkEnd w:id="633"/>
    <w:bookmarkStart w:name="z671" w:id="634"/>
    <w:p>
      <w:pPr>
        <w:spacing w:after="0"/>
        <w:ind w:left="0"/>
        <w:jc w:val="both"/>
      </w:pPr>
      <w:r>
        <w:rPr>
          <w:rFonts w:ascii="Times New Roman"/>
          <w:b w:val="false"/>
          <w:i w:val="false"/>
          <w:color w:val="000000"/>
          <w:sz w:val="28"/>
        </w:rPr>
        <w:t>
      115.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bookmarkEnd w:id="634"/>
    <w:bookmarkStart w:name="z672" w:id="635"/>
    <w:p>
      <w:pPr>
        <w:spacing w:after="0"/>
        <w:ind w:left="0"/>
        <w:jc w:val="both"/>
      </w:pPr>
      <w:r>
        <w:rPr>
          <w:rFonts w:ascii="Times New Roman"/>
          <w:b w:val="false"/>
          <w:i w:val="false"/>
          <w:color w:val="000000"/>
          <w:sz w:val="28"/>
        </w:rPr>
        <w:t>
      116. Докторантурада кадрлар даярлау магистратураның білім беру бағдарламалары базасында:</w:t>
      </w:r>
    </w:p>
    <w:bookmarkEnd w:id="63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673" w:id="636"/>
    <w:p>
      <w:pPr>
        <w:spacing w:after="0"/>
        <w:ind w:left="0"/>
        <w:jc w:val="both"/>
      </w:pPr>
      <w:r>
        <w:rPr>
          <w:rFonts w:ascii="Times New Roman"/>
          <w:b w:val="false"/>
          <w:i w:val="false"/>
          <w:color w:val="000000"/>
          <w:sz w:val="28"/>
        </w:rPr>
        <w:t>
      117. DВА білім беру бағдарламасы бойынша типтік оқу мерзімі кемінде 3 жылды құрайды.</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02" w:id="637"/>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4875"/>
        <w:gridCol w:w="2993"/>
        <w:gridCol w:w="2373"/>
      </w:tblGrid>
      <w:tr>
        <w:trPr>
          <w:trHeight w:val="30" w:hRule="atLeast"/>
        </w:trPr>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мектептің педагогикасы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психологиясы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04" w:id="638"/>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5795"/>
        <w:gridCol w:w="405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106" w:id="639"/>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3653"/>
        <w:gridCol w:w="2243"/>
        <w:gridCol w:w="1308"/>
        <w:gridCol w:w="2243"/>
        <w:gridCol w:w="1310"/>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108" w:id="640"/>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4357"/>
        <w:gridCol w:w="3051"/>
        <w:gridCol w:w="3052"/>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 жыл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1,5 жыл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 циклі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ресімдеу және қорғау (МДРҚ)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p>
      <w:pPr>
        <w:spacing w:after="0"/>
        <w:ind w:left="0"/>
        <w:jc w:val="both"/>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110" w:id="641"/>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3959"/>
        <w:gridCol w:w="3202"/>
        <w:gridCol w:w="2359"/>
      </w:tblGrid>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циклі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112" w:id="642"/>
    <w:p>
      <w:pPr>
        <w:spacing w:after="0"/>
        <w:ind w:left="0"/>
        <w:jc w:val="left"/>
      </w:pPr>
      <w:r>
        <w:rPr>
          <w:rFonts w:ascii="Times New Roman"/>
          <w:b/>
          <w:i w:val="false"/>
          <w:color w:val="000000"/>
        </w:rPr>
        <w:t xml:space="preserve"> МВА және ЕМВА білім беру бағдарламасының құрылымы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2878"/>
        <w:gridCol w:w="2421"/>
        <w:gridCol w:w="1919"/>
        <w:gridCol w:w="2422"/>
        <w:gridCol w:w="1414"/>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 шетелде тағылымдамадан өту*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практика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7-қосымша</w:t>
            </w:r>
          </w:p>
        </w:tc>
      </w:tr>
    </w:tbl>
    <w:bookmarkStart w:name="z114" w:id="643"/>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4113"/>
        <w:gridCol w:w="3300"/>
        <w:gridCol w:w="2617"/>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және (немесе) таңдау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8-қосымша</w:t>
            </w:r>
          </w:p>
        </w:tc>
      </w:tr>
    </w:tbl>
    <w:bookmarkStart w:name="z116" w:id="644"/>
    <w:p>
      <w:pPr>
        <w:spacing w:after="0"/>
        <w:ind w:left="0"/>
        <w:jc w:val="left"/>
      </w:pPr>
      <w:r>
        <w:rPr>
          <w:rFonts w:ascii="Times New Roman"/>
          <w:b/>
          <w:i w:val="false"/>
          <w:color w:val="000000"/>
        </w:rPr>
        <w:t xml:space="preserve"> ӘАОО-ғы докторантураның білім беру бағдарламасының құрылымы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4113"/>
        <w:gridCol w:w="3300"/>
        <w:gridCol w:w="2617"/>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9-қосымша</w:t>
            </w:r>
          </w:p>
        </w:tc>
      </w:tr>
    </w:tbl>
    <w:bookmarkStart w:name="z118" w:id="645"/>
    <w:p>
      <w:pPr>
        <w:spacing w:after="0"/>
        <w:ind w:left="0"/>
        <w:jc w:val="left"/>
      </w:pPr>
      <w:r>
        <w:rPr>
          <w:rFonts w:ascii="Times New Roman"/>
          <w:b/>
          <w:i w:val="false"/>
          <w:color w:val="000000"/>
        </w:rPr>
        <w:t xml:space="preserve"> DBA бағдарламасының құрылымы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11"/>
        <w:gridCol w:w="3462"/>
        <w:gridCol w:w="2745"/>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және әдіснамасы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модуль/шетелде тағылымдамадан өту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қамтитын зерттеу жұмысы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(докторлық диссертацияны жазу және қорғау)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