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fe91" w14:textId="768f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2008 жылғы 30 қаңтардағы N 77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 штаттары; </w:t>
      </w:r>
    </w:p>
    <w:p>
      <w:pPr>
        <w:spacing w:after="0"/>
        <w:ind w:left="0"/>
        <w:jc w:val="both"/>
      </w:pPr>
      <w:r>
        <w:rPr>
          <w:rFonts w:ascii="Times New Roman"/>
          <w:b w:val="false"/>
          <w:i w:val="false"/>
          <w:color w:val="000000"/>
          <w:sz w:val="28"/>
        </w:rPr>
        <w:t>
      2) Педагог қызметкерлер мен оларға теңестірілген адамдар лауазымдарының тізбесі бекітілсін.</w:t>
      </w:r>
    </w:p>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N 77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білім беру ұйымдары қызметкерлерінің</w:t>
      </w:r>
      <w:r>
        <w:br/>
      </w:r>
      <w:r>
        <w:rPr>
          <w:rFonts w:ascii="Times New Roman"/>
          <w:b/>
          <w:i w:val="false"/>
          <w:color w:val="000000"/>
        </w:rPr>
        <w:t>үлгі штаттары</w:t>
      </w:r>
      <w:r>
        <w:br/>
      </w:r>
      <w:r>
        <w:rPr>
          <w:rFonts w:ascii="Times New Roman"/>
          <w:b/>
          <w:i w:val="false"/>
          <w:color w:val="000000"/>
        </w:rPr>
        <w:t xml:space="preserve"> 1. Мектепке дейінгі тәрбие мен оқыту ұйымдары</w:t>
      </w:r>
      <w:r>
        <w:br/>
      </w:r>
      <w:r>
        <w:rPr>
          <w:rFonts w:ascii="Times New Roman"/>
          <w:b/>
          <w:i w:val="false"/>
          <w:color w:val="000000"/>
        </w:rPr>
        <w:t>қызметкерлерінің үлгі штаттары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049"/>
        <w:gridCol w:w="2049"/>
        <w:gridCol w:w="2049"/>
        <w:gridCol w:w="2049"/>
        <w:gridCol w:w="1953"/>
      </w:tblGrid>
      <w:tr>
        <w:trPr>
          <w:trHeight w:val="30" w:hRule="atLeast"/>
        </w:trPr>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бірліктерінің саны (топтардың </w:t>
            </w:r>
          </w:p>
          <w:p>
            <w:pPr>
              <w:spacing w:after="20"/>
              <w:ind w:left="20"/>
              <w:jc w:val="both"/>
            </w:pPr>
            <w:r>
              <w:rPr>
                <w:rFonts w:ascii="Times New Roman"/>
                <w:b w:val="false"/>
                <w:i w:val="false"/>
                <w:color w:val="000000"/>
                <w:sz w:val="20"/>
              </w:rPr>
              <w:t>
</w:t>
            </w:r>
            <w:r>
              <w:rPr>
                <w:rFonts w:ascii="Times New Roman"/>
                <w:b/>
                <w:i w:val="false"/>
                <w:color w:val="000000"/>
                <w:sz w:val="20"/>
              </w:rPr>
              <w:t>санына</w:t>
            </w:r>
            <w:r>
              <w:rPr>
                <w:rFonts w:ascii="Times New Roman"/>
                <w:b/>
                <w:i w:val="false"/>
                <w:color w:val="000000"/>
                <w:sz w:val="20"/>
              </w:rPr>
              <w:t xml:space="preserve"> қарай)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және </w:t>
            </w:r>
          </w:p>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да </w:t>
            </w:r>
          </w:p>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val="false"/>
                <w:i w:val="false"/>
                <w:color w:val="000000"/>
                <w:sz w:val="20"/>
              </w:rPr>
              <w:t xml:space="preserve">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Меңгерушінің шаруашылық </w:t>
            </w:r>
          </w:p>
          <w:p>
            <w:pPr>
              <w:spacing w:after="20"/>
              <w:ind w:left="20"/>
              <w:jc w:val="both"/>
            </w:pPr>
            <w:r>
              <w:rPr>
                <w:rFonts w:ascii="Times New Roman"/>
                <w:b w:val="false"/>
                <w:i w:val="false"/>
                <w:color w:val="000000"/>
                <w:sz w:val="20"/>
              </w:rPr>
              <w:t xml:space="preserve">
бөлім жөніндегі </w:t>
            </w:r>
          </w:p>
          <w:p>
            <w:pPr>
              <w:spacing w:after="20"/>
              <w:ind w:left="20"/>
              <w:jc w:val="both"/>
            </w:pPr>
            <w:r>
              <w:rPr>
                <w:rFonts w:ascii="Times New Roman"/>
                <w:b w:val="false"/>
                <w:i w:val="false"/>
                <w:color w:val="000000"/>
                <w:sz w:val="20"/>
              </w:rPr>
              <w:t xml:space="preserve">
орынбасары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ғимаратқа)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машиналарыныңоператоры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bookmarkStart w:name="z7" w:id="5"/>
    <w:p>
      <w:pPr>
        <w:spacing w:after="0"/>
        <w:ind w:left="0"/>
        <w:jc w:val="left"/>
      </w:pPr>
      <w:r>
        <w:rPr>
          <w:rFonts w:ascii="Times New Roman"/>
          <w:b/>
          <w:i w:val="false"/>
          <w:color w:val="000000"/>
        </w:rPr>
        <w:t xml:space="preserve"> Мектепке дейінгі тәрбие мен оқыту ұйымдарының бір тобына</w:t>
      </w:r>
      <w:r>
        <w:br/>
      </w:r>
      <w:r>
        <w:rPr>
          <w:rFonts w:ascii="Times New Roman"/>
          <w:b/>
          <w:i w:val="false"/>
          <w:color w:val="000000"/>
        </w:rPr>
        <w:t>есептелген тәрбиешілер мен тәрбиешілер көмекшілерінің</w:t>
      </w:r>
      <w:r>
        <w:br/>
      </w:r>
      <w:r>
        <w:rPr>
          <w:rFonts w:ascii="Times New Roman"/>
          <w:b/>
          <w:i w:val="false"/>
          <w:color w:val="000000"/>
        </w:rPr>
        <w:t>штат бірліктері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938"/>
        <w:gridCol w:w="2938"/>
        <w:gridCol w:w="2939"/>
        <w:gridCol w:w="2939"/>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күндік жұмыс аптасы </w:t>
            </w:r>
          </w:p>
          <w:p>
            <w:pPr>
              <w:spacing w:after="20"/>
              <w:ind w:left="20"/>
              <w:jc w:val="both"/>
            </w:pPr>
            <w:r>
              <w:rPr>
                <w:rFonts w:ascii="Times New Roman"/>
                <w:b w:val="false"/>
                <w:i w:val="false"/>
                <w:color w:val="000000"/>
                <w:sz w:val="20"/>
              </w:rPr>
              <w:t>
</w:t>
            </w:r>
            <w:r>
              <w:rPr>
                <w:rFonts w:ascii="Times New Roman"/>
                <w:b/>
                <w:i w:val="false"/>
                <w:color w:val="000000"/>
                <w:sz w:val="20"/>
              </w:rPr>
              <w:t>кезінде</w:t>
            </w:r>
            <w:r>
              <w:rPr>
                <w:rFonts w:ascii="Times New Roman"/>
                <w:b/>
                <w:i w:val="false"/>
                <w:color w:val="000000"/>
                <w:sz w:val="20"/>
              </w:rPr>
              <w:t xml:space="preserve"> балалардың </w:t>
            </w:r>
          </w:p>
          <w:p>
            <w:pPr>
              <w:spacing w:after="20"/>
              <w:ind w:left="20"/>
              <w:jc w:val="both"/>
            </w:pPr>
            <w:r>
              <w:rPr>
                <w:rFonts w:ascii="Times New Roman"/>
                <w:b w:val="false"/>
                <w:i w:val="false"/>
                <w:color w:val="000000"/>
                <w:sz w:val="20"/>
              </w:rPr>
              <w:t>
</w:t>
            </w:r>
            <w:r>
              <w:rPr>
                <w:rFonts w:ascii="Times New Roman"/>
                <w:b/>
                <w:i w:val="false"/>
                <w:color w:val="000000"/>
                <w:sz w:val="20"/>
              </w:rPr>
              <w:t>болуы</w:t>
            </w:r>
            <w:r>
              <w:rPr>
                <w:rFonts w:ascii="Times New Roman"/>
                <w:b/>
                <w:i w:val="false"/>
                <w:color w:val="000000"/>
                <w:sz w:val="20"/>
              </w:rPr>
              <w:t xml:space="preserve">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p>
          <w:p>
            <w:pPr>
              <w:spacing w:after="20"/>
              <w:ind w:left="20"/>
              <w:jc w:val="both"/>
            </w:pPr>
            <w:r>
              <w:rPr>
                <w:rFonts w:ascii="Times New Roman"/>
                <w:b w:val="false"/>
                <w:i w:val="false"/>
                <w:color w:val="000000"/>
                <w:sz w:val="20"/>
              </w:rPr>
              <w:t xml:space="preserve">
көмекшісі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w:t>
            </w:r>
          </w:p>
          <w:p>
            <w:pPr>
              <w:spacing w:after="20"/>
              <w:ind w:left="20"/>
              <w:jc w:val="both"/>
            </w:pPr>
            <w:r>
              <w:rPr>
                <w:rFonts w:ascii="Times New Roman"/>
                <w:b w:val="false"/>
                <w:i w:val="false"/>
                <w:color w:val="000000"/>
                <w:sz w:val="20"/>
              </w:rPr>
              <w:t xml:space="preserve">
көмекшісі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5"/>
        <w:gridCol w:w="3265"/>
        <w:gridCol w:w="3265"/>
        <w:gridCol w:w="25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күндік жұмыс аптасы кезінде </w:t>
            </w:r>
          </w:p>
          <w:p>
            <w:pPr>
              <w:spacing w:after="20"/>
              <w:ind w:left="20"/>
              <w:jc w:val="both"/>
            </w:pPr>
            <w:r>
              <w:rPr>
                <w:rFonts w:ascii="Times New Roman"/>
                <w:b w:val="false"/>
                <w:i w:val="false"/>
                <w:color w:val="000000"/>
                <w:sz w:val="20"/>
              </w:rPr>
              <w:t>
</w:t>
            </w:r>
            <w:r>
              <w:rPr>
                <w:rFonts w:ascii="Times New Roman"/>
                <w:b/>
                <w:i w:val="false"/>
                <w:color w:val="000000"/>
                <w:sz w:val="20"/>
              </w:rPr>
              <w:t>балалардың</w:t>
            </w:r>
            <w:r>
              <w:rPr>
                <w:rFonts w:ascii="Times New Roman"/>
                <w:b/>
                <w:i w:val="false"/>
                <w:color w:val="000000"/>
                <w:sz w:val="20"/>
              </w:rPr>
              <w:t xml:space="preserve"> болуы (сағат)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Бөбекжай топтары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топтар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p>
    <w:p>
      <w:pPr>
        <w:spacing w:after="0"/>
        <w:ind w:left="0"/>
        <w:jc w:val="both"/>
      </w:pPr>
      <w:r>
        <w:rPr>
          <w:rFonts w:ascii="Times New Roman"/>
          <w:b w:val="false"/>
          <w:i w:val="false"/>
          <w:color w:val="000000"/>
          <w:sz w:val="28"/>
        </w:rPr>
        <w:t xml:space="preserve">
      2. Тәрбиеленушілерді дамытудың басым бағыты бар мектепке дейінгі тәрбие мен оқыту ұйымдарында мынадай: </w:t>
      </w:r>
    </w:p>
    <w:p>
      <w:pPr>
        <w:spacing w:after="0"/>
        <w:ind w:left="0"/>
        <w:jc w:val="both"/>
      </w:pPr>
      <w:r>
        <w:rPr>
          <w:rFonts w:ascii="Times New Roman"/>
          <w:b w:val="false"/>
          <w:i w:val="false"/>
          <w:color w:val="000000"/>
          <w:sz w:val="28"/>
        </w:rPr>
        <w:t xml:space="preserve">
      әдіскер, бір бірліктен артық емес; </w:t>
      </w:r>
    </w:p>
    <w:p>
      <w:pPr>
        <w:spacing w:after="0"/>
        <w:ind w:left="0"/>
        <w:jc w:val="both"/>
      </w:pPr>
      <w:r>
        <w:rPr>
          <w:rFonts w:ascii="Times New Roman"/>
          <w:b w:val="false"/>
          <w:i w:val="false"/>
          <w:color w:val="000000"/>
          <w:sz w:val="28"/>
        </w:rPr>
        <w:t xml:space="preserve">
      4 жастағы және одан да ересек балалардың әр тобына лауазымның 0,25 штат бірлігі бойынша балаларды бейінді оқыту жөніндегі оқытушылар лауазымының штат бірліктері белгіленеді. </w:t>
      </w:r>
    </w:p>
    <w:p>
      <w:pPr>
        <w:spacing w:after="0"/>
        <w:ind w:left="0"/>
        <w:jc w:val="both"/>
      </w:pPr>
      <w:r>
        <w:rPr>
          <w:rFonts w:ascii="Times New Roman"/>
          <w:b w:val="false"/>
          <w:i w:val="false"/>
          <w:color w:val="000000"/>
          <w:sz w:val="28"/>
        </w:rPr>
        <w:t xml:space="preserve">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p>
    <w:p>
      <w:pPr>
        <w:spacing w:after="0"/>
        <w:ind w:left="0"/>
        <w:jc w:val="both"/>
      </w:pPr>
      <w:r>
        <w:rPr>
          <w:rFonts w:ascii="Times New Roman"/>
          <w:b w:val="false"/>
          <w:i w:val="false"/>
          <w:color w:val="000000"/>
          <w:sz w:val="28"/>
        </w:rPr>
        <w:t xml:space="preserve">
      4. Мектепке дейінгі тәрбие мен оқыту ұйымдарындағы қазақ тілі оқытушысының штат бірліктері 3 жастағы және одан да ересек балалардың әрбір тобына лауазымның 0,25 штат бірлігі есебінен белгіленеді. </w:t>
      </w:r>
    </w:p>
    <w:p>
      <w:pPr>
        <w:spacing w:after="0"/>
        <w:ind w:left="0"/>
        <w:jc w:val="both"/>
      </w:pPr>
      <w:r>
        <w:rPr>
          <w:rFonts w:ascii="Times New Roman"/>
          <w:b w:val="false"/>
          <w:i w:val="false"/>
          <w:color w:val="000000"/>
          <w:sz w:val="28"/>
        </w:rPr>
        <w:t xml:space="preserve">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p>
    <w:p>
      <w:pPr>
        <w:spacing w:after="0"/>
        <w:ind w:left="0"/>
        <w:jc w:val="both"/>
      </w:pPr>
      <w:r>
        <w:rPr>
          <w:rFonts w:ascii="Times New Roman"/>
          <w:b w:val="false"/>
          <w:i w:val="false"/>
          <w:color w:val="000000"/>
          <w:sz w:val="28"/>
        </w:rPr>
        <w:t xml:space="preserve">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p>
    <w:p>
      <w:pPr>
        <w:spacing w:after="0"/>
        <w:ind w:left="0"/>
        <w:jc w:val="both"/>
      </w:pPr>
      <w:r>
        <w:rPr>
          <w:rFonts w:ascii="Times New Roman"/>
          <w:b w:val="false"/>
          <w:i w:val="false"/>
          <w:color w:val="000000"/>
          <w:sz w:val="28"/>
        </w:rPr>
        <w:t xml:space="preserve">
      7. Әр түрлі тілде оқыту және тәрбиелеу қатар жүргізілетін эксперименттік режимде жұмыс 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p>
    <w:p>
      <w:pPr>
        <w:spacing w:after="0"/>
        <w:ind w:left="0"/>
        <w:jc w:val="both"/>
      </w:pPr>
      <w:r>
        <w:rPr>
          <w:rFonts w:ascii="Times New Roman"/>
          <w:b w:val="false"/>
          <w:i w:val="false"/>
          <w:color w:val="000000"/>
          <w:sz w:val="28"/>
        </w:rPr>
        <w:t xml:space="preserve">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p>
    <w:p>
      <w:pPr>
        <w:spacing w:after="0"/>
        <w:ind w:left="0"/>
        <w:jc w:val="both"/>
      </w:pPr>
      <w:r>
        <w:rPr>
          <w:rFonts w:ascii="Times New Roman"/>
          <w:b w:val="false"/>
          <w:i w:val="false"/>
          <w:color w:val="000000"/>
          <w:sz w:val="28"/>
        </w:rPr>
        <w:t xml:space="preserve">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p>
    <w:p>
      <w:pPr>
        <w:spacing w:after="0"/>
        <w:ind w:left="0"/>
        <w:jc w:val="both"/>
      </w:pPr>
      <w:r>
        <w:rPr>
          <w:rFonts w:ascii="Times New Roman"/>
          <w:b w:val="false"/>
          <w:i w:val="false"/>
          <w:color w:val="000000"/>
          <w:sz w:val="28"/>
        </w:rPr>
        <w:t xml:space="preserve">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p>
    <w:p>
      <w:pPr>
        <w:spacing w:after="0"/>
        <w:ind w:left="0"/>
        <w:jc w:val="both"/>
      </w:pPr>
      <w:r>
        <w:rPr>
          <w:rFonts w:ascii="Times New Roman"/>
          <w:b w:val="false"/>
          <w:i w:val="false"/>
          <w:color w:val="000000"/>
          <w:sz w:val="28"/>
        </w:rPr>
        <w:t xml:space="preserve">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p>
    <w:p>
      <w:pPr>
        <w:spacing w:after="0"/>
        <w:ind w:left="0"/>
        <w:jc w:val="both"/>
      </w:pPr>
      <w:r>
        <w:rPr>
          <w:rFonts w:ascii="Times New Roman"/>
          <w:b w:val="false"/>
          <w:i w:val="false"/>
          <w:color w:val="000000"/>
          <w:sz w:val="28"/>
        </w:rPr>
        <w:t xml:space="preserve">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оқытушылар лауазымдарының және басқа да лауазымдардың лауазымдық штат бірліктері қосымша көзделуі мүмкін. </w:t>
      </w:r>
    </w:p>
    <w:bookmarkStart w:name="z8" w:id="6"/>
    <w:p>
      <w:pPr>
        <w:spacing w:after="0"/>
        <w:ind w:left="0"/>
        <w:jc w:val="left"/>
      </w:pPr>
      <w:r>
        <w:rPr>
          <w:rFonts w:ascii="Times New Roman"/>
          <w:b/>
          <w:i w:val="false"/>
          <w:color w:val="000000"/>
        </w:rPr>
        <w:t xml:space="preserve"> 2. Бастауыш, негізгі орта, жалпы орта білім беру</w:t>
      </w:r>
      <w:r>
        <w:br/>
      </w:r>
      <w:r>
        <w:rPr>
          <w:rFonts w:ascii="Times New Roman"/>
          <w:b/>
          <w:i w:val="false"/>
          <w:color w:val="000000"/>
        </w:rPr>
        <w:t>ұйымдары қызметкерлерінің үлгі штаттары</w:t>
      </w:r>
    </w:p>
    <w:bookmarkEnd w:id="6"/>
    <w:p>
      <w:pPr>
        <w:spacing w:after="0"/>
        <w:ind w:left="0"/>
        <w:jc w:val="both"/>
      </w:pPr>
      <w:r>
        <w:rPr>
          <w:rFonts w:ascii="Times New Roman"/>
          <w:b w:val="false"/>
          <w:i w:val="false"/>
          <w:color w:val="ff0000"/>
          <w:sz w:val="28"/>
        </w:rPr>
        <w:t xml:space="preserve">
      Ескерту. 2-бөлімге өзгеріс енгізілді – ҚР Үкіметінің 31.03.2017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"Мектеп-балабақша" кешендері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940"/>
        <w:gridCol w:w="1940"/>
        <w:gridCol w:w="1940"/>
        <w:gridCol w:w="3060"/>
        <w:gridCol w:w="1849"/>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жинақтауыштары мен </w:t>
            </w:r>
            <w:r>
              <w:br/>
            </w:r>
            <w:r>
              <w:rPr>
                <w:rFonts w:ascii="Times New Roman"/>
                <w:b w:val="false"/>
                <w:i w:val="false"/>
                <w:color w:val="000000"/>
                <w:sz w:val="20"/>
              </w:rPr>
              <w:t xml:space="preserve">
топтардың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w:t>
            </w:r>
            <w:r>
              <w:br/>
            </w:r>
            <w:r>
              <w:rPr>
                <w:rFonts w:ascii="Times New Roman"/>
                <w:b w:val="false"/>
                <w:i w:val="false"/>
                <w:color w:val="000000"/>
                <w:sz w:val="20"/>
              </w:rPr>
              <w:t xml:space="preserve">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жұмысы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w:t>
            </w:r>
            <w:r>
              <w:br/>
            </w:r>
            <w:r>
              <w:rPr>
                <w:rFonts w:ascii="Times New Roman"/>
                <w:b w:val="false"/>
                <w:i w:val="false"/>
                <w:color w:val="000000"/>
                <w:sz w:val="20"/>
              </w:rPr>
              <w:t xml:space="preserve">
жұмысы жөніндегі орынбасары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вожатый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r>
              <w:br/>
            </w:r>
            <w:r>
              <w:rPr>
                <w:rFonts w:ascii="Times New Roman"/>
                <w:b w:val="false"/>
                <w:i w:val="false"/>
                <w:color w:val="000000"/>
                <w:sz w:val="20"/>
              </w:rPr>
              <w:t xml:space="preserve">
қызмет көрсететін және </w:t>
            </w:r>
            <w:r>
              <w:br/>
            </w:r>
            <w:r>
              <w:rPr>
                <w:rFonts w:ascii="Times New Roman"/>
                <w:b w:val="false"/>
                <w:i w:val="false"/>
                <w:color w:val="000000"/>
                <w:sz w:val="20"/>
              </w:rPr>
              <w:t xml:space="preserve">
жөндейтін жұмысшы </w:t>
            </w:r>
            <w:r>
              <w:br/>
            </w:r>
            <w:r>
              <w:rPr>
                <w:rFonts w:ascii="Times New Roman"/>
                <w:b w:val="false"/>
                <w:i w:val="false"/>
                <w:color w:val="000000"/>
                <w:sz w:val="20"/>
              </w:rPr>
              <w:t xml:space="preserve">
(әрбір ғимаратқа)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p>
    <w:p>
      <w:pPr>
        <w:spacing w:after="0"/>
        <w:ind w:left="0"/>
        <w:jc w:val="both"/>
      </w:pPr>
      <w:r>
        <w:rPr>
          <w:rFonts w:ascii="Times New Roman"/>
          <w:b w:val="false"/>
          <w:i w:val="false"/>
          <w:color w:val="000000"/>
          <w:sz w:val="28"/>
        </w:rPr>
        <w:t xml:space="preserve">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 </w:t>
      </w:r>
    </w:p>
    <w:bookmarkStart w:name="z9" w:id="7"/>
    <w:p>
      <w:pPr>
        <w:spacing w:after="0"/>
        <w:ind w:left="0"/>
        <w:jc w:val="left"/>
      </w:pPr>
      <w:r>
        <w:rPr>
          <w:rFonts w:ascii="Times New Roman"/>
          <w:b/>
          <w:i w:val="false"/>
          <w:color w:val="000000"/>
        </w:rPr>
        <w:t xml:space="preserve"> Жалпы білім беретін мектептер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039"/>
        <w:gridCol w:w="1406"/>
        <w:gridCol w:w="1720"/>
        <w:gridCol w:w="1720"/>
        <w:gridCol w:w="1720"/>
        <w:gridCol w:w="1721"/>
        <w:gridCol w:w="1040"/>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алдындағы дайындықты қоса алғандағы сыныптар (сынып жинақтауыштарының) санына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дейін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жұмысы жөніндегі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шаруашылық жұмысы жөніндегі </w:t>
            </w:r>
            <w:r>
              <w:br/>
            </w:r>
            <w:r>
              <w:rPr>
                <w:rFonts w:ascii="Times New Roman"/>
                <w:b w:val="false"/>
                <w:i w:val="false"/>
                <w:color w:val="000000"/>
                <w:sz w:val="20"/>
              </w:rPr>
              <w:t xml:space="preserve">
орынбасары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r>
              <w:br/>
            </w:r>
            <w:r>
              <w:rPr>
                <w:rFonts w:ascii="Times New Roman"/>
                <w:b w:val="false"/>
                <w:i w:val="false"/>
                <w:color w:val="000000"/>
                <w:sz w:val="20"/>
              </w:rPr>
              <w:t xml:space="preserve">
қызметші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ғимаратқа вахтер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Бастауыш мектептерде директордың лауазымы 8 және одан көп сынып жинақтауыштары әрі оқушылар саны 240-тан кем болмаған жағдайда белгіленеді. </w:t>
      </w:r>
    </w:p>
    <w:bookmarkStart w:name="z10" w:id="8"/>
    <w:p>
      <w:pPr>
        <w:spacing w:after="0"/>
        <w:ind w:left="0"/>
        <w:jc w:val="left"/>
      </w:pPr>
      <w:r>
        <w:rPr>
          <w:rFonts w:ascii="Times New Roman"/>
          <w:b/>
          <w:i w:val="false"/>
          <w:color w:val="000000"/>
        </w:rPr>
        <w:t xml:space="preserve"> Лицейлер, гимназиялар (мектеп-лицейлер, мектеп-гимназиялар), </w:t>
      </w:r>
      <w:r>
        <w:br/>
      </w:r>
      <w:r>
        <w:rPr>
          <w:rFonts w:ascii="Times New Roman"/>
          <w:b/>
          <w:i w:val="false"/>
          <w:color w:val="000000"/>
        </w:rPr>
        <w:t>эксперименттік алаңдар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306"/>
        <w:gridCol w:w="1768"/>
        <w:gridCol w:w="1371"/>
        <w:gridCol w:w="1372"/>
        <w:gridCol w:w="1372"/>
        <w:gridCol w:w="1372"/>
        <w:gridCol w:w="1307"/>
      </w:tblGrid>
      <w:tr>
        <w:trPr>
          <w:trHeight w:val="3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дайындықты қоса </w:t>
            </w:r>
            <w:r>
              <w:br/>
            </w:r>
            <w:r>
              <w:rPr>
                <w:rFonts w:ascii="Times New Roman"/>
                <w:b w:val="false"/>
                <w:i w:val="false"/>
                <w:color w:val="000000"/>
                <w:sz w:val="20"/>
              </w:rPr>
              <w:t xml:space="preserve">
алғанда сынып жинақтауыш санына </w:t>
            </w:r>
            <w:r>
              <w:br/>
            </w:r>
            <w:r>
              <w:rPr>
                <w:rFonts w:ascii="Times New Roman"/>
                <w:b w:val="false"/>
                <w:i w:val="false"/>
                <w:color w:val="000000"/>
                <w:sz w:val="20"/>
              </w:rPr>
              <w:t xml:space="preserve">
қарай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w:t>
            </w:r>
            <w:r>
              <w:br/>
            </w:r>
            <w:r>
              <w:rPr>
                <w:rFonts w:ascii="Times New Roman"/>
                <w:b w:val="false"/>
                <w:i w:val="false"/>
                <w:color w:val="000000"/>
                <w:sz w:val="20"/>
              </w:rPr>
              <w:t xml:space="preserve">
дейін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xml:space="preserve">
13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16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xml:space="preserve">
29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және </w:t>
            </w:r>
            <w:r>
              <w:br/>
            </w:r>
            <w:r>
              <w:rPr>
                <w:rFonts w:ascii="Times New Roman"/>
                <w:b w:val="false"/>
                <w:i w:val="false"/>
                <w:color w:val="000000"/>
                <w:sz w:val="20"/>
              </w:rPr>
              <w:t xml:space="preserve">
одан да </w:t>
            </w:r>
            <w:r>
              <w:br/>
            </w:r>
            <w:r>
              <w:rPr>
                <w:rFonts w:ascii="Times New Roman"/>
                <w:b w:val="false"/>
                <w:i w:val="false"/>
                <w:color w:val="000000"/>
                <w:sz w:val="20"/>
              </w:rPr>
              <w:t xml:space="preserve">
көп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жөніндегі </w:t>
            </w:r>
            <w:r>
              <w:br/>
            </w:r>
            <w:r>
              <w:rPr>
                <w:rFonts w:ascii="Times New Roman"/>
                <w:b w:val="false"/>
                <w:i w:val="false"/>
                <w:color w:val="000000"/>
                <w:sz w:val="20"/>
              </w:rPr>
              <w:t>
орынбасары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бейін бойынша оқыту жөніндегі орынбасары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жұмысы жөніндегі орынбасары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r>
              <w:br/>
            </w:r>
            <w:r>
              <w:rPr>
                <w:rFonts w:ascii="Times New Roman"/>
                <w:b w:val="false"/>
                <w:i w:val="false"/>
                <w:color w:val="000000"/>
                <w:sz w:val="20"/>
              </w:rPr>
              <w:t xml:space="preserve">
қызметші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bookmarkStart w:name="z11" w:id="9"/>
    <w:p>
      <w:pPr>
        <w:spacing w:after="0"/>
        <w:ind w:left="0"/>
        <w:jc w:val="left"/>
      </w:pPr>
      <w:r>
        <w:rPr>
          <w:rFonts w:ascii="Times New Roman"/>
          <w:b/>
          <w:i w:val="false"/>
          <w:color w:val="000000"/>
        </w:rPr>
        <w:t xml:space="preserve"> Жекелеген пәндерді тереңдетіп оқытатын мамандандырылған</w:t>
      </w:r>
      <w:r>
        <w:br/>
      </w:r>
      <w:r>
        <w:rPr>
          <w:rFonts w:ascii="Times New Roman"/>
          <w:b/>
          <w:i w:val="false"/>
          <w:color w:val="000000"/>
        </w:rPr>
        <w:t>мектеп-интернаттар, дарынды балаларға арналған</w:t>
      </w:r>
      <w:r>
        <w:br/>
      </w:r>
      <w:r>
        <w:rPr>
          <w:rFonts w:ascii="Times New Roman"/>
          <w:b/>
          <w:i w:val="false"/>
          <w:color w:val="000000"/>
        </w:rPr>
        <w:t>мектеп-интернаттар және әскери мектеп-интернаттар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751"/>
        <w:gridCol w:w="2761"/>
        <w:gridCol w:w="2761"/>
        <w:gridCol w:w="1922"/>
      </w:tblGrid>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Сынып жинақтауыштың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бірліктерінің</w:t>
            </w:r>
            <w:r>
              <w:rPr>
                <w:rFonts w:ascii="Times New Roman"/>
                <w:b/>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21-30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w:t>
            </w:r>
          </w:p>
          <w:p>
            <w:pPr>
              <w:spacing w:after="20"/>
              <w:ind w:left="20"/>
              <w:jc w:val="both"/>
            </w:pPr>
            <w:r>
              <w:rPr>
                <w:rFonts w:ascii="Times New Roman"/>
                <w:b w:val="false"/>
                <w:i w:val="false"/>
                <w:color w:val="000000"/>
                <w:sz w:val="20"/>
              </w:rPr>
              <w:t xml:space="preserve">
(бастықтың)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xml:space="preserve">
тәрбие жұмысы </w:t>
            </w:r>
          </w:p>
          <w:p>
            <w:pPr>
              <w:spacing w:after="20"/>
              <w:ind w:left="20"/>
              <w:jc w:val="both"/>
            </w:pPr>
            <w:r>
              <w:rPr>
                <w:rFonts w:ascii="Times New Roman"/>
                <w:b w:val="false"/>
                <w:i w:val="false"/>
                <w:color w:val="000000"/>
                <w:sz w:val="20"/>
              </w:rPr>
              <w:t xml:space="preserve">
жөніндегі </w:t>
            </w:r>
          </w:p>
          <w:p>
            <w:pPr>
              <w:spacing w:after="20"/>
              <w:ind w:left="20"/>
              <w:jc w:val="both"/>
            </w:pPr>
            <w:r>
              <w:rPr>
                <w:rFonts w:ascii="Times New Roman"/>
                <w:b w:val="false"/>
                <w:i w:val="false"/>
                <w:color w:val="000000"/>
                <w:sz w:val="20"/>
              </w:rPr>
              <w:t xml:space="preserve">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бейін бойынша оқыту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(бастықтың) </w:t>
            </w:r>
          </w:p>
          <w:p>
            <w:pPr>
              <w:spacing w:after="20"/>
              <w:ind w:left="20"/>
              <w:jc w:val="both"/>
            </w:pPr>
            <w:r>
              <w:rPr>
                <w:rFonts w:ascii="Times New Roman"/>
                <w:b w:val="false"/>
                <w:i w:val="false"/>
                <w:color w:val="000000"/>
                <w:sz w:val="20"/>
              </w:rPr>
              <w:t>
шаруашылық жұмысы жөніндегі орынбасары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Емдәмбике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мәселелері жөніндегі инспектор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бөлімінің хатшысы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бүтіндеу жөніндегі тігінші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p>
    <w:p>
      <w:pPr>
        <w:spacing w:after="0"/>
        <w:ind w:left="0"/>
        <w:jc w:val="both"/>
      </w:pPr>
      <w:r>
        <w:rPr>
          <w:rFonts w:ascii="Times New Roman"/>
          <w:b w:val="false"/>
          <w:i w:val="false"/>
          <w:color w:val="000000"/>
          <w:sz w:val="28"/>
        </w:rP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p>
    <w:p>
      <w:pPr>
        <w:spacing w:after="0"/>
        <w:ind w:left="0"/>
        <w:jc w:val="both"/>
      </w:pPr>
      <w:r>
        <w:rPr>
          <w:rFonts w:ascii="Times New Roman"/>
          <w:b w:val="false"/>
          <w:i w:val="false"/>
          <w:color w:val="000000"/>
          <w:sz w:val="28"/>
        </w:rPr>
        <w:t>
      3. Аспаз бен ас үйдің көмекші жұмысшылары лауазымының штат бірліктері оқушылар санына қарай әрбір 60 балаға бір штат бірлігі есебінен енгізіледі.</w:t>
      </w:r>
    </w:p>
    <w:p>
      <w:pPr>
        <w:spacing w:after="0"/>
        <w:ind w:left="0"/>
        <w:jc w:val="both"/>
      </w:pPr>
      <w:r>
        <w:rPr>
          <w:rFonts w:ascii="Times New Roman"/>
          <w:b w:val="false"/>
          <w:i w:val="false"/>
          <w:color w:val="000000"/>
          <w:sz w:val="28"/>
        </w:rPr>
        <w:t xml:space="preserve">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 </w:t>
      </w:r>
    </w:p>
    <w:bookmarkStart w:name="z12" w:id="10"/>
    <w:p>
      <w:pPr>
        <w:spacing w:after="0"/>
        <w:ind w:left="0"/>
        <w:jc w:val="left"/>
      </w:pPr>
      <w:r>
        <w:rPr>
          <w:rFonts w:ascii="Times New Roman"/>
          <w:b/>
          <w:i w:val="false"/>
          <w:color w:val="000000"/>
        </w:rPr>
        <w:t xml:space="preserve"> Жалпы және санаторийлік үлгідегі мектеп-интернаттар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2258"/>
        <w:gridCol w:w="3560"/>
        <w:gridCol w:w="2478"/>
      </w:tblGrid>
      <w:tr>
        <w:trPr>
          <w:trHeight w:val="30" w:hRule="atLeast"/>
        </w:trPr>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топтар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10-ға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 медбике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w:t>
            </w:r>
          </w:p>
          <w:p>
            <w:pPr>
              <w:spacing w:after="20"/>
              <w:ind w:left="20"/>
              <w:jc w:val="both"/>
            </w:pPr>
            <w:r>
              <w:rPr>
                <w:rFonts w:ascii="Times New Roman"/>
                <w:b w:val="false"/>
                <w:i w:val="false"/>
                <w:color w:val="000000"/>
                <w:sz w:val="20"/>
              </w:rPr>
              <w:t xml:space="preserve">
персонал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w:t>
            </w:r>
          </w:p>
          <w:p>
            <w:pPr>
              <w:spacing w:after="20"/>
              <w:ind w:left="20"/>
              <w:jc w:val="both"/>
            </w:pPr>
            <w:r>
              <w:rPr>
                <w:rFonts w:ascii="Times New Roman"/>
                <w:b w:val="false"/>
                <w:i w:val="false"/>
                <w:color w:val="000000"/>
                <w:sz w:val="20"/>
              </w:rPr>
              <w:t xml:space="preserve">
жүргізуші (хатшы)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мен ішкиім жөніндегі тігінші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әрбір ғимаратқа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 </w:t>
      </w:r>
    </w:p>
    <w:p>
      <w:pPr>
        <w:spacing w:after="0"/>
        <w:ind w:left="0"/>
        <w:jc w:val="both"/>
      </w:pPr>
      <w:r>
        <w:rPr>
          <w:rFonts w:ascii="Times New Roman"/>
          <w:b w:val="false"/>
          <w:i w:val="false"/>
          <w:color w:val="000000"/>
          <w:sz w:val="28"/>
        </w:rPr>
        <w:t xml:space="preserve">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p>
    <w:p>
      <w:pPr>
        <w:spacing w:after="0"/>
        <w:ind w:left="0"/>
        <w:jc w:val="both"/>
      </w:pPr>
      <w:r>
        <w:rPr>
          <w:rFonts w:ascii="Times New Roman"/>
          <w:b w:val="false"/>
          <w:i w:val="false"/>
          <w:color w:val="000000"/>
          <w:sz w:val="28"/>
        </w:rPr>
        <w:t xml:space="preserve">
      2. Санаторийлік үлгідегі туберкулез мектеп-интернаттарында дәрігерлер мен медбикелердің штат бірліктері осы интернаттарда оқитын әрбір 100 оқушыға бір дәрігер мен екі медбике бірлігі есебінен белгіленеді. </w:t>
      </w:r>
    </w:p>
    <w:bookmarkStart w:name="z13" w:id="11"/>
    <w:p>
      <w:pPr>
        <w:spacing w:after="0"/>
        <w:ind w:left="0"/>
        <w:jc w:val="left"/>
      </w:pPr>
      <w:r>
        <w:rPr>
          <w:rFonts w:ascii="Times New Roman"/>
          <w:b/>
          <w:i w:val="false"/>
          <w:color w:val="000000"/>
        </w:rPr>
        <w:t xml:space="preserve"> Өнер мектептері, колледждері (училищелері) </w:t>
      </w:r>
      <w:r>
        <w:br/>
      </w:r>
      <w:r>
        <w:rPr>
          <w:rFonts w:ascii="Times New Roman"/>
          <w:b/>
          <w:i w:val="false"/>
          <w:color w:val="000000"/>
        </w:rPr>
        <w:t>жанындағы интернаттар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480"/>
        <w:gridCol w:w="2040"/>
        <w:gridCol w:w="2414"/>
        <w:gridCol w:w="1668"/>
        <w:gridCol w:w="1668"/>
        <w:gridCol w:w="2170"/>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Тәрбиеленушілердің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25-50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 және одан да көп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меңгерушісі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машиналарының операторы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Тәрбиешінің көмекшісі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p>
    <w:p>
      <w:pPr>
        <w:spacing w:after="0"/>
        <w:ind w:left="0"/>
        <w:jc w:val="both"/>
      </w:pPr>
      <w:r>
        <w:rPr>
          <w:rFonts w:ascii="Times New Roman"/>
          <w:b w:val="false"/>
          <w:i w:val="false"/>
          <w:color w:val="000000"/>
          <w:sz w:val="28"/>
        </w:rP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p>
    <w:p>
      <w:pPr>
        <w:spacing w:after="0"/>
        <w:ind w:left="0"/>
        <w:jc w:val="both"/>
      </w:pPr>
      <w:r>
        <w:rPr>
          <w:rFonts w:ascii="Times New Roman"/>
          <w:b w:val="false"/>
          <w:i w:val="false"/>
          <w:color w:val="000000"/>
          <w:sz w:val="28"/>
        </w:rPr>
        <w:t>
      Саны 100-ден астам тәрбиеленуші тұратын интернатта жатын корпустың әр қабатына 2 штат бірлігі есебінен тәрбиеші көмекшісінің лауазымы белгіленеді.</w:t>
      </w:r>
    </w:p>
    <w:p>
      <w:pPr>
        <w:spacing w:after="0"/>
        <w:ind w:left="0"/>
        <w:jc w:val="both"/>
      </w:pPr>
      <w:r>
        <w:rPr>
          <w:rFonts w:ascii="Times New Roman"/>
          <w:b w:val="false"/>
          <w:i w:val="false"/>
          <w:color w:val="000000"/>
          <w:sz w:val="28"/>
        </w:rPr>
        <w:t xml:space="preserve">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 </w:t>
      </w:r>
    </w:p>
    <w:bookmarkStart w:name="z14" w:id="12"/>
    <w:p>
      <w:pPr>
        <w:spacing w:after="0"/>
        <w:ind w:left="0"/>
        <w:jc w:val="left"/>
      </w:pPr>
      <w:r>
        <w:rPr>
          <w:rFonts w:ascii="Times New Roman"/>
          <w:b/>
          <w:i w:val="false"/>
          <w:color w:val="000000"/>
        </w:rPr>
        <w:t xml:space="preserve"> 3. Техникалық және кәсіптік, орта білімнен кейінгі білім беру</w:t>
      </w:r>
      <w:r>
        <w:br/>
      </w:r>
      <w:r>
        <w:rPr>
          <w:rFonts w:ascii="Times New Roman"/>
          <w:b/>
          <w:i w:val="false"/>
          <w:color w:val="000000"/>
        </w:rPr>
        <w:t>ұйымдары қызметкерлерінің үлгі штаттары</w:t>
      </w:r>
    </w:p>
    <w:bookmarkEnd w:id="12"/>
    <w:p>
      <w:pPr>
        <w:spacing w:after="0"/>
        <w:ind w:left="0"/>
        <w:jc w:val="both"/>
      </w:pPr>
      <w:r>
        <w:rPr>
          <w:rFonts w:ascii="Times New Roman"/>
          <w:b w:val="false"/>
          <w:i w:val="false"/>
          <w:color w:val="ff0000"/>
          <w:sz w:val="28"/>
        </w:rPr>
        <w:t xml:space="preserve">
      Ескерту. 3-бөлім жаңа редакцияда - ҚР Үкіметінің 31.12.2013 </w:t>
      </w:r>
      <w:r>
        <w:rPr>
          <w:rFonts w:ascii="Times New Roman"/>
          <w:b w:val="false"/>
          <w:i w:val="false"/>
          <w:color w:val="ff0000"/>
          <w:sz w:val="28"/>
        </w:rPr>
        <w:t>№ 1487</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479"/>
        <w:gridCol w:w="2222"/>
        <w:gridCol w:w="2222"/>
        <w:gridCol w:w="2521"/>
        <w:gridCol w:w="2027"/>
      </w:tblGrid>
      <w:tr>
        <w:trPr>
          <w:trHeight w:val="3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санына қарай штат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280-ге дейін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және одан да көп</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оқу-өндірістік жұмысы жөніндегі орынбасары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(арнайы жұмыс бойынша) инспектор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әскери дайындық жөніндегі оқытушы-ұйымдастырушы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 (фельдшер)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хатшысы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(ісқағаздарын жүргізуші)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Паспортшы (жатақхана бар болғанда)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(қойма) меңгерушісі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(әрбір ғимаратқа)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көрсететін және жөндейтін жұмысшы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 (әрбір ғимаратқа)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Ескертпелер:</w:t>
      </w:r>
    </w:p>
    <w:bookmarkEnd w:id="13"/>
    <w:bookmarkStart w:name="z66" w:id="14"/>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p>
    <w:bookmarkEnd w:id="14"/>
    <w:bookmarkStart w:name="z67" w:id="15"/>
    <w:p>
      <w:pPr>
        <w:spacing w:after="0"/>
        <w:ind w:left="0"/>
        <w:jc w:val="both"/>
      </w:pPr>
      <w:r>
        <w:rPr>
          <w:rFonts w:ascii="Times New Roman"/>
          <w:b w:val="false"/>
          <w:i w:val="false"/>
          <w:color w:val="000000"/>
          <w:sz w:val="28"/>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p>
    <w:bookmarkEnd w:id="15"/>
    <w:bookmarkStart w:name="z68" w:id="16"/>
    <w:p>
      <w:pPr>
        <w:spacing w:after="0"/>
        <w:ind w:left="0"/>
        <w:jc w:val="both"/>
      </w:pPr>
      <w:r>
        <w:rPr>
          <w:rFonts w:ascii="Times New Roman"/>
          <w:b w:val="false"/>
          <w:i w:val="false"/>
          <w:color w:val="000000"/>
          <w:sz w:val="28"/>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p>
    <w:bookmarkEnd w:id="16"/>
    <w:bookmarkStart w:name="z69" w:id="17"/>
    <w:p>
      <w:pPr>
        <w:spacing w:after="0"/>
        <w:ind w:left="0"/>
        <w:jc w:val="both"/>
      </w:pPr>
      <w:r>
        <w:rPr>
          <w:rFonts w:ascii="Times New Roman"/>
          <w:b w:val="false"/>
          <w:i w:val="false"/>
          <w:color w:val="000000"/>
          <w:sz w:val="28"/>
        </w:rPr>
        <w:t>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байланысты кәсіптер бойынша 8-10 білім алушыдан тұратын топқа өндірістік оқыту шебері лауазымының штат бірлігі белгіленеді.</w:t>
      </w:r>
    </w:p>
    <w:bookmarkEnd w:id="17"/>
    <w:bookmarkStart w:name="z70" w:id="18"/>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p>
    <w:bookmarkEnd w:id="18"/>
    <w:bookmarkStart w:name="z71" w:id="19"/>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p>
    <w:bookmarkEnd w:id="19"/>
    <w:bookmarkStart w:name="z72" w:id="20"/>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p>
    <w:bookmarkEnd w:id="20"/>
    <w:bookmarkStart w:name="z73" w:id="21"/>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p>
    <w:bookmarkEnd w:id="21"/>
    <w:bookmarkStart w:name="z74" w:id="22"/>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p>
    <w:bookmarkEnd w:id="22"/>
    <w:bookmarkStart w:name="z75" w:id="23"/>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p>
    <w:bookmarkEnd w:id="23"/>
    <w:bookmarkStart w:name="z76" w:id="24"/>
    <w:p>
      <w:pPr>
        <w:spacing w:after="0"/>
        <w:ind w:left="0"/>
        <w:jc w:val="both"/>
      </w:pPr>
      <w:r>
        <w:rPr>
          <w:rFonts w:ascii="Times New Roman"/>
          <w:b w:val="false"/>
          <w:i w:val="false"/>
          <w:color w:val="000000"/>
          <w:sz w:val="28"/>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p>
    <w:bookmarkEnd w:id="24"/>
    <w:bookmarkStart w:name="z77" w:id="25"/>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p>
    <w:bookmarkEnd w:id="25"/>
    <w:bookmarkStart w:name="z78" w:id="26"/>
    <w:p>
      <w:pPr>
        <w:spacing w:after="0"/>
        <w:ind w:left="0"/>
        <w:jc w:val="both"/>
      </w:pPr>
      <w:r>
        <w:rPr>
          <w:rFonts w:ascii="Times New Roman"/>
          <w:b w:val="false"/>
          <w:i w:val="false"/>
          <w:color w:val="000000"/>
          <w:sz w:val="28"/>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bookmarkEnd w:id="26"/>
    <w:bookmarkStart w:name="z15" w:id="27"/>
    <w:p>
      <w:pPr>
        <w:spacing w:after="0"/>
        <w:ind w:left="0"/>
        <w:jc w:val="left"/>
      </w:pPr>
      <w:r>
        <w:rPr>
          <w:rFonts w:ascii="Times New Roman"/>
          <w:b/>
          <w:i w:val="false"/>
          <w:color w:val="000000"/>
        </w:rPr>
        <w:t xml:space="preserve"> 4. Даму мүмкіндіктері шектеулі балалар мен</w:t>
      </w:r>
      <w:r>
        <w:br/>
      </w:r>
      <w:r>
        <w:rPr>
          <w:rFonts w:ascii="Times New Roman"/>
          <w:b/>
          <w:i w:val="false"/>
          <w:color w:val="000000"/>
        </w:rPr>
        <w:t>жасөспірімдерге арналған арнаулы түзеу ұйымдары қызметкерлерінің үлгі штаттары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751"/>
        <w:gridCol w:w="2371"/>
        <w:gridCol w:w="2899"/>
        <w:gridCol w:w="2019"/>
      </w:tblGrid>
      <w:tr>
        <w:trPr>
          <w:trHeight w:val="3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топтарына қарай </w:t>
            </w:r>
          </w:p>
          <w:p>
            <w:pPr>
              <w:spacing w:after="20"/>
              <w:ind w:left="20"/>
              <w:jc w:val="both"/>
            </w:pPr>
            <w:r>
              <w:rPr>
                <w:rFonts w:ascii="Times New Roman"/>
                <w:b w:val="false"/>
                <w:i w:val="false"/>
                <w:color w:val="000000"/>
                <w:sz w:val="20"/>
              </w:rPr>
              <w:t>
</w:t>
            </w:r>
            <w:r>
              <w:rPr>
                <w:rFonts w:ascii="Times New Roman"/>
                <w:b/>
                <w:i w:val="false"/>
                <w:color w:val="000000"/>
                <w:sz w:val="20"/>
              </w:rPr>
              <w:t>штаттық</w:t>
            </w:r>
            <w:r>
              <w:rPr>
                <w:rFonts w:ascii="Times New Roman"/>
                <w:b/>
                <w:i w:val="false"/>
                <w:color w:val="000000"/>
                <w:sz w:val="20"/>
              </w:rPr>
              <w:t xml:space="preserve"> бірліктер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8-ге дейін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9-14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15-30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тәрбие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шаруашылық жұмысы жөніндегі орынбасары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ететін </w:t>
            </w:r>
          </w:p>
          <w:p>
            <w:pPr>
              <w:spacing w:after="20"/>
              <w:ind w:left="20"/>
              <w:jc w:val="both"/>
            </w:pPr>
            <w:r>
              <w:rPr>
                <w:rFonts w:ascii="Times New Roman"/>
                <w:b w:val="false"/>
                <w:i w:val="false"/>
                <w:color w:val="000000"/>
                <w:sz w:val="20"/>
              </w:rPr>
              <w:t xml:space="preserve">
медбике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қағаздарын жүргізуші (хатшы)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жұмысшысы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операторы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Даму мүмкіндіктері шектеулі балалар мен жасөспірімдерге арналған түзеу ұйымдарында тәрбиешілердің саны тәрбиеленушілердің әр тобына 2 штат бірлігі есебінен белгіленеді. </w:t>
      </w:r>
    </w:p>
    <w:p>
      <w:pPr>
        <w:spacing w:after="0"/>
        <w:ind w:left="0"/>
        <w:jc w:val="both"/>
      </w:pPr>
      <w:r>
        <w:rPr>
          <w:rFonts w:ascii="Times New Roman"/>
          <w:b w:val="false"/>
          <w:i w:val="false"/>
          <w:color w:val="000000"/>
          <w:sz w:val="28"/>
        </w:rPr>
        <w:t xml:space="preserve">
      2. Сыныптар және тәрбиелеу топтарының толықтырылуы даму мүмкіндіктері шектеулі балалар мен жасөспірімдерге арналған арнаулы түзеу ұйымдары туралы нормативтік құқықтық актілермен белгіленеді. </w:t>
      </w:r>
    </w:p>
    <w:p>
      <w:pPr>
        <w:spacing w:after="0"/>
        <w:ind w:left="0"/>
        <w:jc w:val="both"/>
      </w:pPr>
      <w:r>
        <w:rPr>
          <w:rFonts w:ascii="Times New Roman"/>
          <w:b w:val="false"/>
          <w:i w:val="false"/>
          <w:color w:val="000000"/>
          <w:sz w:val="28"/>
        </w:rPr>
        <w:t xml:space="preserve">
      3. Жетім балалар және ата-анасының қамқорлығынсыз қалған балалар, сондай-ақ жексенбі және мереке күндері осы ұйымда қалатын балалар бар арнаулы түзеу ұйымдарында қосымша мынадай лауазымдар белгіленеді: </w:t>
      </w:r>
    </w:p>
    <w:p>
      <w:pPr>
        <w:spacing w:after="0"/>
        <w:ind w:left="0"/>
        <w:jc w:val="both"/>
      </w:pPr>
      <w:r>
        <w:rPr>
          <w:rFonts w:ascii="Times New Roman"/>
          <w:b w:val="false"/>
          <w:i w:val="false"/>
          <w:color w:val="000000"/>
          <w:sz w:val="28"/>
        </w:rPr>
        <w:t xml:space="preserve">
      осындай әрбір 25 балаға бірақ әр ұйымға 0,25 бірліктен кем болмайтын тәрбиеші лауазымының 0,25 штат бірлігі </w:t>
      </w:r>
    </w:p>
    <w:p>
      <w:pPr>
        <w:spacing w:after="0"/>
        <w:ind w:left="0"/>
        <w:jc w:val="both"/>
      </w:pPr>
      <w:r>
        <w:rPr>
          <w:rFonts w:ascii="Times New Roman"/>
          <w:b w:val="false"/>
          <w:i w:val="false"/>
          <w:color w:val="000000"/>
          <w:sz w:val="28"/>
        </w:rPr>
        <w:t xml:space="preserve">
      ұйымда кемінде осындай 25 бала болған кезде аспаз лауазымының 0,5 штат бірлігі белгіленеді. </w:t>
      </w:r>
    </w:p>
    <w:p>
      <w:pPr>
        <w:spacing w:after="0"/>
        <w:ind w:left="0"/>
        <w:jc w:val="both"/>
      </w:pPr>
      <w:r>
        <w:rPr>
          <w:rFonts w:ascii="Times New Roman"/>
          <w:b w:val="false"/>
          <w:i w:val="false"/>
          <w:color w:val="000000"/>
          <w:sz w:val="28"/>
        </w:rPr>
        <w:t xml:space="preserve">
      4. Жүріп-тұру мүшелері мен сөйлеу қабілеті бұзылған балаларға арналған арнаулы түзеу ұйымдарында 12-15 балаға 1 штат бірлігі есебінен, кемтарлығы күрделі балаларға арналған балалар саны 6-дан аспайтын топтарға бір штат бірлігі есебінен логопед мұғалім және дефектолог мұғалім лауазымдары белгіленеді. </w:t>
      </w:r>
    </w:p>
    <w:p>
      <w:pPr>
        <w:spacing w:after="0"/>
        <w:ind w:left="0"/>
        <w:jc w:val="both"/>
      </w:pPr>
      <w:r>
        <w:rPr>
          <w:rFonts w:ascii="Times New Roman"/>
          <w:b w:val="false"/>
          <w:i w:val="false"/>
          <w:color w:val="000000"/>
          <w:sz w:val="28"/>
        </w:rPr>
        <w:t xml:space="preserve">
      5. Бір немесе бірнеше мектепке дейінгі топтары бар арнаулы түзеу ұйымдарында әрбір топқа мынадай лауазымдар белгіленеді: </w:t>
      </w:r>
    </w:p>
    <w:p>
      <w:pPr>
        <w:spacing w:after="0"/>
        <w:ind w:left="0"/>
        <w:jc w:val="both"/>
      </w:pPr>
      <w:r>
        <w:rPr>
          <w:rFonts w:ascii="Times New Roman"/>
          <w:b w:val="false"/>
          <w:i w:val="false"/>
          <w:color w:val="000000"/>
          <w:sz w:val="28"/>
        </w:rPr>
        <w:t xml:space="preserve">
      тәрбиеші - 2 штат бірлігі; </w:t>
      </w:r>
    </w:p>
    <w:p>
      <w:pPr>
        <w:spacing w:after="0"/>
        <w:ind w:left="0"/>
        <w:jc w:val="both"/>
      </w:pPr>
      <w:r>
        <w:rPr>
          <w:rFonts w:ascii="Times New Roman"/>
          <w:b w:val="false"/>
          <w:i w:val="false"/>
          <w:color w:val="000000"/>
          <w:sz w:val="28"/>
        </w:rPr>
        <w:t xml:space="preserve">
      естімейтін, нашар еститін, кейін саңырау болған балаларға, зағип және нашар көретін, ойлау қабілеті нашар балаларға топтар үшін арналған дефектолог мұғалім 1 штат бірлігі. </w:t>
      </w:r>
    </w:p>
    <w:p>
      <w:pPr>
        <w:spacing w:after="0"/>
        <w:ind w:left="0"/>
        <w:jc w:val="both"/>
      </w:pPr>
      <w:r>
        <w:rPr>
          <w:rFonts w:ascii="Times New Roman"/>
          <w:b w:val="false"/>
          <w:i w:val="false"/>
          <w:color w:val="000000"/>
          <w:sz w:val="28"/>
        </w:rPr>
        <w:t xml:space="preserve">
      6. Арнаулы түзеу ұйымдарының көру қабілеті бұзылған, жүріп-тұру мүшелері бұзылған мектепке дейінгі балалар топтарында 2 штат бірлігі есебінен тәрбиеші көмекшісінің штат лауазымы, сөйлеу қабілеті өте нашар әрбір 10 балаға және фонетикалық сөйлеу қатары бұзылған әрбір 12 балаға логопед-мұғалім лауазымының штат бірлігі белгіленеді. Егер мектепке дейінгі топтардың жатын бөлмелері қатар орналасса, әрбір 2 топқа 2,5 штат бірлігі есебінен тәрбиешінің көмекшісі, 0,5 штат бірлігі есебінен кір жуу машинисі лауазымының штат бірлігі белгіленеді. </w:t>
      </w:r>
    </w:p>
    <w:p>
      <w:pPr>
        <w:spacing w:after="0"/>
        <w:ind w:left="0"/>
        <w:jc w:val="both"/>
      </w:pPr>
      <w:r>
        <w:rPr>
          <w:rFonts w:ascii="Times New Roman"/>
          <w:b w:val="false"/>
          <w:i w:val="false"/>
          <w:color w:val="000000"/>
          <w:sz w:val="28"/>
        </w:rPr>
        <w:t xml:space="preserve">
      7. Арнаулы түзеу ұйымдарында екі немесе одан да көп мектепке дейінгі топтар болған кезде 0,5 бірліктен аспаз және көмекші жұмысшы лауазымдарының штат бірліктері қосымша белгіленеді. </w:t>
      </w:r>
    </w:p>
    <w:p>
      <w:pPr>
        <w:spacing w:after="0"/>
        <w:ind w:left="0"/>
        <w:jc w:val="both"/>
      </w:pPr>
      <w:r>
        <w:rPr>
          <w:rFonts w:ascii="Times New Roman"/>
          <w:b w:val="false"/>
          <w:i w:val="false"/>
          <w:color w:val="000000"/>
          <w:sz w:val="28"/>
        </w:rPr>
        <w:t xml:space="preserve">
      8. Көру қабілеті бұзылған балаларға, жүріп-тұру мүшелері бұзылған балаларға арнаулы 4-тен 9-ға дейін топтары бар түзеу ұйымдарында көмекші жұмысшы лауазымының 1 штат бірлігі, ал 9 және одан да көп топтар болған кезде 2 штат бірлігі қосымша белгіленеді. </w:t>
      </w:r>
    </w:p>
    <w:p>
      <w:pPr>
        <w:spacing w:after="0"/>
        <w:ind w:left="0"/>
        <w:jc w:val="both"/>
      </w:pPr>
      <w:r>
        <w:rPr>
          <w:rFonts w:ascii="Times New Roman"/>
          <w:b w:val="false"/>
          <w:i w:val="false"/>
          <w:color w:val="000000"/>
          <w:sz w:val="28"/>
        </w:rPr>
        <w:t xml:space="preserve">
      9. Жүріп-тұру мүшелері бұзылған балаларға арналған арнаулы түзеу ұйымдарында: осы ұйымдарда саны 100-ге дейін тәрбиеленушісі болса 0,5 штат бірлігі және саны 100-ден асатын тәрбиеленуші болса - 1 штат бірлігі ортопедиялық аппараттарды жөндеу жөніндегі техник лауазымының штат бірлігі белгіленеді. </w:t>
      </w:r>
    </w:p>
    <w:p>
      <w:pPr>
        <w:spacing w:after="0"/>
        <w:ind w:left="0"/>
        <w:jc w:val="both"/>
      </w:pPr>
      <w:r>
        <w:rPr>
          <w:rFonts w:ascii="Times New Roman"/>
          <w:b w:val="false"/>
          <w:i w:val="false"/>
          <w:color w:val="000000"/>
          <w:sz w:val="28"/>
        </w:rPr>
        <w:t xml:space="preserve">
      10. Арнаулы түзеу ұйымдарында көру қабілеті бұзылған балалардың бедерлі қаріптермен жазылған оқулықтары мен әдеби оқулықтарын пайдаланатын саны 4-5 топты болса, кітапханашы лауазымының 0,5 штат бірлігі белгіленеді. </w:t>
      </w:r>
    </w:p>
    <w:p>
      <w:pPr>
        <w:spacing w:after="0"/>
        <w:ind w:left="0"/>
        <w:jc w:val="both"/>
      </w:pPr>
      <w:r>
        <w:rPr>
          <w:rFonts w:ascii="Times New Roman"/>
          <w:b w:val="false"/>
          <w:i w:val="false"/>
          <w:color w:val="000000"/>
          <w:sz w:val="28"/>
        </w:rPr>
        <w:t xml:space="preserve">
      11. Есту қабілеті бұзылған балаларға арналған арнаулы түзеу ұйымдарында дыбысты күшейту аппаратына қызмет көрсету жөніндегі техник лауазымы 3-8 сынып болған кезде 1 штат бірлігі, осындай 9-16 сынып болса - 1,5 штат бірлігі белгіленеді. Сыныптардың санында дыбысты күшейту аппаратурасы орнатылған мектепке дейінгі топтар да есепке алынады. </w:t>
      </w:r>
    </w:p>
    <w:p>
      <w:pPr>
        <w:spacing w:after="0"/>
        <w:ind w:left="0"/>
        <w:jc w:val="both"/>
      </w:pPr>
      <w:r>
        <w:rPr>
          <w:rFonts w:ascii="Times New Roman"/>
          <w:b w:val="false"/>
          <w:i w:val="false"/>
          <w:color w:val="000000"/>
          <w:sz w:val="28"/>
        </w:rPr>
        <w:t xml:space="preserve">
      12. Есту қабілеті бұзылған балаларға арналған арнаулы түзеу ұйымдарында есту кабинетінің дефектолог мұғалімі лауазымының 1 штат бірлігі белгіленеді. </w:t>
      </w:r>
    </w:p>
    <w:p>
      <w:pPr>
        <w:spacing w:after="0"/>
        <w:ind w:left="0"/>
        <w:jc w:val="both"/>
      </w:pPr>
      <w:r>
        <w:rPr>
          <w:rFonts w:ascii="Times New Roman"/>
          <w:b w:val="false"/>
          <w:i w:val="false"/>
          <w:color w:val="000000"/>
          <w:sz w:val="28"/>
        </w:rPr>
        <w:t xml:space="preserve">
      13. Тәрбиешінің көмекшісі лауазымы әрбір жатын корпусына 2 штат бірлігі есебінен енгізіледі, егер жатын корпусына 100-ден аса тәрбиеленуші орналастырылса, жатын корпустың әрбір қабатына 2 штат бірлігі енгізіледі. </w:t>
      </w:r>
    </w:p>
    <w:p>
      <w:pPr>
        <w:spacing w:after="0"/>
        <w:ind w:left="0"/>
        <w:jc w:val="both"/>
      </w:pPr>
      <w:r>
        <w:rPr>
          <w:rFonts w:ascii="Times New Roman"/>
          <w:b w:val="false"/>
          <w:i w:val="false"/>
          <w:color w:val="000000"/>
          <w:sz w:val="28"/>
        </w:rPr>
        <w:t xml:space="preserve">
      14. Арнаулы түзеу ұйымында жатын корпусынан тыс орналасқан изолятор болған жағдайда, қосымша тәрбиешінің көмекшісі лауазымының 2 штат бірлігі қосымша енгізіледі. </w:t>
      </w:r>
    </w:p>
    <w:p>
      <w:pPr>
        <w:spacing w:after="0"/>
        <w:ind w:left="0"/>
        <w:jc w:val="both"/>
      </w:pPr>
      <w:r>
        <w:rPr>
          <w:rFonts w:ascii="Times New Roman"/>
          <w:b w:val="false"/>
          <w:i w:val="false"/>
          <w:color w:val="000000"/>
          <w:sz w:val="28"/>
        </w:rPr>
        <w:t xml:space="preserve">
      15. Жуылатын бұйымдардың бір бөлігі кір жуатын орындарға тапсырылатын жағдайда 15-ке дейін топ саны бар арнаулы түзеу ұйымдарында кір жуу машиналары операторы лауазымының бір штат бірлігі, ал 15 және одан да аса топтары болса - 2 лауазымдық штат бірлігі белгіленеді. </w:t>
      </w:r>
    </w:p>
    <w:p>
      <w:pPr>
        <w:spacing w:after="0"/>
        <w:ind w:left="0"/>
        <w:jc w:val="both"/>
      </w:pPr>
      <w:r>
        <w:rPr>
          <w:rFonts w:ascii="Times New Roman"/>
          <w:b w:val="false"/>
          <w:i w:val="false"/>
          <w:color w:val="000000"/>
          <w:sz w:val="28"/>
        </w:rPr>
        <w:t xml:space="preserve">
      16. Жүріп-тұру мүшелері бұзылған балаларға арналған түзеу ұйымдарында әрбір топқа массаж жасаушы медбике лауазымының 0,5 штат бірлігі белгіленеді. </w:t>
      </w:r>
    </w:p>
    <w:p>
      <w:pPr>
        <w:spacing w:after="0"/>
        <w:ind w:left="0"/>
        <w:jc w:val="both"/>
      </w:pPr>
      <w:r>
        <w:rPr>
          <w:rFonts w:ascii="Times New Roman"/>
          <w:b w:val="false"/>
          <w:i w:val="false"/>
          <w:color w:val="000000"/>
          <w:sz w:val="28"/>
        </w:rPr>
        <w:t xml:space="preserve">
      17. 150-ден астам тәрбиеленушісі бар арнаулы түзеу ұйымдарында психиатр-дәрігер лауазымының 1 штат бірлігі қосымша енгізіледі. </w:t>
      </w:r>
    </w:p>
    <w:bookmarkStart w:name="z16" w:id="28"/>
    <w:p>
      <w:pPr>
        <w:spacing w:after="0"/>
        <w:ind w:left="0"/>
        <w:jc w:val="left"/>
      </w:pPr>
      <w:r>
        <w:rPr>
          <w:rFonts w:ascii="Times New Roman"/>
          <w:b/>
          <w:i w:val="false"/>
          <w:color w:val="000000"/>
        </w:rPr>
        <w:t xml:space="preserve"> 5. Жетім балаларға, ата-анасының қамқорлығынсыз</w:t>
      </w:r>
      <w:r>
        <w:br/>
      </w:r>
      <w:r>
        <w:rPr>
          <w:rFonts w:ascii="Times New Roman"/>
          <w:b/>
          <w:i w:val="false"/>
          <w:color w:val="000000"/>
        </w:rPr>
        <w:t>қалған балаларға арналған ұйымдар қызметкерлерінің</w:t>
      </w:r>
      <w:r>
        <w:br/>
      </w:r>
      <w:r>
        <w:rPr>
          <w:rFonts w:ascii="Times New Roman"/>
          <w:b/>
          <w:i w:val="false"/>
          <w:color w:val="000000"/>
        </w:rPr>
        <w:t>үлгі штаттары</w:t>
      </w:r>
    </w:p>
    <w:bookmarkEnd w:id="28"/>
    <w:p>
      <w:pPr>
        <w:spacing w:after="0"/>
        <w:ind w:left="0"/>
        <w:jc w:val="both"/>
      </w:pPr>
      <w:r>
        <w:rPr>
          <w:rFonts w:ascii="Times New Roman"/>
          <w:b w:val="false"/>
          <w:i w:val="false"/>
          <w:color w:val="ff0000"/>
          <w:sz w:val="28"/>
        </w:rPr>
        <w:t xml:space="preserve">
      Ескерту. 5-бөлімге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2358"/>
        <w:gridCol w:w="2834"/>
        <w:gridCol w:w="2718"/>
      </w:tblGrid>
      <w:tr>
        <w:trPr>
          <w:trHeight w:val="3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Тәрбиеленушілер топтарының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 бірліктерінің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топқа дейін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топтар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және одан </w:t>
            </w:r>
          </w:p>
          <w:p>
            <w:pPr>
              <w:spacing w:after="20"/>
              <w:ind w:left="20"/>
              <w:jc w:val="both"/>
            </w:pP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 xml:space="preserve"> көп топтар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педагог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мәселелері жөніндегі инспектор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Дәрігер-педиатр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кезекшілік </w:t>
            </w:r>
          </w:p>
          <w:p>
            <w:pPr>
              <w:spacing w:after="20"/>
              <w:ind w:left="20"/>
              <w:jc w:val="both"/>
            </w:pPr>
            <w:r>
              <w:rPr>
                <w:rFonts w:ascii="Times New Roman"/>
                <w:b w:val="false"/>
                <w:i w:val="false"/>
                <w:color w:val="000000"/>
                <w:sz w:val="20"/>
              </w:rPr>
              <w:t xml:space="preserve">
ететін медбике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медициналық персонал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 пен іш киімді жөндейтін тігінші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жұмысшысы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машиналарының </w:t>
            </w:r>
          </w:p>
          <w:p>
            <w:pPr>
              <w:spacing w:after="20"/>
              <w:ind w:left="20"/>
              <w:jc w:val="both"/>
            </w:pPr>
            <w:r>
              <w:rPr>
                <w:rFonts w:ascii="Times New Roman"/>
                <w:b w:val="false"/>
                <w:i w:val="false"/>
                <w:color w:val="000000"/>
                <w:sz w:val="20"/>
              </w:rPr>
              <w:t xml:space="preserve">
операторы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p>
    <w:p>
      <w:pPr>
        <w:spacing w:after="0"/>
        <w:ind w:left="0"/>
        <w:jc w:val="both"/>
      </w:pPr>
      <w:r>
        <w:rPr>
          <w:rFonts w:ascii="Times New Roman"/>
          <w:b w:val="false"/>
          <w:i w:val="false"/>
          <w:color w:val="000000"/>
          <w:sz w:val="28"/>
        </w:rPr>
        <w:t xml:space="preserve">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p>
    <w:p>
      <w:pPr>
        <w:spacing w:after="0"/>
        <w:ind w:left="0"/>
        <w:jc w:val="both"/>
      </w:pPr>
      <w:r>
        <w:rPr>
          <w:rFonts w:ascii="Times New Roman"/>
          <w:b w:val="false"/>
          <w:i w:val="false"/>
          <w:color w:val="000000"/>
          <w:sz w:val="28"/>
        </w:rPr>
        <w:t xml:space="preserve">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p>
    <w:p>
      <w:pPr>
        <w:spacing w:after="0"/>
        <w:ind w:left="0"/>
        <w:jc w:val="both"/>
      </w:pPr>
      <w:r>
        <w:rPr>
          <w:rFonts w:ascii="Times New Roman"/>
          <w:b w:val="false"/>
          <w:i w:val="false"/>
          <w:color w:val="000000"/>
          <w:sz w:val="28"/>
        </w:rPr>
        <w:t xml:space="preserve">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p>
    <w:p>
      <w:pPr>
        <w:spacing w:after="0"/>
        <w:ind w:left="0"/>
        <w:jc w:val="both"/>
      </w:pPr>
      <w:r>
        <w:rPr>
          <w:rFonts w:ascii="Times New Roman"/>
          <w:b w:val="false"/>
          <w:i w:val="false"/>
          <w:color w:val="000000"/>
          <w:sz w:val="28"/>
        </w:rPr>
        <w:t xml:space="preserve">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p>
    <w:p>
      <w:pPr>
        <w:spacing w:after="0"/>
        <w:ind w:left="0"/>
        <w:jc w:val="both"/>
      </w:pPr>
      <w:r>
        <w:rPr>
          <w:rFonts w:ascii="Times New Roman"/>
          <w:b w:val="false"/>
          <w:i w:val="false"/>
          <w:color w:val="000000"/>
          <w:sz w:val="28"/>
        </w:rPr>
        <w:t xml:space="preserve">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p>
    <w:p>
      <w:pPr>
        <w:spacing w:after="0"/>
        <w:ind w:left="0"/>
        <w:jc w:val="both"/>
      </w:pPr>
      <w:r>
        <w:rPr>
          <w:rFonts w:ascii="Times New Roman"/>
          <w:b w:val="false"/>
          <w:i w:val="false"/>
          <w:color w:val="000000"/>
          <w:sz w:val="28"/>
        </w:rP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Start w:name="z17" w:id="29"/>
    <w:p>
      <w:pPr>
        <w:spacing w:after="0"/>
        <w:ind w:left="0"/>
        <w:jc w:val="left"/>
      </w:pPr>
      <w:r>
        <w:rPr>
          <w:rFonts w:ascii="Times New Roman"/>
          <w:b/>
          <w:i w:val="false"/>
          <w:color w:val="000000"/>
        </w:rPr>
        <w:t xml:space="preserve"> 6. Қосымша білім беру ұйымдары қызметкерлерінің үлгі штаттары</w:t>
      </w:r>
    </w:p>
    <w:bookmarkEnd w:id="29"/>
    <w:p>
      <w:pPr>
        <w:spacing w:after="0"/>
        <w:ind w:left="0"/>
        <w:jc w:val="both"/>
      </w:pPr>
      <w:r>
        <w:rPr>
          <w:rFonts w:ascii="Times New Roman"/>
          <w:b w:val="false"/>
          <w:i w:val="false"/>
          <w:color w:val="000000"/>
          <w:sz w:val="28"/>
        </w:rPr>
        <w:t xml:space="preserve">
      Спорт мектептері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696"/>
        <w:gridCol w:w="4607"/>
        <w:gridCol w:w="2698"/>
      </w:tblGrid>
      <w:tr>
        <w:trPr>
          <w:trHeight w:val="30" w:hRule="atLeast"/>
        </w:trPr>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Топ санына қарай штат бірліктерінің </w:t>
            </w:r>
          </w:p>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35-тен көп болса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26-дан 35-ке дейін болса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25-ке дейін болса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шаруа- </w:t>
            </w:r>
          </w:p>
          <w:p>
            <w:pPr>
              <w:spacing w:after="20"/>
              <w:ind w:left="20"/>
              <w:jc w:val="both"/>
            </w:pPr>
            <w:r>
              <w:rPr>
                <w:rFonts w:ascii="Times New Roman"/>
                <w:b w:val="false"/>
                <w:i w:val="false"/>
                <w:color w:val="000000"/>
                <w:sz w:val="20"/>
              </w:rPr>
              <w:t xml:space="preserve">
шылық жұмысы </w:t>
            </w:r>
          </w:p>
          <w:p>
            <w:pPr>
              <w:spacing w:after="20"/>
              <w:ind w:left="20"/>
              <w:jc w:val="both"/>
            </w:pPr>
            <w:r>
              <w:rPr>
                <w:rFonts w:ascii="Times New Roman"/>
                <w:b w:val="false"/>
                <w:i w:val="false"/>
                <w:color w:val="000000"/>
                <w:sz w:val="20"/>
              </w:rPr>
              <w:t xml:space="preserve">
жөніндегі орынбасары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қағаздарды жүргізуші)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жөніндегі техник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мектептеріндегі әдістемеші-нұсқаушы лауазымы штат бірліктерінің саны спорт түрлері бойынша бөлімшелерінің санына қарай белгіленеді. </w:t>
      </w:r>
    </w:p>
    <w:p>
      <w:pPr>
        <w:spacing w:after="0"/>
        <w:ind w:left="0"/>
        <w:jc w:val="both"/>
      </w:pPr>
      <w:r>
        <w:rPr>
          <w:rFonts w:ascii="Times New Roman"/>
          <w:b w:val="false"/>
          <w:i w:val="false"/>
          <w:color w:val="000000"/>
          <w:sz w:val="28"/>
        </w:rPr>
        <w:t xml:space="preserve">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p>
    <w:p>
      <w:pPr>
        <w:spacing w:after="0"/>
        <w:ind w:left="0"/>
        <w:jc w:val="both"/>
      </w:pPr>
      <w:r>
        <w:rPr>
          <w:rFonts w:ascii="Times New Roman"/>
          <w:b w:val="false"/>
          <w:i w:val="false"/>
          <w:color w:val="000000"/>
          <w:sz w:val="28"/>
        </w:rPr>
        <w:t xml:space="preserve">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 </w:t>
      </w:r>
    </w:p>
    <w:bookmarkStart w:name="z30" w:id="30"/>
    <w:p>
      <w:pPr>
        <w:spacing w:after="0"/>
        <w:ind w:left="0"/>
        <w:jc w:val="both"/>
      </w:pPr>
      <w:r>
        <w:rPr>
          <w:rFonts w:ascii="Times New Roman"/>
          <w:b w:val="false"/>
          <w:i w:val="false"/>
          <w:color w:val="000000"/>
          <w:sz w:val="28"/>
        </w:rPr>
        <w:t xml:space="preserve">
      Балалардың музыкалық, көркемөнер, өнер мектептері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429"/>
        <w:gridCol w:w="2330"/>
        <w:gridCol w:w="2689"/>
        <w:gridCol w:w="2689"/>
        <w:gridCol w:w="1791"/>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Оқушылар санына қарай штат </w:t>
            </w:r>
          </w:p>
          <w:p>
            <w:pPr>
              <w:spacing w:after="20"/>
              <w:ind w:left="20"/>
              <w:jc w:val="both"/>
            </w:pPr>
            <w:r>
              <w:rPr>
                <w:rFonts w:ascii="Times New Roman"/>
                <w:b w:val="false"/>
                <w:i w:val="false"/>
                <w:color w:val="000000"/>
                <w:sz w:val="20"/>
              </w:rPr>
              <w:t>
</w:t>
            </w:r>
            <w:r>
              <w:rPr>
                <w:rFonts w:ascii="Times New Roman"/>
                <w:b/>
                <w:i w:val="false"/>
                <w:color w:val="000000"/>
                <w:sz w:val="20"/>
              </w:rPr>
              <w:t>бірліктерінің</w:t>
            </w:r>
            <w:r>
              <w:rPr>
                <w:rFonts w:ascii="Times New Roman"/>
                <w:b/>
                <w:i w:val="false"/>
                <w:color w:val="000000"/>
                <w:sz w:val="20"/>
              </w:rPr>
              <w:t xml:space="preserve">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50-ге дейін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51-100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101-250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251-500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500-ден аса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 </w:t>
            </w:r>
          </w:p>
          <w:p>
            <w:pPr>
              <w:spacing w:after="20"/>
              <w:ind w:left="20"/>
              <w:jc w:val="both"/>
            </w:pPr>
            <w:r>
              <w:rPr>
                <w:rFonts w:ascii="Times New Roman"/>
                <w:b w:val="false"/>
                <w:i w:val="false"/>
                <w:color w:val="000000"/>
                <w:sz w:val="20"/>
              </w:rPr>
              <w:t xml:space="preserve">
жұмысы жөніндегі орынбасары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тәрбие </w:t>
            </w:r>
          </w:p>
          <w:p>
            <w:pPr>
              <w:spacing w:after="20"/>
              <w:ind w:left="20"/>
              <w:jc w:val="both"/>
            </w:pPr>
            <w:r>
              <w:rPr>
                <w:rFonts w:ascii="Times New Roman"/>
                <w:b w:val="false"/>
                <w:i w:val="false"/>
                <w:color w:val="000000"/>
                <w:sz w:val="20"/>
              </w:rPr>
              <w:t xml:space="preserve">
жұмысы жөніндегі </w:t>
            </w:r>
          </w:p>
          <w:p>
            <w:pPr>
              <w:spacing w:after="20"/>
              <w:ind w:left="20"/>
              <w:jc w:val="both"/>
            </w:pPr>
            <w:r>
              <w:rPr>
                <w:rFonts w:ascii="Times New Roman"/>
                <w:b w:val="false"/>
                <w:i w:val="false"/>
                <w:color w:val="000000"/>
                <w:sz w:val="20"/>
              </w:rPr>
              <w:t xml:space="preserve">
орынбасары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 </w:t>
            </w:r>
          </w:p>
          <w:p>
            <w:pPr>
              <w:spacing w:after="20"/>
              <w:ind w:left="20"/>
              <w:jc w:val="both"/>
            </w:pPr>
            <w:r>
              <w:rPr>
                <w:rFonts w:ascii="Times New Roman"/>
                <w:b w:val="false"/>
                <w:i w:val="false"/>
                <w:color w:val="000000"/>
                <w:sz w:val="20"/>
              </w:rPr>
              <w:t xml:space="preserve">
дың құлақ күйін келтіріп жөндеуші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клавиштік аспапқа бір штат бірлігі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 </w:t>
            </w:r>
          </w:p>
          <w:p>
            <w:pPr>
              <w:spacing w:after="20"/>
              <w:ind w:left="20"/>
              <w:jc w:val="both"/>
            </w:pPr>
            <w:r>
              <w:rPr>
                <w:rFonts w:ascii="Times New Roman"/>
                <w:b w:val="false"/>
                <w:i w:val="false"/>
                <w:color w:val="000000"/>
                <w:sz w:val="20"/>
              </w:rPr>
              <w:t xml:space="preserve">
ды жүргізуші)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p>
    <w:p>
      <w:pPr>
        <w:spacing w:after="0"/>
        <w:ind w:left="0"/>
        <w:jc w:val="both"/>
      </w:pPr>
      <w:r>
        <w:rPr>
          <w:rFonts w:ascii="Times New Roman"/>
          <w:b w:val="false"/>
          <w:i w:val="false"/>
          <w:color w:val="000000"/>
          <w:sz w:val="28"/>
        </w:rPr>
        <w:t xml:space="preserve">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p>
    <w:p>
      <w:pPr>
        <w:spacing w:after="0"/>
        <w:ind w:left="0"/>
        <w:jc w:val="both"/>
      </w:pPr>
      <w:r>
        <w:rPr>
          <w:rFonts w:ascii="Times New Roman"/>
          <w:b w:val="false"/>
          <w:i w:val="false"/>
          <w:color w:val="000000"/>
          <w:sz w:val="28"/>
        </w:rPr>
        <w:t xml:space="preserve">
      3. Өнердің бірнеше түрімен (музыкалық, көркемөнер, хореографиялық) қатар жұмыс істейтін осы ұйымдарда бейіні бойынша директордың орынбасары лауазымының штат бірлігі оқытудың әр түрі бойынша жеке белгіленуі мүмкін. </w:t>
      </w:r>
    </w:p>
    <w:p>
      <w:pPr>
        <w:spacing w:after="0"/>
        <w:ind w:left="0"/>
        <w:jc w:val="both"/>
      </w:pPr>
      <w:r>
        <w:rPr>
          <w:rFonts w:ascii="Times New Roman"/>
          <w:b w:val="false"/>
          <w:i w:val="false"/>
          <w:color w:val="000000"/>
          <w:sz w:val="28"/>
        </w:rPr>
        <w:t xml:space="preserve">
      4. Костюмер лауазымының штат бірлігі көрсетілген ұйымдарда хор, хореография, театр немесе драма ұжымдары болған кезде енгізіледі. </w:t>
      </w:r>
    </w:p>
    <w:bookmarkStart w:name="z31" w:id="31"/>
    <w:p>
      <w:pPr>
        <w:spacing w:after="0"/>
        <w:ind w:left="0"/>
        <w:jc w:val="left"/>
      </w:pPr>
      <w:r>
        <w:rPr>
          <w:rFonts w:ascii="Times New Roman"/>
          <w:b/>
          <w:i w:val="false"/>
          <w:color w:val="000000"/>
        </w:rPr>
        <w:t xml:space="preserve"> Балалар мен жасөспірімдер шығармашылығының сарайлары, </w:t>
      </w:r>
      <w:r>
        <w:br/>
      </w:r>
      <w:r>
        <w:rPr>
          <w:rFonts w:ascii="Times New Roman"/>
          <w:b/>
          <w:i w:val="false"/>
          <w:color w:val="000000"/>
        </w:rPr>
        <w:t>кешендері, студиялары, үйлері, орталықтары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2796"/>
      </w:tblGrid>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оқу-тәрбие </w:t>
            </w:r>
          </w:p>
          <w:p>
            <w:pPr>
              <w:spacing w:after="20"/>
              <w:ind w:left="20"/>
              <w:jc w:val="both"/>
            </w:pPr>
            <w:r>
              <w:rPr>
                <w:rFonts w:ascii="Times New Roman"/>
                <w:b w:val="false"/>
                <w:i w:val="false"/>
                <w:color w:val="000000"/>
                <w:sz w:val="20"/>
              </w:rPr>
              <w:t xml:space="preserve">
жұмысы жөніндегі орынбасары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бөлімінің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бөлімінің меңгерушісі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Безендіруші-суретші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аспаптардың құлақ күйін келтіруші - 25 клавиштік аспапқа 1 лауазым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көрсететін және жөндейтін жұмысшы (әрбір ғимаратқа)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p>
    <w:p>
      <w:pPr>
        <w:spacing w:after="0"/>
        <w:ind w:left="0"/>
        <w:jc w:val="both"/>
      </w:pPr>
      <w:r>
        <w:rPr>
          <w:rFonts w:ascii="Times New Roman"/>
          <w:b w:val="false"/>
          <w:i w:val="false"/>
          <w:color w:val="000000"/>
          <w:sz w:val="28"/>
        </w:rPr>
        <w:t xml:space="preserve">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p>
    <w:p>
      <w:pPr>
        <w:spacing w:after="0"/>
        <w:ind w:left="0"/>
        <w:jc w:val="both"/>
      </w:pPr>
      <w:r>
        <w:rPr>
          <w:rFonts w:ascii="Times New Roman"/>
          <w:b w:val="false"/>
          <w:i w:val="false"/>
          <w:color w:val="000000"/>
          <w:sz w:val="28"/>
        </w:rPr>
        <w:t xml:space="preserve">
      2. Осы ұйымдарда оркестрдің дирижері лауазымының штат бірлігі оркестрде кемінде 50 адам болған кезде белгіленеді. </w:t>
      </w:r>
    </w:p>
    <w:p>
      <w:pPr>
        <w:spacing w:after="0"/>
        <w:ind w:left="0"/>
        <w:jc w:val="both"/>
      </w:pPr>
      <w:r>
        <w:rPr>
          <w:rFonts w:ascii="Times New Roman"/>
          <w:b w:val="false"/>
          <w:i w:val="false"/>
          <w:color w:val="000000"/>
          <w:sz w:val="28"/>
        </w:rPr>
        <w:t xml:space="preserve">
      3. Осы ұйымдарда хор, хореография, театр немесе драма ұжымы болған жағдайда костюмер лауазымының штат бірлігі енгізіледі. </w:t>
      </w:r>
    </w:p>
    <w:p>
      <w:pPr>
        <w:spacing w:after="0"/>
        <w:ind w:left="0"/>
        <w:jc w:val="both"/>
      </w:pPr>
      <w:r>
        <w:rPr>
          <w:rFonts w:ascii="Times New Roman"/>
          <w:b w:val="false"/>
          <w:i w:val="false"/>
          <w:color w:val="000000"/>
          <w:sz w:val="28"/>
        </w:rPr>
        <w:t xml:space="preserve">
      4. Осы ұйымдарда кемінде 3 мың дана кітап қоры болған кезде кітапханашы лауазымының штат бірлігі енгізіледі. </w:t>
      </w:r>
    </w:p>
    <w:p>
      <w:pPr>
        <w:spacing w:after="0"/>
        <w:ind w:left="0"/>
        <w:jc w:val="both"/>
      </w:pPr>
      <w:r>
        <w:rPr>
          <w:rFonts w:ascii="Times New Roman"/>
          <w:b w:val="false"/>
          <w:i w:val="false"/>
          <w:color w:val="000000"/>
          <w:sz w:val="28"/>
        </w:rPr>
        <w:t xml:space="preserve">
      5. Осы ұйымдарда киноқондырғысы және кемінде 250 орындық көрермен залы, жабдықталған сахнасы болған кезде киномеханик лауазымының 0,5 штат бірлігі, жарық түсіруші мен сахна машинисі 0,5 штат бірліктен белгіленеді. </w:t>
      </w:r>
    </w:p>
    <w:bookmarkStart w:name="z32" w:id="32"/>
    <w:p>
      <w:pPr>
        <w:spacing w:after="0"/>
        <w:ind w:left="0"/>
        <w:jc w:val="left"/>
      </w:pPr>
      <w:r>
        <w:rPr>
          <w:rFonts w:ascii="Times New Roman"/>
          <w:b/>
          <w:i w:val="false"/>
          <w:color w:val="000000"/>
        </w:rPr>
        <w:t xml:space="preserve"> Жас техниктер, туристер, натуралистер станциялары</w:t>
      </w:r>
      <w:r>
        <w:br/>
      </w:r>
      <w:r>
        <w:rPr>
          <w:rFonts w:ascii="Times New Roman"/>
          <w:b/>
          <w:i w:val="false"/>
          <w:color w:val="000000"/>
        </w:rPr>
        <w:t>мен базалары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1"/>
        <w:gridCol w:w="5199"/>
      </w:tblGrid>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Штаттық бірліктерінің саны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әдістемелік </w:t>
            </w:r>
          </w:p>
          <w:p>
            <w:pPr>
              <w:spacing w:after="20"/>
              <w:ind w:left="20"/>
              <w:jc w:val="both"/>
            </w:pPr>
            <w:r>
              <w:rPr>
                <w:rFonts w:ascii="Times New Roman"/>
                <w:b w:val="false"/>
                <w:i w:val="false"/>
                <w:color w:val="000000"/>
                <w:sz w:val="20"/>
              </w:rPr>
              <w:t xml:space="preserve">
жұмысы жөніндегі орынбасары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(шаруашылық </w:t>
            </w:r>
          </w:p>
          <w:p>
            <w:pPr>
              <w:spacing w:after="20"/>
              <w:ind w:left="20"/>
              <w:jc w:val="both"/>
            </w:pPr>
            <w:r>
              <w:rPr>
                <w:rFonts w:ascii="Times New Roman"/>
                <w:b w:val="false"/>
                <w:i w:val="false"/>
                <w:color w:val="000000"/>
                <w:sz w:val="20"/>
              </w:rPr>
              <w:t xml:space="preserve">
меңгерушісі)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меңгерушілері (бір бейіндегі 10 үйірме болған жағдайда - 1 штат бірлігі)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 (іс қағаздарын </w:t>
            </w:r>
          </w:p>
          <w:p>
            <w:pPr>
              <w:spacing w:after="20"/>
              <w:ind w:left="20"/>
              <w:jc w:val="both"/>
            </w:pPr>
            <w:r>
              <w:rPr>
                <w:rFonts w:ascii="Times New Roman"/>
                <w:b w:val="false"/>
                <w:i w:val="false"/>
                <w:color w:val="000000"/>
                <w:sz w:val="20"/>
              </w:rPr>
              <w:t xml:space="preserve">
жүргізуші)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w:t>
            </w:r>
          </w:p>
          <w:p>
            <w:pPr>
              <w:spacing w:after="20"/>
              <w:ind w:left="20"/>
              <w:jc w:val="both"/>
            </w:pPr>
            <w:r>
              <w:rPr>
                <w:rFonts w:ascii="Times New Roman"/>
                <w:b w:val="false"/>
                <w:i w:val="false"/>
                <w:color w:val="000000"/>
                <w:sz w:val="20"/>
              </w:rPr>
              <w:t xml:space="preserve">
қызмет көрсететін және </w:t>
            </w:r>
          </w:p>
          <w:p>
            <w:pPr>
              <w:spacing w:after="20"/>
              <w:ind w:left="20"/>
              <w:jc w:val="both"/>
            </w:pPr>
            <w:r>
              <w:rPr>
                <w:rFonts w:ascii="Times New Roman"/>
                <w:b w:val="false"/>
                <w:i w:val="false"/>
                <w:color w:val="000000"/>
                <w:sz w:val="20"/>
              </w:rPr>
              <w:t xml:space="preserve">
жөндейтін жұмысшы (әрбір </w:t>
            </w:r>
          </w:p>
          <w:p>
            <w:pPr>
              <w:spacing w:after="20"/>
              <w:ind w:left="20"/>
              <w:jc w:val="both"/>
            </w:pPr>
            <w:r>
              <w:rPr>
                <w:rFonts w:ascii="Times New Roman"/>
                <w:b w:val="false"/>
                <w:i w:val="false"/>
                <w:color w:val="000000"/>
                <w:sz w:val="20"/>
              </w:rPr>
              <w:t xml:space="preserve">
ғимаратқа)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Вахтер, әр ғимаратқа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p>
    <w:p>
      <w:pPr>
        <w:spacing w:after="0"/>
        <w:ind w:left="0"/>
        <w:jc w:val="both"/>
      </w:pPr>
      <w:r>
        <w:rPr>
          <w:rFonts w:ascii="Times New Roman"/>
          <w:b w:val="false"/>
          <w:i w:val="false"/>
          <w:color w:val="000000"/>
          <w:sz w:val="28"/>
        </w:rPr>
        <w:t xml:space="preserve">
      2. Осы ұйымдарда сорғы стансасы болған кезде сорғы техникасына қызмет көрсету технигі лауазымының штат бірлігі енгізіледі. </w:t>
      </w:r>
    </w:p>
    <w:p>
      <w:pPr>
        <w:spacing w:after="0"/>
        <w:ind w:left="0"/>
        <w:jc w:val="both"/>
      </w:pPr>
      <w:r>
        <w:rPr>
          <w:rFonts w:ascii="Times New Roman"/>
          <w:b w:val="false"/>
          <w:i w:val="false"/>
          <w:color w:val="000000"/>
          <w:sz w:val="28"/>
        </w:rPr>
        <w:t xml:space="preserve">
      3. Осы ұйымдарда бір немесе бірнеше шеберхана болған кезде шебер лауазымының штат бірлігі енгізіледі. </w:t>
      </w:r>
    </w:p>
    <w:bookmarkStart w:name="z33" w:id="33"/>
    <w:p>
      <w:pPr>
        <w:spacing w:after="0"/>
        <w:ind w:left="0"/>
        <w:jc w:val="left"/>
      </w:pPr>
      <w:r>
        <w:rPr>
          <w:rFonts w:ascii="Times New Roman"/>
          <w:b/>
          <w:i w:val="false"/>
          <w:color w:val="000000"/>
        </w:rPr>
        <w:t xml:space="preserve"> Спорт және сауықтыру лагерьлері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680"/>
        <w:gridCol w:w="2680"/>
        <w:gridCol w:w="2680"/>
        <w:gridCol w:w="2680"/>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балалар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160-қа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280-ге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281-ден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400-ге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400-ден </w:t>
            </w:r>
          </w:p>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вожатый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меңгерушісі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w:t>
            </w:r>
          </w:p>
          <w:p>
            <w:pPr>
              <w:spacing w:after="20"/>
              <w:ind w:left="20"/>
              <w:jc w:val="both"/>
            </w:pPr>
            <w:r>
              <w:rPr>
                <w:rFonts w:ascii="Times New Roman"/>
                <w:b w:val="false"/>
                <w:i w:val="false"/>
                <w:color w:val="000000"/>
                <w:sz w:val="20"/>
              </w:rPr>
              <w:t xml:space="preserve">
жөніндегі нұсқаушы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Канстелянша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операторы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p>
    <w:p>
      <w:pPr>
        <w:spacing w:after="0"/>
        <w:ind w:left="0"/>
        <w:jc w:val="both"/>
      </w:pPr>
      <w:r>
        <w:rPr>
          <w:rFonts w:ascii="Times New Roman"/>
          <w:b w:val="false"/>
          <w:i w:val="false"/>
          <w:color w:val="000000"/>
          <w:sz w:val="28"/>
        </w:rPr>
        <w:t xml:space="preserve">
      2. Спорттық және сауықтыру лагерлерінде тәрбиеші лауазымдары әрбір 35 адамға бір штат бірлігі есебінен белгіленеді. </w:t>
      </w:r>
    </w:p>
    <w:p>
      <w:pPr>
        <w:spacing w:after="0"/>
        <w:ind w:left="0"/>
        <w:jc w:val="both"/>
      </w:pPr>
      <w:r>
        <w:rPr>
          <w:rFonts w:ascii="Times New Roman"/>
          <w:b w:val="false"/>
          <w:i w:val="false"/>
          <w:color w:val="000000"/>
          <w:sz w:val="28"/>
        </w:rPr>
        <w:t xml:space="preserve">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 </w:t>
      </w:r>
    </w:p>
    <w:bookmarkStart w:name="z34" w:id="34"/>
    <w:p>
      <w:pPr>
        <w:spacing w:after="0"/>
        <w:ind w:left="0"/>
        <w:jc w:val="both"/>
      </w:pPr>
      <w:r>
        <w:rPr>
          <w:rFonts w:ascii="Times New Roman"/>
          <w:b w:val="false"/>
          <w:i w:val="false"/>
          <w:color w:val="000000"/>
          <w:sz w:val="28"/>
        </w:rPr>
        <w:t xml:space="preserve">
      Туристік лагерлер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426"/>
        <w:gridCol w:w="3427"/>
        <w:gridCol w:w="3427"/>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Ауысымдағы оқушылардың санына </w:t>
            </w:r>
          </w:p>
          <w:p>
            <w:pPr>
              <w:spacing w:after="20"/>
              <w:ind w:left="20"/>
              <w:jc w:val="both"/>
            </w:pPr>
            <w:r>
              <w:rPr>
                <w:rFonts w:ascii="Times New Roman"/>
                <w:b w:val="false"/>
                <w:i w:val="false"/>
                <w:color w:val="000000"/>
                <w:sz w:val="20"/>
              </w:rPr>
              <w:t>
</w:t>
            </w:r>
            <w:r>
              <w:rPr>
                <w:rFonts w:ascii="Times New Roman"/>
                <w:b/>
                <w:i w:val="false"/>
                <w:color w:val="000000"/>
                <w:sz w:val="20"/>
              </w:rPr>
              <w:t>қарай</w:t>
            </w:r>
            <w:r>
              <w:rPr>
                <w:rFonts w:ascii="Times New Roman"/>
                <w:b/>
                <w:i w:val="false"/>
                <w:color w:val="000000"/>
                <w:sz w:val="20"/>
              </w:rPr>
              <w:t xml:space="preserve"> штаттық бірліктер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150-ге </w:t>
            </w:r>
          </w:p>
          <w:p>
            <w:pPr>
              <w:spacing w:after="20"/>
              <w:ind w:left="20"/>
              <w:jc w:val="both"/>
            </w:pP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xml:space="preserve">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150-ден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250-ге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250-ден </w:t>
            </w:r>
          </w:p>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(бастық)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тәрбиеші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меңгерушісі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Сүйемелдеуші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аспаз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 жұмысшысы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машиналардың </w:t>
            </w:r>
          </w:p>
          <w:p>
            <w:pPr>
              <w:spacing w:after="20"/>
              <w:ind w:left="20"/>
              <w:jc w:val="both"/>
            </w:pPr>
            <w:r>
              <w:rPr>
                <w:rFonts w:ascii="Times New Roman"/>
                <w:b w:val="false"/>
                <w:i w:val="false"/>
                <w:color w:val="000000"/>
                <w:sz w:val="20"/>
              </w:rPr>
              <w:t xml:space="preserve">
операторы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xml:space="preserve">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p>
    <w:p>
      <w:pPr>
        <w:spacing w:after="0"/>
        <w:ind w:left="0"/>
        <w:jc w:val="both"/>
      </w:pPr>
      <w:r>
        <w:rPr>
          <w:rFonts w:ascii="Times New Roman"/>
          <w:b w:val="false"/>
          <w:i w:val="false"/>
          <w:color w:val="000000"/>
          <w:sz w:val="28"/>
        </w:rPr>
        <w:t xml:space="preserve">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p>
    <w:p>
      <w:pPr>
        <w:spacing w:after="0"/>
        <w:ind w:left="0"/>
        <w:jc w:val="both"/>
      </w:pPr>
      <w:r>
        <w:rPr>
          <w:rFonts w:ascii="Times New Roman"/>
          <w:b w:val="false"/>
          <w:i w:val="false"/>
          <w:color w:val="000000"/>
          <w:sz w:val="28"/>
        </w:rPr>
        <w:t xml:space="preserve">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p>
    <w:p>
      <w:pPr>
        <w:spacing w:after="0"/>
        <w:ind w:left="0"/>
        <w:jc w:val="both"/>
      </w:pPr>
      <w:r>
        <w:rPr>
          <w:rFonts w:ascii="Times New Roman"/>
          <w:b w:val="false"/>
          <w:i w:val="false"/>
          <w:color w:val="000000"/>
          <w:sz w:val="28"/>
        </w:rPr>
        <w:t xml:space="preserve">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 </w:t>
      </w:r>
    </w:p>
    <w:bookmarkStart w:name="z18" w:id="35"/>
    <w:p>
      <w:pPr>
        <w:spacing w:after="0"/>
        <w:ind w:left="0"/>
        <w:jc w:val="left"/>
      </w:pPr>
      <w:r>
        <w:rPr>
          <w:rFonts w:ascii="Times New Roman"/>
          <w:b/>
          <w:i w:val="false"/>
          <w:color w:val="000000"/>
        </w:rPr>
        <w:t xml:space="preserve"> 7. Кемтар балаларды әлеуметтік және медициналық-педагогикалық түзеу арқылы қолдау арнаулы ұйымдарының қызметкерлерінің үлгі штаттары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Лауазымдардың атауы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 бірліктерінің саны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Невропатолог-дәрігер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Офтальмолог-дәрігер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Логопед-мұғалім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Дефектолог-мұғалім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Сурдопедагог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Тифлопедагог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статист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bookmarkStart w:name="z19" w:id="36"/>
    <w:p>
      <w:pPr>
        <w:spacing w:after="0"/>
        <w:ind w:left="0"/>
        <w:jc w:val="left"/>
      </w:pPr>
      <w:r>
        <w:rPr>
          <w:rFonts w:ascii="Times New Roman"/>
          <w:b/>
          <w:i w:val="false"/>
          <w:color w:val="000000"/>
        </w:rPr>
        <w:t xml:space="preserve"> 8. Барлық білім беру ұйымдарына ортақ жекелеген лауазымдар бойынша білім беру ұйымдары қызметкерлерінің үлгі штаттары</w:t>
      </w:r>
    </w:p>
    <w:bookmarkEnd w:id="36"/>
    <w:p>
      <w:pPr>
        <w:spacing w:after="0"/>
        <w:ind w:left="0"/>
        <w:jc w:val="both"/>
      </w:pPr>
      <w:r>
        <w:rPr>
          <w:rFonts w:ascii="Times New Roman"/>
          <w:b w:val="false"/>
          <w:i w:val="false"/>
          <w:color w:val="ff0000"/>
          <w:sz w:val="28"/>
        </w:rPr>
        <w:t xml:space="preserve">
      Ескерту. 8-бөлімге өзгеріс енгізілді - ҚР Үкіметінің 28.12.2016 </w:t>
      </w:r>
      <w:r>
        <w:rPr>
          <w:rFonts w:ascii="Times New Roman"/>
          <w:b w:val="false"/>
          <w:i w:val="false"/>
          <w:color w:val="ff0000"/>
          <w:sz w:val="28"/>
        </w:rPr>
        <w:t>№ 866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Мемлекеттік емес тілде оқытылатын білім беру ұйымдарында қазақ тілінің аудармашысы лауазымының штат бірлігі қосымша енгізіледі.</w:t>
      </w:r>
    </w:p>
    <w:bookmarkStart w:name="z35" w:id="37"/>
    <w:p>
      <w:pPr>
        <w:spacing w:after="0"/>
        <w:ind w:left="0"/>
        <w:jc w:val="both"/>
      </w:pPr>
      <w:r>
        <w:rPr>
          <w:rFonts w:ascii="Times New Roman"/>
          <w:b w:val="false"/>
          <w:i w:val="false"/>
          <w:color w:val="000000"/>
          <w:sz w:val="28"/>
        </w:rP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p>
    <w:bookmarkEnd w:id="37"/>
    <w:bookmarkStart w:name="z36" w:id="38"/>
    <w:p>
      <w:pPr>
        <w:spacing w:after="0"/>
        <w:ind w:left="0"/>
        <w:jc w:val="both"/>
      </w:pPr>
      <w:r>
        <w:rPr>
          <w:rFonts w:ascii="Times New Roman"/>
          <w:b w:val="false"/>
          <w:i w:val="false"/>
          <w:color w:val="000000"/>
          <w:sz w:val="28"/>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p>
    <w:bookmarkEnd w:id="38"/>
    <w:bookmarkStart w:name="z37" w:id="39"/>
    <w:p>
      <w:pPr>
        <w:spacing w:after="0"/>
        <w:ind w:left="0"/>
        <w:jc w:val="both"/>
      </w:pPr>
      <w:r>
        <w:rPr>
          <w:rFonts w:ascii="Times New Roman"/>
          <w:b w:val="false"/>
          <w:i w:val="false"/>
          <w:color w:val="000000"/>
          <w:sz w:val="28"/>
        </w:rPr>
        <w:t xml:space="preserve">
      4. От жағушылар мен машинистердің лауазымы тұрғын үй-коммуналдық шаруашылық жүйесіне берілмеген ұйымдарда: </w:t>
      </w:r>
    </w:p>
    <w:bookmarkEnd w:id="39"/>
    <w:p>
      <w:pPr>
        <w:spacing w:after="0"/>
        <w:ind w:left="0"/>
        <w:jc w:val="both"/>
      </w:pPr>
      <w:r>
        <w:rPr>
          <w:rFonts w:ascii="Times New Roman"/>
          <w:b w:val="false"/>
          <w:i w:val="false"/>
          <w:color w:val="000000"/>
          <w:sz w:val="28"/>
        </w:rPr>
        <w:t xml:space="preserve">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енгізіледі; </w:t>
      </w:r>
    </w:p>
    <w:p>
      <w:pPr>
        <w:spacing w:after="0"/>
        <w:ind w:left="0"/>
        <w:jc w:val="both"/>
      </w:pPr>
      <w:r>
        <w:rPr>
          <w:rFonts w:ascii="Times New Roman"/>
          <w:b w:val="false"/>
          <w:i w:val="false"/>
          <w:color w:val="000000"/>
          <w:sz w:val="28"/>
        </w:rPr>
        <w:t xml:space="preserve">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p>
    <w:p>
      <w:pPr>
        <w:spacing w:after="0"/>
        <w:ind w:left="0"/>
        <w:jc w:val="both"/>
      </w:pPr>
      <w:r>
        <w:rPr>
          <w:rFonts w:ascii="Times New Roman"/>
          <w:b w:val="false"/>
          <w:i w:val="false"/>
          <w:color w:val="000000"/>
          <w:sz w:val="28"/>
        </w:rPr>
        <w:t xml:space="preserve">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p>
    <w:p>
      <w:pPr>
        <w:spacing w:after="0"/>
        <w:ind w:left="0"/>
        <w:jc w:val="both"/>
      </w:pPr>
      <w:r>
        <w:rPr>
          <w:rFonts w:ascii="Times New Roman"/>
          <w:b w:val="false"/>
          <w:i w:val="false"/>
          <w:color w:val="000000"/>
          <w:sz w:val="28"/>
        </w:rPr>
        <w:t xml:space="preserve">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p>
    <w:p>
      <w:pPr>
        <w:spacing w:after="0"/>
        <w:ind w:left="0"/>
        <w:jc w:val="both"/>
      </w:pPr>
      <w:r>
        <w:rPr>
          <w:rFonts w:ascii="Times New Roman"/>
          <w:b w:val="false"/>
          <w:i w:val="false"/>
          <w:color w:val="000000"/>
          <w:sz w:val="28"/>
        </w:rP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p>
    <w:bookmarkStart w:name="z38" w:id="40"/>
    <w:p>
      <w:pPr>
        <w:spacing w:after="0"/>
        <w:ind w:left="0"/>
        <w:jc w:val="both"/>
      </w:pPr>
      <w:r>
        <w:rPr>
          <w:rFonts w:ascii="Times New Roman"/>
          <w:b w:val="false"/>
          <w:i w:val="false"/>
          <w:color w:val="000000"/>
          <w:sz w:val="28"/>
        </w:rPr>
        <w:t xml:space="preserve">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p>
    <w:bookmarkEnd w:id="40"/>
    <w:p>
      <w:pPr>
        <w:spacing w:after="0"/>
        <w:ind w:left="0"/>
        <w:jc w:val="both"/>
      </w:pPr>
      <w:r>
        <w:rPr>
          <w:rFonts w:ascii="Times New Roman"/>
          <w:b w:val="false"/>
          <w:i w:val="false"/>
          <w:color w:val="000000"/>
          <w:sz w:val="28"/>
        </w:rP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p>
    <w:bookmarkStart w:name="z39" w:id="41"/>
    <w:p>
      <w:pPr>
        <w:spacing w:after="0"/>
        <w:ind w:left="0"/>
        <w:jc w:val="both"/>
      </w:pPr>
      <w:r>
        <w:rPr>
          <w:rFonts w:ascii="Times New Roman"/>
          <w:b w:val="false"/>
          <w:i w:val="false"/>
          <w:color w:val="000000"/>
          <w:sz w:val="28"/>
        </w:rPr>
        <w:t>
      6. Білім беру ұйымдарында тиісті еден (паркет және т.б.) жабындылары төселген жағдайда еден сүртуші лауазымының штат бірлігі енгізіледі.</w:t>
      </w:r>
    </w:p>
    <w:bookmarkEnd w:id="41"/>
    <w:bookmarkStart w:name="z40" w:id="42"/>
    <w:p>
      <w:pPr>
        <w:spacing w:after="0"/>
        <w:ind w:left="0"/>
        <w:jc w:val="both"/>
      </w:pPr>
      <w:r>
        <w:rPr>
          <w:rFonts w:ascii="Times New Roman"/>
          <w:b w:val="false"/>
          <w:i w:val="false"/>
          <w:color w:val="000000"/>
          <w:sz w:val="28"/>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p>
    <w:bookmarkEnd w:id="42"/>
    <w:bookmarkStart w:name="z41" w:id="43"/>
    <w:p>
      <w:pPr>
        <w:spacing w:after="0"/>
        <w:ind w:left="0"/>
        <w:jc w:val="both"/>
      </w:pPr>
      <w:r>
        <w:rPr>
          <w:rFonts w:ascii="Times New Roman"/>
          <w:b w:val="false"/>
          <w:i w:val="false"/>
          <w:color w:val="000000"/>
          <w:sz w:val="28"/>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p>
    <w:bookmarkEnd w:id="43"/>
    <w:bookmarkStart w:name="z42" w:id="44"/>
    <w:p>
      <w:pPr>
        <w:spacing w:after="0"/>
        <w:ind w:left="0"/>
        <w:jc w:val="both"/>
      </w:pPr>
      <w:r>
        <w:rPr>
          <w:rFonts w:ascii="Times New Roman"/>
          <w:b w:val="false"/>
          <w:i w:val="false"/>
          <w:color w:val="000000"/>
          <w:sz w:val="28"/>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p>
    <w:bookmarkEnd w:id="44"/>
    <w:bookmarkStart w:name="z43" w:id="45"/>
    <w:p>
      <w:pPr>
        <w:spacing w:after="0"/>
        <w:ind w:left="0"/>
        <w:jc w:val="both"/>
      </w:pPr>
      <w:r>
        <w:rPr>
          <w:rFonts w:ascii="Times New Roman"/>
          <w:b w:val="false"/>
          <w:i w:val="false"/>
          <w:color w:val="000000"/>
          <w:sz w:val="28"/>
        </w:rPr>
        <w:t>
      10. Білім беру ұйымдарында әрбір 500 жарықтандыру және электрлік нүктелерге электромонтер лауазымының штат бірлігі белгіленеді.</w:t>
      </w:r>
    </w:p>
    <w:bookmarkEnd w:id="45"/>
    <w:bookmarkStart w:name="z44" w:id="46"/>
    <w:p>
      <w:pPr>
        <w:spacing w:after="0"/>
        <w:ind w:left="0"/>
        <w:jc w:val="both"/>
      </w:pPr>
      <w:r>
        <w:rPr>
          <w:rFonts w:ascii="Times New Roman"/>
          <w:b w:val="false"/>
          <w:i w:val="false"/>
          <w:color w:val="000000"/>
          <w:sz w:val="28"/>
        </w:rPr>
        <w:t>
      11. Слесарь-сантехник және балташы лауазымдарының штат бірліктері білім беру ұйымдарының бөлек тұрған әрбір ғимараттарына енгізіледі.</w:t>
      </w:r>
    </w:p>
    <w:bookmarkEnd w:id="46"/>
    <w:bookmarkStart w:name="z45" w:id="47"/>
    <w:p>
      <w:pPr>
        <w:spacing w:after="0"/>
        <w:ind w:left="0"/>
        <w:jc w:val="both"/>
      </w:pPr>
      <w:r>
        <w:rPr>
          <w:rFonts w:ascii="Times New Roman"/>
          <w:b w:val="false"/>
          <w:i w:val="false"/>
          <w:color w:val="000000"/>
          <w:sz w:val="28"/>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p>
    <w:bookmarkEnd w:id="47"/>
    <w:bookmarkStart w:name="z46" w:id="48"/>
    <w:p>
      <w:pPr>
        <w:spacing w:after="0"/>
        <w:ind w:left="0"/>
        <w:jc w:val="both"/>
      </w:pPr>
      <w:r>
        <w:rPr>
          <w:rFonts w:ascii="Times New Roman"/>
          <w:b w:val="false"/>
          <w:i w:val="false"/>
          <w:color w:val="000000"/>
          <w:sz w:val="28"/>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p>
    <w:bookmarkEnd w:id="48"/>
    <w:bookmarkStart w:name="z47" w:id="49"/>
    <w:p>
      <w:pPr>
        <w:spacing w:after="0"/>
        <w:ind w:left="0"/>
        <w:jc w:val="both"/>
      </w:pPr>
      <w:r>
        <w:rPr>
          <w:rFonts w:ascii="Times New Roman"/>
          <w:b w:val="false"/>
          <w:i w:val="false"/>
          <w:color w:val="000000"/>
          <w:sz w:val="28"/>
        </w:rPr>
        <w:t xml:space="preserve">
      14. Ұзартылған күнмен білім беру ұйымдарында қосымша мынадай лауазымдық штат бірліктері белгіленеді: </w:t>
      </w:r>
    </w:p>
    <w:bookmarkEnd w:id="49"/>
    <w:p>
      <w:pPr>
        <w:spacing w:after="0"/>
        <w:ind w:left="0"/>
        <w:jc w:val="both"/>
      </w:pPr>
      <w:r>
        <w:rPr>
          <w:rFonts w:ascii="Times New Roman"/>
          <w:b w:val="false"/>
          <w:i w:val="false"/>
          <w:color w:val="000000"/>
          <w:sz w:val="28"/>
        </w:rPr>
        <w:t xml:space="preserve">
      медициналық бике; </w:t>
      </w:r>
    </w:p>
    <w:p>
      <w:pPr>
        <w:spacing w:after="0"/>
        <w:ind w:left="0"/>
        <w:jc w:val="both"/>
      </w:pPr>
      <w:r>
        <w:rPr>
          <w:rFonts w:ascii="Times New Roman"/>
          <w:b w:val="false"/>
          <w:i w:val="false"/>
          <w:color w:val="000000"/>
          <w:sz w:val="28"/>
        </w:rPr>
        <w:t xml:space="preserve">
      қоймашы, аспаз, көмекші жұмысшы лауазымдары тамақ тікелей білім беру ұйымында даярланған жағдайда ғана енгізіледі; </w:t>
      </w:r>
    </w:p>
    <w:p>
      <w:pPr>
        <w:spacing w:after="0"/>
        <w:ind w:left="0"/>
        <w:jc w:val="both"/>
      </w:pPr>
      <w:r>
        <w:rPr>
          <w:rFonts w:ascii="Times New Roman"/>
          <w:b w:val="false"/>
          <w:i w:val="false"/>
          <w:color w:val="000000"/>
          <w:sz w:val="28"/>
        </w:rPr>
        <w:t xml:space="preserve">
      сыныптардың саны тоғыздан асқан жағдайда білім беру ұйымында аспаз лауазымының 2 штат бірлігі енгізіледі; </w:t>
      </w:r>
    </w:p>
    <w:p>
      <w:pPr>
        <w:spacing w:after="0"/>
        <w:ind w:left="0"/>
        <w:jc w:val="both"/>
      </w:pPr>
      <w:r>
        <w:rPr>
          <w:rFonts w:ascii="Times New Roman"/>
          <w:b w:val="false"/>
          <w:i w:val="false"/>
          <w:color w:val="000000"/>
          <w:sz w:val="28"/>
        </w:rPr>
        <w:t>
      тәрбиеші лауазымы ұзартылған күн тобына бір штат бірлігі есебінен белгіленеді.</w:t>
      </w:r>
    </w:p>
    <w:bookmarkStart w:name="z48" w:id="50"/>
    <w:p>
      <w:pPr>
        <w:spacing w:after="0"/>
        <w:ind w:left="0"/>
        <w:jc w:val="both"/>
      </w:pPr>
      <w:r>
        <w:rPr>
          <w:rFonts w:ascii="Times New Roman"/>
          <w:b w:val="false"/>
          <w:i w:val="false"/>
          <w:color w:val="000000"/>
          <w:sz w:val="28"/>
        </w:rPr>
        <w:t>
      15. Жабдықталған оқу шеберханалары бар білім беру ұйымдарында шеберхана меңгерушісі мен шебер лауазымының штат бірліктері белгіленеді.</w:t>
      </w:r>
    </w:p>
    <w:bookmarkEnd w:id="50"/>
    <w:bookmarkStart w:name="z49" w:id="51"/>
    <w:p>
      <w:pPr>
        <w:spacing w:after="0"/>
        <w:ind w:left="0"/>
        <w:jc w:val="both"/>
      </w:pPr>
      <w:r>
        <w:rPr>
          <w:rFonts w:ascii="Times New Roman"/>
          <w:b w:val="false"/>
          <w:i w:val="false"/>
          <w:color w:val="000000"/>
          <w:sz w:val="28"/>
        </w:rPr>
        <w:t xml:space="preserve">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p>
    <w:bookmarkEnd w:id="51"/>
    <w:p>
      <w:pPr>
        <w:spacing w:after="0"/>
        <w:ind w:left="0"/>
        <w:jc w:val="both"/>
      </w:pPr>
      <w:r>
        <w:rPr>
          <w:rFonts w:ascii="Times New Roman"/>
          <w:b w:val="false"/>
          <w:i w:val="false"/>
          <w:color w:val="000000"/>
          <w:sz w:val="28"/>
        </w:rP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p>
    <w:bookmarkStart w:name="z50" w:id="52"/>
    <w:p>
      <w:pPr>
        <w:spacing w:after="0"/>
        <w:ind w:left="0"/>
        <w:jc w:val="both"/>
      </w:pPr>
      <w:r>
        <w:rPr>
          <w:rFonts w:ascii="Times New Roman"/>
          <w:b w:val="false"/>
          <w:i w:val="false"/>
          <w:color w:val="000000"/>
          <w:sz w:val="28"/>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p>
    <w:bookmarkEnd w:id="52"/>
    <w:bookmarkStart w:name="z51" w:id="53"/>
    <w:p>
      <w:pPr>
        <w:spacing w:after="0"/>
        <w:ind w:left="0"/>
        <w:jc w:val="both"/>
      </w:pPr>
      <w:r>
        <w:rPr>
          <w:rFonts w:ascii="Times New Roman"/>
          <w:b w:val="false"/>
          <w:i w:val="false"/>
          <w:color w:val="000000"/>
          <w:sz w:val="28"/>
        </w:rPr>
        <w:t xml:space="preserve">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p>
    <w:bookmarkEnd w:id="53"/>
    <w:p>
      <w:pPr>
        <w:spacing w:after="0"/>
        <w:ind w:left="0"/>
        <w:jc w:val="both"/>
      </w:pPr>
      <w:r>
        <w:rPr>
          <w:rFonts w:ascii="Times New Roman"/>
          <w:b w:val="false"/>
          <w:i w:val="false"/>
          <w:color w:val="000000"/>
          <w:sz w:val="28"/>
        </w:rP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p>
    <w:bookmarkStart w:name="z52" w:id="54"/>
    <w:p>
      <w:pPr>
        <w:spacing w:after="0"/>
        <w:ind w:left="0"/>
        <w:jc w:val="both"/>
      </w:pPr>
      <w:r>
        <w:rPr>
          <w:rFonts w:ascii="Times New Roman"/>
          <w:b w:val="false"/>
          <w:i w:val="false"/>
          <w:color w:val="000000"/>
          <w:sz w:val="28"/>
        </w:rPr>
        <w:t xml:space="preserve">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p>
    <w:bookmarkEnd w:id="54"/>
    <w:bookmarkStart w:name="z53" w:id="55"/>
    <w:p>
      <w:pPr>
        <w:spacing w:after="0"/>
        <w:ind w:left="0"/>
        <w:jc w:val="both"/>
      </w:pPr>
      <w:r>
        <w:rPr>
          <w:rFonts w:ascii="Times New Roman"/>
          <w:b w:val="false"/>
          <w:i w:val="false"/>
          <w:color w:val="000000"/>
          <w:sz w:val="28"/>
        </w:rPr>
        <w:t xml:space="preserve">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p>
    <w:bookmarkEnd w:id="55"/>
    <w:bookmarkStart w:name="z54" w:id="56"/>
    <w:p>
      <w:pPr>
        <w:spacing w:after="0"/>
        <w:ind w:left="0"/>
        <w:jc w:val="both"/>
      </w:pPr>
      <w:r>
        <w:rPr>
          <w:rFonts w:ascii="Times New Roman"/>
          <w:b w:val="false"/>
          <w:i w:val="false"/>
          <w:color w:val="000000"/>
          <w:sz w:val="28"/>
        </w:rPr>
        <w:t xml:space="preserve">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p>
    <w:bookmarkEnd w:id="56"/>
    <w:bookmarkStart w:name="z55" w:id="57"/>
    <w:p>
      <w:pPr>
        <w:spacing w:after="0"/>
        <w:ind w:left="0"/>
        <w:jc w:val="both"/>
      </w:pPr>
      <w:r>
        <w:rPr>
          <w:rFonts w:ascii="Times New Roman"/>
          <w:b w:val="false"/>
          <w:i w:val="false"/>
          <w:color w:val="000000"/>
          <w:sz w:val="28"/>
        </w:rPr>
        <w:t xml:space="preserve">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p>
    <w:bookmarkEnd w:id="57"/>
    <w:bookmarkStart w:name="z56" w:id="58"/>
    <w:p>
      <w:pPr>
        <w:spacing w:after="0"/>
        <w:ind w:left="0"/>
        <w:jc w:val="both"/>
      </w:pPr>
      <w:r>
        <w:rPr>
          <w:rFonts w:ascii="Times New Roman"/>
          <w:b w:val="false"/>
          <w:i w:val="false"/>
          <w:color w:val="000000"/>
          <w:sz w:val="28"/>
        </w:rPr>
        <w:t xml:space="preserve">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p>
    <w:bookmarkEnd w:id="58"/>
    <w:bookmarkStart w:name="z57" w:id="59"/>
    <w:p>
      <w:pPr>
        <w:spacing w:after="0"/>
        <w:ind w:left="0"/>
        <w:jc w:val="both"/>
      </w:pPr>
      <w:r>
        <w:rPr>
          <w:rFonts w:ascii="Times New Roman"/>
          <w:b w:val="false"/>
          <w:i w:val="false"/>
          <w:color w:val="000000"/>
          <w:sz w:val="28"/>
        </w:rPr>
        <w:t xml:space="preserve">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p>
    <w:bookmarkEnd w:id="59"/>
    <w:p>
      <w:pPr>
        <w:spacing w:after="0"/>
        <w:ind w:left="0"/>
        <w:jc w:val="both"/>
      </w:pPr>
      <w:r>
        <w:rPr>
          <w:rFonts w:ascii="Times New Roman"/>
          <w:b w:val="false"/>
          <w:i w:val="false"/>
          <w:color w:val="000000"/>
          <w:sz w:val="28"/>
        </w:rPr>
        <w:t xml:space="preserve">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p>
    <w:bookmarkStart w:name="z58" w:id="60"/>
    <w:p>
      <w:pPr>
        <w:spacing w:after="0"/>
        <w:ind w:left="0"/>
        <w:jc w:val="both"/>
      </w:pPr>
      <w:r>
        <w:rPr>
          <w:rFonts w:ascii="Times New Roman"/>
          <w:b w:val="false"/>
          <w:i w:val="false"/>
          <w:color w:val="000000"/>
          <w:sz w:val="28"/>
        </w:rPr>
        <w:t xml:space="preserve">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p>
    <w:bookmarkEnd w:id="60"/>
    <w:bookmarkStart w:name="z59" w:id="61"/>
    <w:p>
      <w:pPr>
        <w:spacing w:after="0"/>
        <w:ind w:left="0"/>
        <w:jc w:val="both"/>
      </w:pPr>
      <w:r>
        <w:rPr>
          <w:rFonts w:ascii="Times New Roman"/>
          <w:b w:val="false"/>
          <w:i w:val="false"/>
          <w:color w:val="000000"/>
          <w:sz w:val="28"/>
        </w:rPr>
        <w:t xml:space="preserve">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p>
    <w:bookmarkEnd w:id="61"/>
    <w:bookmarkStart w:name="z60" w:id="62"/>
    <w:p>
      <w:pPr>
        <w:spacing w:after="0"/>
        <w:ind w:left="0"/>
        <w:jc w:val="both"/>
      </w:pPr>
      <w:r>
        <w:rPr>
          <w:rFonts w:ascii="Times New Roman"/>
          <w:b w:val="false"/>
          <w:i w:val="false"/>
          <w:color w:val="000000"/>
          <w:sz w:val="28"/>
        </w:rPr>
        <w:t xml:space="preserve">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p>
    <w:bookmarkEnd w:id="62"/>
    <w:bookmarkStart w:name="z61" w:id="63"/>
    <w:p>
      <w:pPr>
        <w:spacing w:after="0"/>
        <w:ind w:left="0"/>
        <w:jc w:val="both"/>
      </w:pPr>
      <w:r>
        <w:rPr>
          <w:rFonts w:ascii="Times New Roman"/>
          <w:b w:val="false"/>
          <w:i w:val="false"/>
          <w:color w:val="000000"/>
          <w:sz w:val="28"/>
        </w:rPr>
        <w:t xml:space="preserve">
      28. 150-ден астам оқушы жатақханада тұратын білім беру ұйымында кастелянша лауазымының штат бірлігі белгіленеді. </w:t>
      </w:r>
    </w:p>
    <w:bookmarkEnd w:id="63"/>
    <w:bookmarkStart w:name="z62" w:id="64"/>
    <w:p>
      <w:pPr>
        <w:spacing w:after="0"/>
        <w:ind w:left="0"/>
        <w:jc w:val="both"/>
      </w:pPr>
      <w:r>
        <w:rPr>
          <w:rFonts w:ascii="Times New Roman"/>
          <w:b w:val="false"/>
          <w:i w:val="false"/>
          <w:color w:val="000000"/>
          <w:sz w:val="28"/>
        </w:rPr>
        <w:t xml:space="preserve">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p>
    <w:bookmarkEnd w:id="64"/>
    <w:bookmarkStart w:name="z63" w:id="65"/>
    <w:p>
      <w:pPr>
        <w:spacing w:after="0"/>
        <w:ind w:left="0"/>
        <w:jc w:val="both"/>
      </w:pPr>
      <w:r>
        <w:rPr>
          <w:rFonts w:ascii="Times New Roman"/>
          <w:b w:val="false"/>
          <w:i w:val="false"/>
          <w:color w:val="000000"/>
          <w:sz w:val="28"/>
        </w:rPr>
        <w:t xml:space="preserve">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p>
    <w:bookmarkEnd w:id="65"/>
    <w:bookmarkStart w:name="z64" w:id="66"/>
    <w:p>
      <w:pPr>
        <w:spacing w:after="0"/>
        <w:ind w:left="0"/>
        <w:jc w:val="both"/>
      </w:pPr>
      <w:r>
        <w:rPr>
          <w:rFonts w:ascii="Times New Roman"/>
          <w:b w:val="false"/>
          <w:i w:val="false"/>
          <w:color w:val="000000"/>
          <w:sz w:val="28"/>
        </w:rPr>
        <w:t xml:space="preserve">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p>
    <w:bookmarkEnd w:id="66"/>
    <w:bookmarkStart w:name="z65" w:id="67"/>
    <w:p>
      <w:pPr>
        <w:spacing w:after="0"/>
        <w:ind w:left="0"/>
        <w:jc w:val="both"/>
      </w:pPr>
      <w:r>
        <w:rPr>
          <w:rFonts w:ascii="Times New Roman"/>
          <w:b w:val="false"/>
          <w:i w:val="false"/>
          <w:color w:val="000000"/>
          <w:sz w:val="28"/>
        </w:rPr>
        <w:t>
      32. Білім беру ұйымдарында балалар тобы 8-ден кем болмаған жағдайда қажеттілігіне қарай тігінші лауазымының 0,5 штат бірлігі белгіленеді.</w:t>
      </w:r>
    </w:p>
    <w:bookmarkEnd w:id="67"/>
    <w:bookmarkStart w:name="z79" w:id="68"/>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0" w:id="69"/>
    <w:p>
      <w:pPr>
        <w:spacing w:after="0"/>
        <w:ind w:left="0"/>
        <w:jc w:val="left"/>
      </w:pPr>
      <w:r>
        <w:rPr>
          <w:rFonts w:ascii="Times New Roman"/>
          <w:b/>
          <w:i w:val="false"/>
          <w:color w:val="000000"/>
        </w:rPr>
        <w:t xml:space="preserve"> Педагог қызметкерлер мен оларға теңестірілген адамдар</w:t>
      </w:r>
      <w:r>
        <w:br/>
      </w:r>
      <w:r>
        <w:rPr>
          <w:rFonts w:ascii="Times New Roman"/>
          <w:b/>
          <w:i w:val="false"/>
          <w:color w:val="000000"/>
        </w:rPr>
        <w:t>лауазымдарының тізбесі</w:t>
      </w:r>
      <w:r>
        <w:br/>
      </w:r>
      <w:r>
        <w:rPr>
          <w:rFonts w:ascii="Times New Roman"/>
          <w:b/>
          <w:i w:val="false"/>
          <w:color w:val="000000"/>
        </w:rPr>
        <w:t xml:space="preserve"> 1. Педагог қызметкерлердің лауазымы</w:t>
      </w:r>
    </w:p>
    <w:bookmarkEnd w:id="69"/>
    <w:p>
      <w:pPr>
        <w:spacing w:after="0"/>
        <w:ind w:left="0"/>
        <w:jc w:val="both"/>
      </w:pPr>
      <w:r>
        <w:rPr>
          <w:rFonts w:ascii="Times New Roman"/>
          <w:b w:val="false"/>
          <w:i w:val="false"/>
          <w:color w:val="ff0000"/>
          <w:sz w:val="28"/>
        </w:rPr>
        <w:t xml:space="preserve">
      Ескерту. 1-бөлімге өзгеріс енгізілді - ҚР Үкіметінің 31.12.2013  </w:t>
      </w:r>
      <w:r>
        <w:rPr>
          <w:rFonts w:ascii="Times New Roman"/>
          <w:b w:val="false"/>
          <w:i w:val="false"/>
          <w:color w:val="ff0000"/>
          <w:sz w:val="28"/>
        </w:rPr>
        <w:t>№ 1487</w:t>
      </w:r>
      <w:r>
        <w:rPr>
          <w:rFonts w:ascii="Times New Roman"/>
          <w:b w:val="false"/>
          <w:i w:val="false"/>
          <w:color w:val="ff0000"/>
          <w:sz w:val="28"/>
        </w:rPr>
        <w:t>(алғашқы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Білім беру ұйымдарының барлық мамандықтар мұғалімдері;</w:t>
      </w:r>
    </w:p>
    <w:p>
      <w:pPr>
        <w:spacing w:after="0"/>
        <w:ind w:left="0"/>
        <w:jc w:val="both"/>
      </w:pPr>
      <w:r>
        <w:rPr>
          <w:rFonts w:ascii="Times New Roman"/>
          <w:b w:val="false"/>
          <w:i w:val="false"/>
          <w:color w:val="000000"/>
          <w:sz w:val="28"/>
        </w:rP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p>
    <w:p>
      <w:pPr>
        <w:spacing w:after="0"/>
        <w:ind w:left="0"/>
        <w:jc w:val="both"/>
      </w:pPr>
      <w:r>
        <w:rPr>
          <w:rFonts w:ascii="Times New Roman"/>
          <w:b w:val="false"/>
          <w:i w:val="false"/>
          <w:color w:val="000000"/>
          <w:sz w:val="28"/>
        </w:rPr>
        <w:t xml:space="preserve">
      Балалар үйі, сәбилер үйі, жетім балалар мен ата-аналарының қамқорынсыз қалған балаларға арналған мектеп-интернаттар, балалар үйі-интернаты, балалар мен жас өспірімдерге арналған әлеуметтік панахана, кәмелетке толмаған балаларға арналған әлеуметтік-оңалту орталығының директоры (меңгерушісі); </w:t>
      </w:r>
    </w:p>
    <w:p>
      <w:pPr>
        <w:spacing w:after="0"/>
        <w:ind w:left="0"/>
        <w:jc w:val="both"/>
      </w:pPr>
      <w:r>
        <w:rPr>
          <w:rFonts w:ascii="Times New Roman"/>
          <w:b w:val="false"/>
          <w:i w:val="false"/>
          <w:color w:val="000000"/>
          <w:sz w:val="28"/>
        </w:rPr>
        <w:t xml:space="preserve">
      Басшы қызметкерлер мен мамандар біліктілігін көтеретін және қайта даярлайтын институттың директоры; </w:t>
      </w:r>
    </w:p>
    <w:p>
      <w:pPr>
        <w:spacing w:after="0"/>
        <w:ind w:left="0"/>
        <w:jc w:val="both"/>
      </w:pPr>
      <w:r>
        <w:rPr>
          <w:rFonts w:ascii="Times New Roman"/>
          <w:b w:val="false"/>
          <w:i w:val="false"/>
          <w:color w:val="000000"/>
          <w:sz w:val="28"/>
        </w:rPr>
        <w:t xml:space="preserve">
      Училище (мектеп, мектеп-интернат) директоры (бастығы); </w:t>
      </w:r>
    </w:p>
    <w:p>
      <w:pPr>
        <w:spacing w:after="0"/>
        <w:ind w:left="0"/>
        <w:jc w:val="both"/>
      </w:pPr>
      <w:r>
        <w:rPr>
          <w:rFonts w:ascii="Times New Roman"/>
          <w:b w:val="false"/>
          <w:i w:val="false"/>
          <w:color w:val="000000"/>
          <w:sz w:val="28"/>
        </w:rPr>
        <w:t xml:space="preserve">
      Жоғары (әскери) оқу орнының ректоры (бастығы); </w:t>
      </w:r>
    </w:p>
    <w:p>
      <w:pPr>
        <w:spacing w:after="0"/>
        <w:ind w:left="0"/>
        <w:jc w:val="both"/>
      </w:pPr>
      <w:r>
        <w:rPr>
          <w:rFonts w:ascii="Times New Roman"/>
          <w:b w:val="false"/>
          <w:i w:val="false"/>
          <w:color w:val="000000"/>
          <w:sz w:val="28"/>
        </w:rPr>
        <w:t xml:space="preserve">
      Мектепке дейінгі ұйымның меңгерушісі; </w:t>
      </w:r>
    </w:p>
    <w:p>
      <w:pPr>
        <w:spacing w:after="0"/>
        <w:ind w:left="0"/>
        <w:jc w:val="both"/>
      </w:pPr>
      <w:r>
        <w:rPr>
          <w:rFonts w:ascii="Times New Roman"/>
          <w:b w:val="false"/>
          <w:i w:val="false"/>
          <w:color w:val="000000"/>
          <w:sz w:val="28"/>
        </w:rPr>
        <w:t xml:space="preserve">
      Шығармашылық шеберхананың жетекшісі (білім беру ұйымдарында); </w:t>
      </w:r>
    </w:p>
    <w:p>
      <w:pPr>
        <w:spacing w:after="0"/>
        <w:ind w:left="0"/>
        <w:jc w:val="both"/>
      </w:pPr>
      <w:r>
        <w:rPr>
          <w:rFonts w:ascii="Times New Roman"/>
          <w:b w:val="false"/>
          <w:i w:val="false"/>
          <w:color w:val="000000"/>
          <w:sz w:val="28"/>
        </w:rPr>
        <w:t>
      Дене тәрбиесінің жетекшісі (білім беру ұйымдарында);</w:t>
      </w:r>
    </w:p>
    <w:p>
      <w:pPr>
        <w:spacing w:after="0"/>
        <w:ind w:left="0"/>
        <w:jc w:val="both"/>
      </w:pPr>
      <w:r>
        <w:rPr>
          <w:rFonts w:ascii="Times New Roman"/>
          <w:b w:val="false"/>
          <w:i w:val="false"/>
          <w:color w:val="000000"/>
          <w:sz w:val="28"/>
        </w:rPr>
        <w:t>
      Алғашқы әскери даярлық жетекшісі, оқытушы-ұйымдастырушысы (оқу орнындағы әскери жетекші);</w:t>
      </w:r>
    </w:p>
    <w:p>
      <w:pPr>
        <w:spacing w:after="0"/>
        <w:ind w:left="0"/>
        <w:jc w:val="both"/>
      </w:pPr>
      <w:r>
        <w:rPr>
          <w:rFonts w:ascii="Times New Roman"/>
          <w:b w:val="false"/>
          <w:i w:val="false"/>
          <w:color w:val="000000"/>
          <w:sz w:val="28"/>
        </w:rPr>
        <w:t xml:space="preserve">
      Жоғары (әскери) оқу орнының оқу, оқу-әдістемелік, ғылыми жұмыстар және халықаралық байланыс, тәрбие, әлеуметтік жұмыстар жөніндегі проректоры (бастықтың орынбасары); </w:t>
      </w:r>
    </w:p>
    <w:p>
      <w:pPr>
        <w:spacing w:after="0"/>
        <w:ind w:left="0"/>
        <w:jc w:val="both"/>
      </w:pPr>
      <w:r>
        <w:rPr>
          <w:rFonts w:ascii="Times New Roman"/>
          <w:b w:val="false"/>
          <w:i w:val="false"/>
          <w:color w:val="000000"/>
          <w:sz w:val="28"/>
        </w:rPr>
        <w:t>
      Жоғары оқу орнының кафедра меңгерушісі, әскери кафедра бастығы;</w:t>
      </w:r>
    </w:p>
    <w:p>
      <w:pPr>
        <w:spacing w:after="0"/>
        <w:ind w:left="0"/>
        <w:jc w:val="both"/>
      </w:pPr>
      <w:r>
        <w:rPr>
          <w:rFonts w:ascii="Times New Roman"/>
          <w:b w:val="false"/>
          <w:i w:val="false"/>
          <w:color w:val="000000"/>
          <w:sz w:val="28"/>
        </w:rPr>
        <w:t>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оқу, оқу-өндірістік, оқу-тәрбие, оқу-әдістемелік жұмысы, ақпараттық технологиялар, тәрбие жұмысы жөніндегі орынбасары;</w:t>
      </w:r>
    </w:p>
    <w:p>
      <w:pPr>
        <w:spacing w:after="0"/>
        <w:ind w:left="0"/>
        <w:jc w:val="both"/>
      </w:pPr>
      <w:r>
        <w:rPr>
          <w:rFonts w:ascii="Times New Roman"/>
          <w:b w:val="false"/>
          <w:i w:val="false"/>
          <w:color w:val="000000"/>
          <w:sz w:val="28"/>
        </w:rPr>
        <w:t xml:space="preserve">
      Басшы қызметкерлер мен мамандар біліктілігін көтеретін және қайта даярлайтын институт директорының ғылыми, оқу, оқу-әдістемелік жұмыстары жөніндегі орынбасары; </w:t>
      </w:r>
    </w:p>
    <w:p>
      <w:pPr>
        <w:spacing w:after="0"/>
        <w:ind w:left="0"/>
        <w:jc w:val="both"/>
      </w:pPr>
      <w:r>
        <w:rPr>
          <w:rFonts w:ascii="Times New Roman"/>
          <w:b w:val="false"/>
          <w:i w:val="false"/>
          <w:color w:val="000000"/>
          <w:sz w:val="28"/>
        </w:rPr>
        <w:t xml:space="preserve">
      Оқу-өндірістік, оқу-тәрбие қызметімен тікелей айналысатын білім беру ұйымдарының бөлім меңгерушісі; </w:t>
      </w:r>
    </w:p>
    <w:p>
      <w:pPr>
        <w:spacing w:after="0"/>
        <w:ind w:left="0"/>
        <w:jc w:val="both"/>
      </w:pPr>
      <w:r>
        <w:rPr>
          <w:rFonts w:ascii="Times New Roman"/>
          <w:b w:val="false"/>
          <w:i w:val="false"/>
          <w:color w:val="000000"/>
          <w:sz w:val="28"/>
        </w:rPr>
        <w:t xml:space="preserve">
      Оқытушылық қызметпен тікелей айналысатын профессор, доцент; </w:t>
      </w:r>
    </w:p>
    <w:p>
      <w:pPr>
        <w:spacing w:after="0"/>
        <w:ind w:left="0"/>
        <w:jc w:val="both"/>
      </w:pPr>
      <w:r>
        <w:rPr>
          <w:rFonts w:ascii="Times New Roman"/>
          <w:b w:val="false"/>
          <w:i w:val="false"/>
          <w:color w:val="000000"/>
          <w:sz w:val="28"/>
        </w:rPr>
        <w:t xml:space="preserve">
      Әлеуметтік педагог; </w:t>
      </w:r>
    </w:p>
    <w:p>
      <w:pPr>
        <w:spacing w:after="0"/>
        <w:ind w:left="0"/>
        <w:jc w:val="both"/>
      </w:pPr>
      <w:r>
        <w:rPr>
          <w:rFonts w:ascii="Times New Roman"/>
          <w:b w:val="false"/>
          <w:i w:val="false"/>
          <w:color w:val="000000"/>
          <w:sz w:val="28"/>
        </w:rPr>
        <w:t xml:space="preserve">
      Педагог-ұйымдастырушы; </w:t>
      </w:r>
    </w:p>
    <w:p>
      <w:pPr>
        <w:spacing w:after="0"/>
        <w:ind w:left="0"/>
        <w:jc w:val="both"/>
      </w:pPr>
      <w:r>
        <w:rPr>
          <w:rFonts w:ascii="Times New Roman"/>
          <w:b w:val="false"/>
          <w:i w:val="false"/>
          <w:color w:val="000000"/>
          <w:sz w:val="28"/>
        </w:rPr>
        <w:t xml:space="preserve">
      Қосымша білім педагогы; </w:t>
      </w:r>
    </w:p>
    <w:p>
      <w:pPr>
        <w:spacing w:after="0"/>
        <w:ind w:left="0"/>
        <w:jc w:val="both"/>
      </w:pPr>
      <w:r>
        <w:rPr>
          <w:rFonts w:ascii="Times New Roman"/>
          <w:b w:val="false"/>
          <w:i w:val="false"/>
          <w:color w:val="000000"/>
          <w:sz w:val="28"/>
        </w:rPr>
        <w:t xml:space="preserve">
      Тілдері мүкіс балалармен жұмыс істейтін мұғалім (оқу орындарындағы тілдері мүкіс балалармен жұмыс істейтін мұғалім); </w:t>
      </w:r>
    </w:p>
    <w:p>
      <w:pPr>
        <w:spacing w:after="0"/>
        <w:ind w:left="0"/>
        <w:jc w:val="both"/>
      </w:pPr>
      <w:r>
        <w:rPr>
          <w:rFonts w:ascii="Times New Roman"/>
          <w:b w:val="false"/>
          <w:i w:val="false"/>
          <w:color w:val="000000"/>
          <w:sz w:val="28"/>
        </w:rPr>
        <w:t xml:space="preserve">
      Педагог-психолог; </w:t>
      </w:r>
    </w:p>
    <w:p>
      <w:pPr>
        <w:spacing w:after="0"/>
        <w:ind w:left="0"/>
        <w:jc w:val="both"/>
      </w:pPr>
      <w:r>
        <w:rPr>
          <w:rFonts w:ascii="Times New Roman"/>
          <w:b w:val="false"/>
          <w:i w:val="false"/>
          <w:color w:val="000000"/>
          <w:sz w:val="28"/>
        </w:rPr>
        <w:t xml:space="preserve">
      Кеміс балалармен жұмыс істейтін мұғалім (дефектолог); </w:t>
      </w:r>
    </w:p>
    <w:p>
      <w:pPr>
        <w:spacing w:after="0"/>
        <w:ind w:left="0"/>
        <w:jc w:val="both"/>
      </w:pPr>
      <w:r>
        <w:rPr>
          <w:rFonts w:ascii="Times New Roman"/>
          <w:b w:val="false"/>
          <w:i w:val="false"/>
          <w:color w:val="000000"/>
          <w:sz w:val="28"/>
        </w:rPr>
        <w:t xml:space="preserve">
      Аға оқытушы, оқытушы; </w:t>
      </w:r>
    </w:p>
    <w:p>
      <w:pPr>
        <w:spacing w:after="0"/>
        <w:ind w:left="0"/>
        <w:jc w:val="both"/>
      </w:pPr>
      <w:r>
        <w:rPr>
          <w:rFonts w:ascii="Times New Roman"/>
          <w:b w:val="false"/>
          <w:i w:val="false"/>
          <w:color w:val="000000"/>
          <w:sz w:val="28"/>
        </w:rPr>
        <w:t xml:space="preserve">
      Аға тәрбиеші, тәрбиеші (білім беру ұйымдарында); </w:t>
      </w:r>
    </w:p>
    <w:p>
      <w:pPr>
        <w:spacing w:after="0"/>
        <w:ind w:left="0"/>
        <w:jc w:val="both"/>
      </w:pPr>
      <w:r>
        <w:rPr>
          <w:rFonts w:ascii="Times New Roman"/>
          <w:b w:val="false"/>
          <w:i w:val="false"/>
          <w:color w:val="000000"/>
          <w:sz w:val="28"/>
        </w:rPr>
        <w:t xml:space="preserve">
      Оқыту қызметімен тікелей айналысатын спорт жөніндегі жаттықтырушы-оқытушы, спорт жөніндегі аға жаттықтырушы-оқытушы; </w:t>
      </w:r>
    </w:p>
    <w:p>
      <w:pPr>
        <w:spacing w:after="0"/>
        <w:ind w:left="0"/>
        <w:jc w:val="both"/>
      </w:pPr>
      <w:r>
        <w:rPr>
          <w:rFonts w:ascii="Times New Roman"/>
          <w:b w:val="false"/>
          <w:i w:val="false"/>
          <w:color w:val="000000"/>
          <w:sz w:val="28"/>
        </w:rPr>
        <w:t xml:space="preserve">
      Балалардың мектепке дейінгі ұйымының музыкалық жетекшісі; </w:t>
      </w:r>
    </w:p>
    <w:p>
      <w:pPr>
        <w:spacing w:after="0"/>
        <w:ind w:left="0"/>
        <w:jc w:val="both"/>
      </w:pPr>
      <w:r>
        <w:rPr>
          <w:rFonts w:ascii="Times New Roman"/>
          <w:b w:val="false"/>
          <w:i w:val="false"/>
          <w:color w:val="000000"/>
          <w:sz w:val="28"/>
        </w:rPr>
        <w:t xml:space="preserve">
      Оқу орнының, оқу-тәрбие, оқу-сауықтыру ұйымының аға тәлімгері; </w:t>
      </w:r>
    </w:p>
    <w:p>
      <w:pPr>
        <w:spacing w:after="0"/>
        <w:ind w:left="0"/>
        <w:jc w:val="both"/>
      </w:pPr>
      <w:r>
        <w:rPr>
          <w:rFonts w:ascii="Times New Roman"/>
          <w:b w:val="false"/>
          <w:i w:val="false"/>
          <w:color w:val="000000"/>
          <w:sz w:val="28"/>
        </w:rPr>
        <w:t xml:space="preserve">
      Оқу-тәрбие оқу-өндірістік қызметімен тікелей айналысатын дене тәрбиесінің нұсқаушысы; </w:t>
      </w:r>
    </w:p>
    <w:p>
      <w:pPr>
        <w:spacing w:after="0"/>
        <w:ind w:left="0"/>
        <w:jc w:val="both"/>
      </w:pPr>
      <w:r>
        <w:rPr>
          <w:rFonts w:ascii="Times New Roman"/>
          <w:b w:val="false"/>
          <w:i w:val="false"/>
          <w:color w:val="000000"/>
          <w:sz w:val="28"/>
        </w:rPr>
        <w:t xml:space="preserve">
      Спорт мектебінің нұсқаушысы, нұсқаушы-әдіскері; </w:t>
      </w:r>
    </w:p>
    <w:p>
      <w:pPr>
        <w:spacing w:after="0"/>
        <w:ind w:left="0"/>
        <w:jc w:val="both"/>
      </w:pPr>
      <w:r>
        <w:rPr>
          <w:rFonts w:ascii="Times New Roman"/>
          <w:b w:val="false"/>
          <w:i w:val="false"/>
          <w:color w:val="000000"/>
          <w:sz w:val="28"/>
        </w:rPr>
        <w:t xml:space="preserve">
      Білім беру ұйымдары филиалының (мектептен тыс ұйымдардан басқа) директоры (меңгерушісі); </w:t>
      </w:r>
    </w:p>
    <w:p>
      <w:pPr>
        <w:spacing w:after="0"/>
        <w:ind w:left="0"/>
        <w:jc w:val="both"/>
      </w:pPr>
      <w:r>
        <w:rPr>
          <w:rFonts w:ascii="Times New Roman"/>
          <w:b w:val="false"/>
          <w:i w:val="false"/>
          <w:color w:val="000000"/>
          <w:sz w:val="28"/>
        </w:rPr>
        <w:t xml:space="preserve">
      Білім беру ұйымдары филиалының ғылыми, оқу, оқу-әдістемелік, оқу-өндірістік жұмыстары жөніндегі директорының (меңгерушісінің) орынбасары. </w:t>
      </w:r>
    </w:p>
    <w:bookmarkStart w:name="z22" w:id="70"/>
    <w:p>
      <w:pPr>
        <w:spacing w:after="0"/>
        <w:ind w:left="0"/>
        <w:jc w:val="left"/>
      </w:pPr>
      <w:r>
        <w:rPr>
          <w:rFonts w:ascii="Times New Roman"/>
          <w:b/>
          <w:i w:val="false"/>
          <w:color w:val="000000"/>
        </w:rPr>
        <w:t xml:space="preserve"> 2. Педагог қызметкерлерге теңестірілген адамдардың лауазымы</w:t>
      </w:r>
    </w:p>
    <w:bookmarkEnd w:id="70"/>
    <w:p>
      <w:pPr>
        <w:spacing w:after="0"/>
        <w:ind w:left="0"/>
        <w:jc w:val="both"/>
      </w:pPr>
      <w:r>
        <w:rPr>
          <w:rFonts w:ascii="Times New Roman"/>
          <w:b w:val="false"/>
          <w:i w:val="false"/>
          <w:color w:val="000000"/>
          <w:sz w:val="28"/>
        </w:rPr>
        <w:t xml:space="preserve">
      Психологиялық-медициналық-педагогикалық консультация меңгерушісі; </w:t>
      </w:r>
    </w:p>
    <w:p>
      <w:pPr>
        <w:spacing w:after="0"/>
        <w:ind w:left="0"/>
        <w:jc w:val="both"/>
      </w:pPr>
      <w:r>
        <w:rPr>
          <w:rFonts w:ascii="Times New Roman"/>
          <w:b w:val="false"/>
          <w:i w:val="false"/>
          <w:color w:val="000000"/>
          <w:sz w:val="28"/>
        </w:rPr>
        <w:t xml:space="preserve">
      Оқу-консультация пунктінің меңгерушісі; </w:t>
      </w:r>
    </w:p>
    <w:p>
      <w:pPr>
        <w:spacing w:after="0"/>
        <w:ind w:left="0"/>
        <w:jc w:val="both"/>
      </w:pPr>
      <w:r>
        <w:rPr>
          <w:rFonts w:ascii="Times New Roman"/>
          <w:b w:val="false"/>
          <w:i w:val="false"/>
          <w:color w:val="000000"/>
          <w:sz w:val="28"/>
        </w:rPr>
        <w:t xml:space="preserve">
      Оқу (оқу-жаттығу) орталығының директоры (бастығы); </w:t>
      </w:r>
    </w:p>
    <w:p>
      <w:pPr>
        <w:spacing w:after="0"/>
        <w:ind w:left="0"/>
        <w:jc w:val="both"/>
      </w:pPr>
      <w:r>
        <w:rPr>
          <w:rFonts w:ascii="Times New Roman"/>
          <w:b w:val="false"/>
          <w:i w:val="false"/>
          <w:color w:val="000000"/>
          <w:sz w:val="28"/>
        </w:rPr>
        <w:t xml:space="preserve">
      Оқу-өндірістік, оқу-курстық комбинат директоры; </w:t>
      </w:r>
    </w:p>
    <w:p>
      <w:pPr>
        <w:spacing w:after="0"/>
        <w:ind w:left="0"/>
        <w:jc w:val="both"/>
      </w:pPr>
      <w:r>
        <w:rPr>
          <w:rFonts w:ascii="Times New Roman"/>
          <w:b w:val="false"/>
          <w:i w:val="false"/>
          <w:color w:val="000000"/>
          <w:sz w:val="28"/>
        </w:rPr>
        <w:t xml:space="preserve">
      Жоғары оқу орнындағы оқытудың барлық түрлеріндегі факультеттің деканы, институттың директоры; </w:t>
      </w:r>
    </w:p>
    <w:p>
      <w:pPr>
        <w:spacing w:after="0"/>
        <w:ind w:left="0"/>
        <w:jc w:val="both"/>
      </w:pPr>
      <w:r>
        <w:rPr>
          <w:rFonts w:ascii="Times New Roman"/>
          <w:b w:val="false"/>
          <w:i w:val="false"/>
          <w:color w:val="000000"/>
          <w:sz w:val="28"/>
        </w:rPr>
        <w:t xml:space="preserve">
      Оқу-ғылыми өндірістік кешенінің жетекшісі, жетекшінің орынбасары; </w:t>
      </w:r>
    </w:p>
    <w:p>
      <w:pPr>
        <w:spacing w:after="0"/>
        <w:ind w:left="0"/>
        <w:jc w:val="both"/>
      </w:pPr>
      <w:r>
        <w:rPr>
          <w:rFonts w:ascii="Times New Roman"/>
          <w:b w:val="false"/>
          <w:i w:val="false"/>
          <w:color w:val="000000"/>
          <w:sz w:val="28"/>
        </w:rPr>
        <w:t xml:space="preserve">
      Оқу-сауықтыру, оқу-тәрбие орталығының (кешенінің) директоры (меңгерушісі); </w:t>
      </w:r>
    </w:p>
    <w:p>
      <w:pPr>
        <w:spacing w:after="0"/>
        <w:ind w:left="0"/>
        <w:jc w:val="both"/>
      </w:pPr>
      <w:r>
        <w:rPr>
          <w:rFonts w:ascii="Times New Roman"/>
          <w:b w:val="false"/>
          <w:i w:val="false"/>
          <w:color w:val="000000"/>
          <w:sz w:val="28"/>
        </w:rPr>
        <w:t xml:space="preserve">
      Лагерьдің (қорғаныс-спорттық, сауықтыру, мектеп, еңбек және демалыс) бастығы; </w:t>
      </w:r>
    </w:p>
    <w:p>
      <w:pPr>
        <w:spacing w:after="0"/>
        <w:ind w:left="0"/>
        <w:jc w:val="both"/>
      </w:pPr>
      <w:r>
        <w:rPr>
          <w:rFonts w:ascii="Times New Roman"/>
          <w:b w:val="false"/>
          <w:i w:val="false"/>
          <w:color w:val="000000"/>
          <w:sz w:val="28"/>
        </w:rPr>
        <w:t xml:space="preserve">
      Оқу полигонының (білім беру ұйымдарының) бастығы (меңгерушісі); </w:t>
      </w:r>
    </w:p>
    <w:p>
      <w:pPr>
        <w:spacing w:after="0"/>
        <w:ind w:left="0"/>
        <w:jc w:val="both"/>
      </w:pPr>
      <w:r>
        <w:rPr>
          <w:rFonts w:ascii="Times New Roman"/>
          <w:b w:val="false"/>
          <w:i w:val="false"/>
          <w:color w:val="000000"/>
          <w:sz w:val="28"/>
        </w:rPr>
        <w:t xml:space="preserve">
      Білім алушылардың кәсіптік практикасының жетекшісі (білім беру ұйымдарында); </w:t>
      </w:r>
    </w:p>
    <w:p>
      <w:pPr>
        <w:spacing w:after="0"/>
        <w:ind w:left="0"/>
        <w:jc w:val="both"/>
      </w:pPr>
      <w:r>
        <w:rPr>
          <w:rFonts w:ascii="Times New Roman"/>
          <w:b w:val="false"/>
          <w:i w:val="false"/>
          <w:color w:val="000000"/>
          <w:sz w:val="28"/>
        </w:rPr>
        <w:t xml:space="preserve">
      Оқу-өндірістік (оқу) шеберхана меңгерушісі (білім беру ұйымдарында); </w:t>
      </w:r>
    </w:p>
    <w:p>
      <w:pPr>
        <w:spacing w:after="0"/>
        <w:ind w:left="0"/>
        <w:jc w:val="both"/>
      </w:pPr>
      <w:r>
        <w:rPr>
          <w:rFonts w:ascii="Times New Roman"/>
          <w:b w:val="false"/>
          <w:i w:val="false"/>
          <w:color w:val="000000"/>
          <w:sz w:val="28"/>
        </w:rPr>
        <w:t xml:space="preserve">
      Білім беру ұйымдарындағы зертхана, кабинет, сектор меңгерушісі; </w:t>
      </w:r>
    </w:p>
    <w:p>
      <w:pPr>
        <w:spacing w:after="0"/>
        <w:ind w:left="0"/>
        <w:jc w:val="both"/>
      </w:pPr>
      <w:r>
        <w:rPr>
          <w:rFonts w:ascii="Times New Roman"/>
          <w:b w:val="false"/>
          <w:i w:val="false"/>
          <w:color w:val="000000"/>
          <w:sz w:val="28"/>
        </w:rPr>
        <w:t xml:space="preserve">
      Студенттік зерттеу бюросының жетекшісі; </w:t>
      </w:r>
    </w:p>
    <w:p>
      <w:pPr>
        <w:spacing w:after="0"/>
        <w:ind w:left="0"/>
        <w:jc w:val="both"/>
      </w:pPr>
      <w:r>
        <w:rPr>
          <w:rFonts w:ascii="Times New Roman"/>
          <w:b w:val="false"/>
          <w:i w:val="false"/>
          <w:color w:val="000000"/>
          <w:sz w:val="28"/>
        </w:rPr>
        <w:t xml:space="preserve">
      Қосымша білім беру ұйымының директоры; </w:t>
      </w:r>
    </w:p>
    <w:p>
      <w:pPr>
        <w:spacing w:after="0"/>
        <w:ind w:left="0"/>
        <w:jc w:val="both"/>
      </w:pPr>
      <w:r>
        <w:rPr>
          <w:rFonts w:ascii="Times New Roman"/>
          <w:b w:val="false"/>
          <w:i w:val="false"/>
          <w:color w:val="000000"/>
          <w:sz w:val="28"/>
        </w:rPr>
        <w:t xml:space="preserve">
      Аудармашы-дактилолог (білім беру ұйымдарындағы сурдоаудармашы); </w:t>
      </w:r>
    </w:p>
    <w:p>
      <w:pPr>
        <w:spacing w:after="0"/>
        <w:ind w:left="0"/>
        <w:jc w:val="both"/>
      </w:pPr>
      <w:r>
        <w:rPr>
          <w:rFonts w:ascii="Times New Roman"/>
          <w:b w:val="false"/>
          <w:i w:val="false"/>
          <w:color w:val="000000"/>
          <w:sz w:val="28"/>
        </w:rPr>
        <w:t xml:space="preserve">
      Еңбек жөніндегі нұсқаушы (білім беру ұйымдарында); </w:t>
      </w:r>
    </w:p>
    <w:p>
      <w:pPr>
        <w:spacing w:after="0"/>
        <w:ind w:left="0"/>
        <w:jc w:val="both"/>
      </w:pPr>
      <w:r>
        <w:rPr>
          <w:rFonts w:ascii="Times New Roman"/>
          <w:b w:val="false"/>
          <w:i w:val="false"/>
          <w:color w:val="000000"/>
          <w:sz w:val="28"/>
        </w:rPr>
        <w:t xml:space="preserve">
      Мәдени ұйымдастырушы (білім беру ұйымдарында); </w:t>
      </w:r>
    </w:p>
    <w:p>
      <w:pPr>
        <w:spacing w:after="0"/>
        <w:ind w:left="0"/>
        <w:jc w:val="both"/>
      </w:pPr>
      <w:r>
        <w:rPr>
          <w:rFonts w:ascii="Times New Roman"/>
          <w:b w:val="false"/>
          <w:i w:val="false"/>
          <w:color w:val="000000"/>
          <w:sz w:val="28"/>
        </w:rPr>
        <w:t xml:space="preserve">
      Оқу-сауықтыру, оқу-тәрбие орталықтарындағы (кешендеріндегі) нұсқаушы, әдіскер, тәрбиеші, өндірістік оқыту шебері; </w:t>
      </w:r>
    </w:p>
    <w:p>
      <w:pPr>
        <w:spacing w:after="0"/>
        <w:ind w:left="0"/>
        <w:jc w:val="both"/>
      </w:pPr>
      <w:r>
        <w:rPr>
          <w:rFonts w:ascii="Times New Roman"/>
          <w:b w:val="false"/>
          <w:i w:val="false"/>
          <w:color w:val="000000"/>
          <w:sz w:val="28"/>
        </w:rPr>
        <w:t xml:space="preserve">
      Аға шебер, өндірістік оқыту шебері; </w:t>
      </w:r>
    </w:p>
    <w:p>
      <w:pPr>
        <w:spacing w:after="0"/>
        <w:ind w:left="0"/>
        <w:jc w:val="both"/>
      </w:pPr>
      <w:r>
        <w:rPr>
          <w:rFonts w:ascii="Times New Roman"/>
          <w:b w:val="false"/>
          <w:i w:val="false"/>
          <w:color w:val="000000"/>
          <w:sz w:val="28"/>
        </w:rPr>
        <w:t xml:space="preserve">
      Басшы қызметкерлерді және мамандардың біліктілігін көтеру және қайта даярлау институтының, оқу орындарының (кафедралардың) ассистенті; </w:t>
      </w:r>
    </w:p>
    <w:p>
      <w:pPr>
        <w:spacing w:after="0"/>
        <w:ind w:left="0"/>
        <w:jc w:val="both"/>
      </w:pPr>
      <w:r>
        <w:rPr>
          <w:rFonts w:ascii="Times New Roman"/>
          <w:b w:val="false"/>
          <w:i w:val="false"/>
          <w:color w:val="000000"/>
          <w:sz w:val="28"/>
        </w:rPr>
        <w:t xml:space="preserve">
      Білім беру ұйымдарының әдіскері, аға әдіскер (жоғары оқу орындарынан басқа); </w:t>
      </w:r>
    </w:p>
    <w:p>
      <w:pPr>
        <w:spacing w:after="0"/>
        <w:ind w:left="0"/>
        <w:jc w:val="both"/>
      </w:pPr>
      <w:r>
        <w:rPr>
          <w:rFonts w:ascii="Times New Roman"/>
          <w:b w:val="false"/>
          <w:i w:val="false"/>
          <w:color w:val="000000"/>
          <w:sz w:val="28"/>
        </w:rPr>
        <w:t xml:space="preserve">
      Оқу-тәрбие жұмысымен тікелей айналысатын музыкалық жетекші (балалардың мектепке дейінгі тәрбие мен оқыту ұйымдарынан басқа), аккомпаниатор, концертмейстер; </w:t>
      </w:r>
    </w:p>
    <w:p>
      <w:pPr>
        <w:spacing w:after="0"/>
        <w:ind w:left="0"/>
        <w:jc w:val="both"/>
      </w:pPr>
      <w:r>
        <w:rPr>
          <w:rFonts w:ascii="Times New Roman"/>
          <w:b w:val="false"/>
          <w:i w:val="false"/>
          <w:color w:val="000000"/>
          <w:sz w:val="28"/>
        </w:rPr>
        <w:t xml:space="preserve">
      Оқу-тәрбие қызметімен тікелей айналысатын дене тәрбиесі-спорт ұйымдарының нұсқаушысы, нұсқаушы-әдіскері; </w:t>
      </w:r>
    </w:p>
    <w:p>
      <w:pPr>
        <w:spacing w:after="0"/>
        <w:ind w:left="0"/>
        <w:jc w:val="both"/>
      </w:pPr>
      <w:r>
        <w:rPr>
          <w:rFonts w:ascii="Times New Roman"/>
          <w:b w:val="false"/>
          <w:i w:val="false"/>
          <w:color w:val="000000"/>
          <w:sz w:val="28"/>
        </w:rPr>
        <w:t xml:space="preserve">
      Мектептен тыс ұйымдардағы қызығушылығы бойынша студия, клуб жетекшілері; </w:t>
      </w:r>
    </w:p>
    <w:p>
      <w:pPr>
        <w:spacing w:after="0"/>
        <w:ind w:left="0"/>
        <w:jc w:val="both"/>
      </w:pPr>
      <w:r>
        <w:rPr>
          <w:rFonts w:ascii="Times New Roman"/>
          <w:b w:val="false"/>
          <w:i w:val="false"/>
          <w:color w:val="000000"/>
          <w:sz w:val="28"/>
        </w:rPr>
        <w:t xml:space="preserve">
      Оқу-өндірістік, оқу-тәрбие қызметімен тікелей айналысатын оқу-сауықтыру, оқу-тәрбие орталығы (кешені) директорының орынбасары; </w:t>
      </w:r>
    </w:p>
    <w:p>
      <w:pPr>
        <w:spacing w:after="0"/>
        <w:ind w:left="0"/>
        <w:jc w:val="both"/>
      </w:pPr>
      <w:r>
        <w:rPr>
          <w:rFonts w:ascii="Times New Roman"/>
          <w:b w:val="false"/>
          <w:i w:val="false"/>
          <w:color w:val="000000"/>
          <w:sz w:val="28"/>
        </w:rPr>
        <w:t xml:space="preserve">
      Білім беру ұйымдарында оқу бөлімінің меңгерушісі; </w:t>
      </w:r>
    </w:p>
    <w:p>
      <w:pPr>
        <w:spacing w:after="0"/>
        <w:ind w:left="0"/>
        <w:jc w:val="both"/>
      </w:pPr>
      <w:r>
        <w:rPr>
          <w:rFonts w:ascii="Times New Roman"/>
          <w:b w:val="false"/>
          <w:i w:val="false"/>
          <w:color w:val="000000"/>
          <w:sz w:val="28"/>
        </w:rPr>
        <w:t xml:space="preserve">
      Режим бойынша аға кезекші, ерекше маңыздағы білім беру ұйымдарының режимі бойынша кезекші.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30 қаңтардағы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бекітілген</w:t>
            </w:r>
          </w:p>
        </w:tc>
      </w:tr>
    </w:tbl>
    <w:bookmarkStart w:name="z23" w:id="71"/>
    <w:p>
      <w:pPr>
        <w:spacing w:after="0"/>
        <w:ind w:left="0"/>
        <w:jc w:val="both"/>
      </w:pPr>
      <w:r>
        <w:rPr>
          <w:rFonts w:ascii="Times New Roman"/>
          <w:b w:val="false"/>
          <w:i w:val="false"/>
          <w:color w:val="000000"/>
          <w:sz w:val="28"/>
        </w:rPr>
        <w:t xml:space="preserve">
      Қазақстан Республикасы Үкіметінің күшін жойған </w:t>
      </w:r>
    </w:p>
    <w:bookmarkEnd w:id="71"/>
    <w:p>
      <w:pPr>
        <w:spacing w:after="0"/>
        <w:ind w:left="0"/>
        <w:jc w:val="both"/>
      </w:pPr>
      <w:r>
        <w:rPr>
          <w:rFonts w:ascii="Times New Roman"/>
          <w:b w:val="false"/>
          <w:i w:val="false"/>
          <w:color w:val="000000"/>
          <w:sz w:val="28"/>
        </w:rPr>
        <w:t xml:space="preserve">
      кейбір шешімдерінің тізбесі </w:t>
      </w:r>
    </w:p>
    <w:bookmarkStart w:name="z24" w:id="72"/>
    <w:p>
      <w:pPr>
        <w:spacing w:after="0"/>
        <w:ind w:left="0"/>
        <w:jc w:val="both"/>
      </w:pPr>
      <w:r>
        <w:rPr>
          <w:rFonts w:ascii="Times New Roman"/>
          <w:b w:val="false"/>
          <w:i w:val="false"/>
          <w:color w:val="000000"/>
          <w:sz w:val="28"/>
        </w:rPr>
        <w:t xml:space="preserve">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45, 404-құжат).</w:t>
      </w:r>
    </w:p>
    <w:bookmarkEnd w:id="72"/>
    <w:bookmarkStart w:name="z25" w:id="73"/>
    <w:p>
      <w:pPr>
        <w:spacing w:after="0"/>
        <w:ind w:left="0"/>
        <w:jc w:val="both"/>
      </w:pPr>
      <w:r>
        <w:rPr>
          <w:rFonts w:ascii="Times New Roman"/>
          <w:b w:val="false"/>
          <w:i w:val="false"/>
          <w:color w:val="000000"/>
          <w:sz w:val="28"/>
        </w:rPr>
        <w:t xml:space="preserve">
      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ПҮАЖ-ы, 2001 ж., N 7, 76-құжат).</w:t>
      </w:r>
    </w:p>
    <w:bookmarkEnd w:id="73"/>
    <w:bookmarkStart w:name="z26" w:id="74"/>
    <w:p>
      <w:pPr>
        <w:spacing w:after="0"/>
        <w:ind w:left="0"/>
        <w:jc w:val="both"/>
      </w:pPr>
      <w:r>
        <w:rPr>
          <w:rFonts w:ascii="Times New Roman"/>
          <w:b w:val="false"/>
          <w:i w:val="false"/>
          <w:color w:val="000000"/>
          <w:sz w:val="28"/>
        </w:rPr>
        <w:t xml:space="preserve">
      3. "Білім беру ұйымдары қызметкерлерінің үлгі штаттарын бекіту туралы" Қазақстан Республикасы Үкіметінің 2002 жылғы 4 қарашадағы N 1168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38, 395-құжат).</w:t>
      </w:r>
    </w:p>
    <w:bookmarkEnd w:id="74"/>
    <w:bookmarkStart w:name="z27" w:id="75"/>
    <w:p>
      <w:pPr>
        <w:spacing w:after="0"/>
        <w:ind w:left="0"/>
        <w:jc w:val="both"/>
      </w:pPr>
      <w:r>
        <w:rPr>
          <w:rFonts w:ascii="Times New Roman"/>
          <w:b w:val="false"/>
          <w:i w:val="false"/>
          <w:color w:val="000000"/>
          <w:sz w:val="28"/>
        </w:rPr>
        <w:t xml:space="preserve">
      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43, 463-құжат).</w:t>
      </w:r>
    </w:p>
    <w:bookmarkEnd w:id="75"/>
    <w:bookmarkStart w:name="z28" w:id="76"/>
    <w:p>
      <w:pPr>
        <w:spacing w:after="0"/>
        <w:ind w:left="0"/>
        <w:jc w:val="both"/>
      </w:pPr>
      <w:r>
        <w:rPr>
          <w:rFonts w:ascii="Times New Roman"/>
          <w:b w:val="false"/>
          <w:i w:val="false"/>
          <w:color w:val="000000"/>
          <w:sz w:val="28"/>
        </w:rPr>
        <w:t xml:space="preserve">
      5. "Қазақстан Республикасы Үкіметінің 1999 жылғы 3 қыркүйектегі N 1304 қаулысына өзгеріс енгізу туралы" Қазақстан Республикасы Үкіметінің 2005 жылғы 25 қаңтардағы N 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 32-құжат).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