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6180" w14:textId="62f6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и форм документов об образовании государственного образца и Правил их выдачи</w:t>
      </w:r>
    </w:p>
    <w:p>
      <w:pPr>
        <w:spacing w:after="0"/>
        <w:ind w:left="0"/>
        <w:jc w:val="both"/>
      </w:pPr>
      <w:r>
        <w:rPr>
          <w:rFonts w:ascii="Times New Roman"/>
          <w:b w:val="false"/>
          <w:i w:val="false"/>
          <w:color w:val="000000"/>
          <w:sz w:val="28"/>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от 27 июля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116" w:id="1"/>
    <w:p>
      <w:pPr>
        <w:spacing w:after="0"/>
        <w:ind w:left="0"/>
        <w:jc w:val="both"/>
      </w:pPr>
      <w:r>
        <w:rPr>
          <w:rFonts w:ascii="Times New Roman"/>
          <w:b w:val="false"/>
          <w:i w:val="false"/>
          <w:color w:val="000000"/>
          <w:sz w:val="28"/>
        </w:rPr>
        <w:t>
      1. Утвердить:</w:t>
      </w:r>
    </w:p>
    <w:bookmarkEnd w:id="1"/>
    <w:bookmarkStart w:name="z117" w:id="2"/>
    <w:p>
      <w:pPr>
        <w:spacing w:after="0"/>
        <w:ind w:left="0"/>
        <w:jc w:val="both"/>
      </w:pPr>
      <w:r>
        <w:rPr>
          <w:rFonts w:ascii="Times New Roman"/>
          <w:b w:val="false"/>
          <w:i w:val="false"/>
          <w:color w:val="000000"/>
          <w:sz w:val="28"/>
        </w:rPr>
        <w:t xml:space="preserve">
      1) виды документов об образовании государственного образца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8" w:id="3"/>
    <w:p>
      <w:pPr>
        <w:spacing w:after="0"/>
        <w:ind w:left="0"/>
        <w:jc w:val="both"/>
      </w:pPr>
      <w:r>
        <w:rPr>
          <w:rFonts w:ascii="Times New Roman"/>
          <w:b w:val="false"/>
          <w:i w:val="false"/>
          <w:color w:val="000000"/>
          <w:sz w:val="28"/>
        </w:rPr>
        <w:t xml:space="preserve">
      2) форму аттестата об основном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9" w:id="4"/>
    <w:p>
      <w:pPr>
        <w:spacing w:after="0"/>
        <w:ind w:left="0"/>
        <w:jc w:val="both"/>
      </w:pPr>
      <w:r>
        <w:rPr>
          <w:rFonts w:ascii="Times New Roman"/>
          <w:b w:val="false"/>
          <w:i w:val="false"/>
          <w:color w:val="000000"/>
          <w:sz w:val="28"/>
        </w:rPr>
        <w:t xml:space="preserve">
      3) форму аттестата с отличием об основном среднем образовании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20" w:id="5"/>
    <w:p>
      <w:pPr>
        <w:spacing w:after="0"/>
        <w:ind w:left="0"/>
        <w:jc w:val="both"/>
      </w:pPr>
      <w:r>
        <w:rPr>
          <w:rFonts w:ascii="Times New Roman"/>
          <w:b w:val="false"/>
          <w:i w:val="false"/>
          <w:color w:val="000000"/>
          <w:sz w:val="28"/>
        </w:rPr>
        <w:t xml:space="preserve">
      4) форму приложения к аттестату об основном среднем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21" w:id="6"/>
    <w:p>
      <w:pPr>
        <w:spacing w:after="0"/>
        <w:ind w:left="0"/>
        <w:jc w:val="both"/>
      </w:pPr>
      <w:r>
        <w:rPr>
          <w:rFonts w:ascii="Times New Roman"/>
          <w:b w:val="false"/>
          <w:i w:val="false"/>
          <w:color w:val="000000"/>
          <w:sz w:val="28"/>
        </w:rPr>
        <w:t xml:space="preserve">
      5) форму аттестата об образовании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2" w:id="7"/>
    <w:p>
      <w:pPr>
        <w:spacing w:after="0"/>
        <w:ind w:left="0"/>
        <w:jc w:val="both"/>
      </w:pPr>
      <w:r>
        <w:rPr>
          <w:rFonts w:ascii="Times New Roman"/>
          <w:b w:val="false"/>
          <w:i w:val="false"/>
          <w:color w:val="000000"/>
          <w:sz w:val="28"/>
        </w:rPr>
        <w:t xml:space="preserve">
      6) формы приложений к аттестату об основном среднем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3" w:id="8"/>
    <w:p>
      <w:pPr>
        <w:spacing w:after="0"/>
        <w:ind w:left="0"/>
        <w:jc w:val="both"/>
      </w:pPr>
      <w:r>
        <w:rPr>
          <w:rFonts w:ascii="Times New Roman"/>
          <w:b w:val="false"/>
          <w:i w:val="false"/>
          <w:color w:val="000000"/>
          <w:sz w:val="28"/>
        </w:rPr>
        <w:t xml:space="preserve">
      7) форму аттестата об общем среднем образовании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4" w:id="9"/>
    <w:p>
      <w:pPr>
        <w:spacing w:after="0"/>
        <w:ind w:left="0"/>
        <w:jc w:val="both"/>
      </w:pPr>
      <w:r>
        <w:rPr>
          <w:rFonts w:ascii="Times New Roman"/>
          <w:b w:val="false"/>
          <w:i w:val="false"/>
          <w:color w:val="000000"/>
          <w:sz w:val="28"/>
        </w:rPr>
        <w:t xml:space="preserve">
      8) форму аттестата с отличием об общем среднем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25" w:id="10"/>
    <w:p>
      <w:pPr>
        <w:spacing w:after="0"/>
        <w:ind w:left="0"/>
        <w:jc w:val="both"/>
      </w:pPr>
      <w:r>
        <w:rPr>
          <w:rFonts w:ascii="Times New Roman"/>
          <w:b w:val="false"/>
          <w:i w:val="false"/>
          <w:color w:val="000000"/>
          <w:sz w:val="28"/>
        </w:rPr>
        <w:t xml:space="preserve">
      9) форму аттестата об общем среднем образовании Алтын белгі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6" w:id="11"/>
    <w:p>
      <w:pPr>
        <w:spacing w:after="0"/>
        <w:ind w:left="0"/>
        <w:jc w:val="both"/>
      </w:pPr>
      <w:r>
        <w:rPr>
          <w:rFonts w:ascii="Times New Roman"/>
          <w:b w:val="false"/>
          <w:i w:val="false"/>
          <w:color w:val="000000"/>
          <w:sz w:val="28"/>
        </w:rPr>
        <w:t xml:space="preserve">
      10) форму приложения к аттестату об общем среднем образовании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27" w:id="12"/>
    <w:p>
      <w:pPr>
        <w:spacing w:after="0"/>
        <w:ind w:left="0"/>
        <w:jc w:val="both"/>
      </w:pPr>
      <w:r>
        <w:rPr>
          <w:rFonts w:ascii="Times New Roman"/>
          <w:b w:val="false"/>
          <w:i w:val="false"/>
          <w:color w:val="000000"/>
          <w:sz w:val="28"/>
        </w:rPr>
        <w:t xml:space="preserve">
      11) форму диплома о техническом и профессиональном образовании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28" w:id="13"/>
    <w:p>
      <w:pPr>
        <w:spacing w:after="0"/>
        <w:ind w:left="0"/>
        <w:jc w:val="both"/>
      </w:pPr>
      <w:r>
        <w:rPr>
          <w:rFonts w:ascii="Times New Roman"/>
          <w:b w:val="false"/>
          <w:i w:val="false"/>
          <w:color w:val="000000"/>
          <w:sz w:val="28"/>
        </w:rPr>
        <w:t xml:space="preserve">
      12) форму диплома с отличием о техническом и профессиональном образовании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29" w:id="14"/>
    <w:p>
      <w:pPr>
        <w:spacing w:after="0"/>
        <w:ind w:left="0"/>
        <w:jc w:val="both"/>
      </w:pPr>
      <w:r>
        <w:rPr>
          <w:rFonts w:ascii="Times New Roman"/>
          <w:b w:val="false"/>
          <w:i w:val="false"/>
          <w:color w:val="000000"/>
          <w:sz w:val="28"/>
        </w:rPr>
        <w:t xml:space="preserve">
      13) форму приложения к диплому о техническом и профессиональном образовании на двух языках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30" w:id="15"/>
    <w:p>
      <w:pPr>
        <w:spacing w:after="0"/>
        <w:ind w:left="0"/>
        <w:jc w:val="both"/>
      </w:pPr>
      <w:r>
        <w:rPr>
          <w:rFonts w:ascii="Times New Roman"/>
          <w:b w:val="false"/>
          <w:i w:val="false"/>
          <w:color w:val="000000"/>
          <w:sz w:val="28"/>
        </w:rPr>
        <w:t xml:space="preserve">
      14) форму диплома о послесреднем образовании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31" w:id="16"/>
    <w:p>
      <w:pPr>
        <w:spacing w:after="0"/>
        <w:ind w:left="0"/>
        <w:jc w:val="both"/>
      </w:pPr>
      <w:r>
        <w:rPr>
          <w:rFonts w:ascii="Times New Roman"/>
          <w:b w:val="false"/>
          <w:i w:val="false"/>
          <w:color w:val="000000"/>
          <w:sz w:val="28"/>
        </w:rPr>
        <w:t xml:space="preserve">
      15) форму диплома с отличием о послесреднем образовании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32" w:id="17"/>
    <w:p>
      <w:pPr>
        <w:spacing w:after="0"/>
        <w:ind w:left="0"/>
        <w:jc w:val="both"/>
      </w:pPr>
      <w:r>
        <w:rPr>
          <w:rFonts w:ascii="Times New Roman"/>
          <w:b w:val="false"/>
          <w:i w:val="false"/>
          <w:color w:val="000000"/>
          <w:sz w:val="28"/>
        </w:rPr>
        <w:t xml:space="preserve">
      16) форму приложения к диплому о послесреднем образовании на двух языках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33" w:id="18"/>
    <w:p>
      <w:pPr>
        <w:spacing w:after="0"/>
        <w:ind w:left="0"/>
        <w:jc w:val="both"/>
      </w:pPr>
      <w:r>
        <w:rPr>
          <w:rFonts w:ascii="Times New Roman"/>
          <w:b w:val="false"/>
          <w:i w:val="false"/>
          <w:color w:val="000000"/>
          <w:sz w:val="28"/>
        </w:rPr>
        <w:t xml:space="preserve">
      17) форму свидетельства о профессиональной подготовке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34" w:id="19"/>
    <w:p>
      <w:pPr>
        <w:spacing w:after="0"/>
        <w:ind w:left="0"/>
        <w:jc w:val="both"/>
      </w:pPr>
      <w:r>
        <w:rPr>
          <w:rFonts w:ascii="Times New Roman"/>
          <w:b w:val="false"/>
          <w:i w:val="false"/>
          <w:color w:val="000000"/>
          <w:sz w:val="28"/>
        </w:rPr>
        <w:t xml:space="preserve">
      18) форму диплома о высшем образовании с присуждением степени бакалавр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35" w:id="20"/>
    <w:p>
      <w:pPr>
        <w:spacing w:after="0"/>
        <w:ind w:left="0"/>
        <w:jc w:val="both"/>
      </w:pPr>
      <w:r>
        <w:rPr>
          <w:rFonts w:ascii="Times New Roman"/>
          <w:b w:val="false"/>
          <w:i w:val="false"/>
          <w:color w:val="000000"/>
          <w:sz w:val="28"/>
        </w:rPr>
        <w:t xml:space="preserve">
      19) форму диплома c отличием о высшем образовании с присуждением степени бакалавр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36" w:id="21"/>
    <w:p>
      <w:pPr>
        <w:spacing w:after="0"/>
        <w:ind w:left="0"/>
        <w:jc w:val="both"/>
      </w:pPr>
      <w:r>
        <w:rPr>
          <w:rFonts w:ascii="Times New Roman"/>
          <w:b w:val="false"/>
          <w:i w:val="false"/>
          <w:color w:val="000000"/>
          <w:sz w:val="28"/>
        </w:rPr>
        <w:t xml:space="preserve">
      20) форму диплома о высшем образовании с присвоением квалификации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37" w:id="22"/>
    <w:p>
      <w:pPr>
        <w:spacing w:after="0"/>
        <w:ind w:left="0"/>
        <w:jc w:val="both"/>
      </w:pPr>
      <w:r>
        <w:rPr>
          <w:rFonts w:ascii="Times New Roman"/>
          <w:b w:val="false"/>
          <w:i w:val="false"/>
          <w:color w:val="000000"/>
          <w:sz w:val="28"/>
        </w:rPr>
        <w:t xml:space="preserve">
      21) форму диплома c отличием о высшем образовании с присвоением квалификации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38" w:id="23"/>
    <w:p>
      <w:pPr>
        <w:spacing w:after="0"/>
        <w:ind w:left="0"/>
        <w:jc w:val="both"/>
      </w:pPr>
      <w:r>
        <w:rPr>
          <w:rFonts w:ascii="Times New Roman"/>
          <w:b w:val="false"/>
          <w:i w:val="false"/>
          <w:color w:val="000000"/>
          <w:sz w:val="28"/>
        </w:rPr>
        <w:t xml:space="preserve">
      22) форму диплома о послевузовском образовании с присуждением степени магистр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39" w:id="24"/>
    <w:p>
      <w:pPr>
        <w:spacing w:after="0"/>
        <w:ind w:left="0"/>
        <w:jc w:val="both"/>
      </w:pPr>
      <w:r>
        <w:rPr>
          <w:rFonts w:ascii="Times New Roman"/>
          <w:b w:val="false"/>
          <w:i w:val="false"/>
          <w:color w:val="000000"/>
          <w:sz w:val="28"/>
        </w:rPr>
        <w:t xml:space="preserve">
      23) форму диплома о послевузовском образовании с присуждением степени доктор делового администрирования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140" w:id="25"/>
    <w:p>
      <w:pPr>
        <w:spacing w:after="0"/>
        <w:ind w:left="0"/>
        <w:jc w:val="both"/>
      </w:pPr>
      <w:r>
        <w:rPr>
          <w:rFonts w:ascii="Times New Roman"/>
          <w:b w:val="false"/>
          <w:i w:val="false"/>
          <w:color w:val="000000"/>
          <w:sz w:val="28"/>
        </w:rPr>
        <w:t xml:space="preserve">
      24) форму свидетельства об окончании резидентуры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141" w:id="26"/>
    <w:p>
      <w:pPr>
        <w:spacing w:after="0"/>
        <w:ind w:left="0"/>
        <w:jc w:val="both"/>
      </w:pPr>
      <w:r>
        <w:rPr>
          <w:rFonts w:ascii="Times New Roman"/>
          <w:b w:val="false"/>
          <w:i w:val="false"/>
          <w:color w:val="000000"/>
          <w:sz w:val="28"/>
        </w:rPr>
        <w:t xml:space="preserve">
      25) форму свидетельства об окончании интернатуры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142" w:id="27"/>
    <w:p>
      <w:pPr>
        <w:spacing w:after="0"/>
        <w:ind w:left="0"/>
        <w:jc w:val="both"/>
      </w:pPr>
      <w:r>
        <w:rPr>
          <w:rFonts w:ascii="Times New Roman"/>
          <w:b w:val="false"/>
          <w:i w:val="false"/>
          <w:color w:val="000000"/>
          <w:sz w:val="28"/>
        </w:rPr>
        <w:t xml:space="preserve">
      26) форму свидетельства об окончании клинической ординаторы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 </w:t>
      </w:r>
    </w:p>
    <w:bookmarkEnd w:id="27"/>
    <w:bookmarkStart w:name="z143" w:id="28"/>
    <w:p>
      <w:pPr>
        <w:spacing w:after="0"/>
        <w:ind w:left="0"/>
        <w:jc w:val="both"/>
      </w:pPr>
      <w:r>
        <w:rPr>
          <w:rFonts w:ascii="Times New Roman"/>
          <w:b w:val="false"/>
          <w:i w:val="false"/>
          <w:color w:val="000000"/>
          <w:sz w:val="28"/>
        </w:rPr>
        <w:t xml:space="preserve">
      27) форму приложения к диплому (транскрипт) на трех языках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144" w:id="29"/>
    <w:p>
      <w:pPr>
        <w:spacing w:after="0"/>
        <w:ind w:left="0"/>
        <w:jc w:val="both"/>
      </w:pPr>
      <w:r>
        <w:rPr>
          <w:rFonts w:ascii="Times New Roman"/>
          <w:b w:val="false"/>
          <w:i w:val="false"/>
          <w:color w:val="000000"/>
          <w:sz w:val="28"/>
        </w:rPr>
        <w:t xml:space="preserve">
      28) форму свидетельства к диплому магистра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145" w:id="30"/>
    <w:p>
      <w:pPr>
        <w:spacing w:after="0"/>
        <w:ind w:left="0"/>
        <w:jc w:val="both"/>
      </w:pPr>
      <w:r>
        <w:rPr>
          <w:rFonts w:ascii="Times New Roman"/>
          <w:b w:val="false"/>
          <w:i w:val="false"/>
          <w:color w:val="000000"/>
          <w:sz w:val="28"/>
        </w:rPr>
        <w:t xml:space="preserve">
      29) форму аттестата с присуждением ученого звания ассоциированный профессор (доцент)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146" w:id="31"/>
    <w:p>
      <w:pPr>
        <w:spacing w:after="0"/>
        <w:ind w:left="0"/>
        <w:jc w:val="both"/>
      </w:pPr>
      <w:r>
        <w:rPr>
          <w:rFonts w:ascii="Times New Roman"/>
          <w:b w:val="false"/>
          <w:i w:val="false"/>
          <w:color w:val="000000"/>
          <w:sz w:val="28"/>
        </w:rPr>
        <w:t xml:space="preserve">
      30) форму аттестата с присуждением ученого звания профессор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147" w:id="32"/>
    <w:p>
      <w:pPr>
        <w:spacing w:after="0"/>
        <w:ind w:left="0"/>
        <w:jc w:val="both"/>
      </w:pPr>
      <w:r>
        <w:rPr>
          <w:rFonts w:ascii="Times New Roman"/>
          <w:b w:val="false"/>
          <w:i w:val="false"/>
          <w:color w:val="000000"/>
          <w:sz w:val="28"/>
        </w:rPr>
        <w:t xml:space="preserve">
      31) форму диплома о присуждении (признании) степени доктора философии (PhD)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148" w:id="33"/>
    <w:p>
      <w:pPr>
        <w:spacing w:after="0"/>
        <w:ind w:left="0"/>
        <w:jc w:val="both"/>
      </w:pPr>
      <w:r>
        <w:rPr>
          <w:rFonts w:ascii="Times New Roman"/>
          <w:b w:val="false"/>
          <w:i w:val="false"/>
          <w:color w:val="000000"/>
          <w:sz w:val="28"/>
        </w:rPr>
        <w:t xml:space="preserve">
      32) форму диплома о присуждении (признании) степени доктора по профилю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149" w:id="34"/>
    <w:p>
      <w:pPr>
        <w:spacing w:after="0"/>
        <w:ind w:left="0"/>
        <w:jc w:val="both"/>
      </w:pPr>
      <w:r>
        <w:rPr>
          <w:rFonts w:ascii="Times New Roman"/>
          <w:b w:val="false"/>
          <w:i w:val="false"/>
          <w:color w:val="000000"/>
          <w:sz w:val="28"/>
        </w:rPr>
        <w:t xml:space="preserve">
      33) форму диплома с присуждением степени доктор философии (PhD)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150" w:id="35"/>
    <w:p>
      <w:pPr>
        <w:spacing w:after="0"/>
        <w:ind w:left="0"/>
        <w:jc w:val="both"/>
      </w:pPr>
      <w:r>
        <w:rPr>
          <w:rFonts w:ascii="Times New Roman"/>
          <w:b w:val="false"/>
          <w:i w:val="false"/>
          <w:color w:val="000000"/>
          <w:sz w:val="28"/>
        </w:rPr>
        <w:t xml:space="preserve">
      34) форму диплома с присуждением степени доктор по профилю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151" w:id="36"/>
    <w:p>
      <w:pPr>
        <w:spacing w:after="0"/>
        <w:ind w:left="0"/>
        <w:jc w:val="both"/>
      </w:pPr>
      <w:r>
        <w:rPr>
          <w:rFonts w:ascii="Times New Roman"/>
          <w:b w:val="false"/>
          <w:i w:val="false"/>
          <w:color w:val="000000"/>
          <w:sz w:val="28"/>
        </w:rPr>
        <w:t xml:space="preserve">
      35) правила выдачи документов об образовании государственного образца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приказа Министра образования и науки РК от 16.05.2018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образования и науки РК от 30.04.2020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37"/>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w:t>
      </w:r>
    </w:p>
    <w:bookmarkEnd w:id="37"/>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обеспечить размещение настоящего приказа на официальном интернет-ресурсе Министерства образования и науки Республики Казахстан.</w:t>
      </w:r>
    </w:p>
    <w:bookmarkStart w:name="z3" w:id="3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Балыкбаева Т.О.</w:t>
      </w:r>
    </w:p>
    <w:bookmarkEnd w:id="38"/>
    <w:bookmarkStart w:name="z4"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bookmarkStart w:name="z6" w:id="40"/>
    <w:p>
      <w:pPr>
        <w:spacing w:after="0"/>
        <w:ind w:left="0"/>
        <w:jc w:val="left"/>
      </w:pPr>
      <w:r>
        <w:rPr>
          <w:rFonts w:ascii="Times New Roman"/>
          <w:b/>
          <w:i w:val="false"/>
          <w:color w:val="000000"/>
        </w:rPr>
        <w:t xml:space="preserve"> Виды документов об образовании государственного образца</w:t>
      </w:r>
    </w:p>
    <w:bookmarkEnd w:id="40"/>
    <w:bookmarkStart w:name="z7" w:id="41"/>
    <w:p>
      <w:pPr>
        <w:spacing w:after="0"/>
        <w:ind w:left="0"/>
        <w:jc w:val="both"/>
      </w:pPr>
      <w:r>
        <w:rPr>
          <w:rFonts w:ascii="Times New Roman"/>
          <w:b w:val="false"/>
          <w:i w:val="false"/>
          <w:color w:val="000000"/>
          <w:sz w:val="28"/>
        </w:rPr>
        <w:t xml:space="preserve">
      1. Видами документов об образовании государственного образца (далее — документы), свидетельствующими о прохождении </w:t>
      </w:r>
      <w:r>
        <w:rPr>
          <w:rFonts w:ascii="Times New Roman"/>
          <w:b w:val="false"/>
          <w:i w:val="false"/>
          <w:color w:val="000000"/>
          <w:sz w:val="28"/>
        </w:rPr>
        <w:t>итоговой аттестации</w:t>
      </w:r>
      <w:r>
        <w:rPr>
          <w:rFonts w:ascii="Times New Roman"/>
          <w:b w:val="false"/>
          <w:i w:val="false"/>
          <w:color w:val="000000"/>
          <w:sz w:val="28"/>
        </w:rPr>
        <w:t xml:space="preserve"> и подтверждающими усвоение обучающимися государственного общеобязательного стандарта соответствующего уровня образования, являются свидетельство, сертификат, аттестат, диплом.</w:t>
      </w:r>
    </w:p>
    <w:bookmarkEnd w:id="41"/>
    <w:bookmarkStart w:name="z8" w:id="42"/>
    <w:p>
      <w:pPr>
        <w:spacing w:after="0"/>
        <w:ind w:left="0"/>
        <w:jc w:val="both"/>
      </w:pPr>
      <w:r>
        <w:rPr>
          <w:rFonts w:ascii="Times New Roman"/>
          <w:b w:val="false"/>
          <w:i w:val="false"/>
          <w:color w:val="000000"/>
          <w:sz w:val="28"/>
        </w:rPr>
        <w:t>
      2. Документы всех видов состоят из (за исключением дипломов доктора философии (PhD), доктора по профилю, аттестатов ассоциированного профессора (доцента) и профессора):</w:t>
      </w:r>
    </w:p>
    <w:bookmarkEnd w:id="42"/>
    <w:p>
      <w:pPr>
        <w:spacing w:after="0"/>
        <w:ind w:left="0"/>
        <w:jc w:val="both"/>
      </w:pPr>
      <w:r>
        <w:rPr>
          <w:rFonts w:ascii="Times New Roman"/>
          <w:b w:val="false"/>
          <w:i w:val="false"/>
          <w:color w:val="000000"/>
          <w:sz w:val="28"/>
        </w:rPr>
        <w:t>
      1) твердой обложки размером 224 х 160 мм;</w:t>
      </w:r>
    </w:p>
    <w:p>
      <w:pPr>
        <w:spacing w:after="0"/>
        <w:ind w:left="0"/>
        <w:jc w:val="both"/>
      </w:pPr>
      <w:r>
        <w:rPr>
          <w:rFonts w:ascii="Times New Roman"/>
          <w:b w:val="false"/>
          <w:i w:val="false"/>
          <w:color w:val="000000"/>
          <w:sz w:val="28"/>
        </w:rPr>
        <w:t>
      2) вкладыша размером 210 х 150 мм;</w:t>
      </w:r>
    </w:p>
    <w:p>
      <w:pPr>
        <w:spacing w:after="0"/>
        <w:ind w:left="0"/>
        <w:jc w:val="both"/>
      </w:pPr>
      <w:r>
        <w:rPr>
          <w:rFonts w:ascii="Times New Roman"/>
          <w:b w:val="false"/>
          <w:i w:val="false"/>
          <w:color w:val="000000"/>
          <w:sz w:val="28"/>
        </w:rPr>
        <w:t>
      3) приложения.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04.12.2017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xml:space="preserve">
      2-1. Дипломы доктора философии (PhD), доктора по профилю, аттестаты ассоциированного профессора (доцента) и профессора состоят из: </w:t>
      </w:r>
    </w:p>
    <w:bookmarkEnd w:id="43"/>
    <w:bookmarkStart w:name="z114" w:id="44"/>
    <w:p>
      <w:pPr>
        <w:spacing w:after="0"/>
        <w:ind w:left="0"/>
        <w:jc w:val="both"/>
      </w:pPr>
      <w:r>
        <w:rPr>
          <w:rFonts w:ascii="Times New Roman"/>
          <w:b w:val="false"/>
          <w:i w:val="false"/>
          <w:color w:val="000000"/>
          <w:sz w:val="28"/>
        </w:rPr>
        <w:t xml:space="preserve">
      1) твердой обложки размером 310 х 110 мм; </w:t>
      </w:r>
    </w:p>
    <w:bookmarkEnd w:id="44"/>
    <w:bookmarkStart w:name="z115" w:id="45"/>
    <w:p>
      <w:pPr>
        <w:spacing w:after="0"/>
        <w:ind w:left="0"/>
        <w:jc w:val="both"/>
      </w:pPr>
      <w:r>
        <w:rPr>
          <w:rFonts w:ascii="Times New Roman"/>
          <w:b w:val="false"/>
          <w:i w:val="false"/>
          <w:color w:val="000000"/>
          <w:sz w:val="28"/>
        </w:rPr>
        <w:t>
      2) вкладыша размером 310 х 110 мм.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 приказом Министра образования и науки РК от 04.12.2017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both"/>
      </w:pPr>
      <w:r>
        <w:rPr>
          <w:rFonts w:ascii="Times New Roman"/>
          <w:b w:val="false"/>
          <w:i w:val="false"/>
          <w:color w:val="000000"/>
          <w:sz w:val="28"/>
        </w:rPr>
        <w:t>
      3. Обложка документа изготавливается:</w:t>
      </w:r>
    </w:p>
    <w:bookmarkEnd w:id="46"/>
    <w:p>
      <w:pPr>
        <w:spacing w:after="0"/>
        <w:ind w:left="0"/>
        <w:jc w:val="both"/>
      </w:pPr>
      <w:r>
        <w:rPr>
          <w:rFonts w:ascii="Times New Roman"/>
          <w:b w:val="false"/>
          <w:i w:val="false"/>
          <w:color w:val="000000"/>
          <w:sz w:val="28"/>
        </w:rPr>
        <w:t>
      1) для документа с отличием — красного цвета;</w:t>
      </w:r>
    </w:p>
    <w:p>
      <w:pPr>
        <w:spacing w:after="0"/>
        <w:ind w:left="0"/>
        <w:jc w:val="both"/>
      </w:pPr>
      <w:r>
        <w:rPr>
          <w:rFonts w:ascii="Times New Roman"/>
          <w:b w:val="false"/>
          <w:i w:val="false"/>
          <w:color w:val="000000"/>
          <w:sz w:val="28"/>
        </w:rPr>
        <w:t xml:space="preserve">
      2) для документа, выдаваемого лицам, награжденным </w:t>
      </w:r>
      <w:r>
        <w:rPr>
          <w:rFonts w:ascii="Times New Roman"/>
          <w:b w:val="false"/>
          <w:i w:val="false"/>
          <w:color w:val="000000"/>
          <w:sz w:val="28"/>
        </w:rPr>
        <w:t>знаком "Алтын белгі"</w:t>
      </w:r>
      <w:r>
        <w:rPr>
          <w:rFonts w:ascii="Times New Roman"/>
          <w:b w:val="false"/>
          <w:i w:val="false"/>
          <w:color w:val="000000"/>
          <w:sz w:val="28"/>
        </w:rPr>
        <w:t xml:space="preserve"> — голубого цвета;</w:t>
      </w:r>
    </w:p>
    <w:p>
      <w:pPr>
        <w:spacing w:after="0"/>
        <w:ind w:left="0"/>
        <w:jc w:val="both"/>
      </w:pPr>
      <w:r>
        <w:rPr>
          <w:rFonts w:ascii="Times New Roman"/>
          <w:b w:val="false"/>
          <w:i w:val="false"/>
          <w:color w:val="000000"/>
          <w:sz w:val="28"/>
        </w:rPr>
        <w:t>
      3) для дипломов магистра, доктора философии (PhD), доктора по профилю - бордового цвета;</w:t>
      </w:r>
    </w:p>
    <w:p>
      <w:pPr>
        <w:spacing w:after="0"/>
        <w:ind w:left="0"/>
        <w:jc w:val="both"/>
      </w:pPr>
      <w:r>
        <w:rPr>
          <w:rFonts w:ascii="Times New Roman"/>
          <w:b w:val="false"/>
          <w:i w:val="false"/>
          <w:color w:val="000000"/>
          <w:sz w:val="28"/>
        </w:rPr>
        <w:t>
      4) для всех остальных документов — темно-синего цвета.</w:t>
      </w:r>
    </w:p>
    <w:bookmarkStart w:name="z10" w:id="47"/>
    <w:p>
      <w:pPr>
        <w:spacing w:after="0"/>
        <w:ind w:left="0"/>
        <w:jc w:val="both"/>
      </w:pPr>
      <w:r>
        <w:rPr>
          <w:rFonts w:ascii="Times New Roman"/>
          <w:b w:val="false"/>
          <w:i w:val="false"/>
          <w:color w:val="000000"/>
          <w:sz w:val="28"/>
        </w:rPr>
        <w:t>
      4. На обложке всех видов документов размещаются выполненные золотистым цветом:</w:t>
      </w:r>
    </w:p>
    <w:bookmarkEnd w:id="47"/>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w:t>
      </w:r>
    </w:p>
    <w:p>
      <w:pPr>
        <w:spacing w:after="0"/>
        <w:ind w:left="0"/>
        <w:jc w:val="both"/>
      </w:pPr>
      <w:r>
        <w:rPr>
          <w:rFonts w:ascii="Times New Roman"/>
          <w:b w:val="false"/>
          <w:i w:val="false"/>
          <w:color w:val="000000"/>
          <w:sz w:val="28"/>
        </w:rPr>
        <w:t>
      2) в центре — изображение Государственного герба Республики Казахстан;</w:t>
      </w:r>
    </w:p>
    <w:p>
      <w:pPr>
        <w:spacing w:after="0"/>
        <w:ind w:left="0"/>
        <w:jc w:val="both"/>
      </w:pPr>
      <w:r>
        <w:rPr>
          <w:rFonts w:ascii="Times New Roman"/>
          <w:b w:val="false"/>
          <w:i w:val="false"/>
          <w:color w:val="000000"/>
          <w:sz w:val="28"/>
        </w:rPr>
        <w:t>
      3) под изображением Государственного герба Республики Казахстан — тисненое название вида документа на государственном языке.</w:t>
      </w:r>
    </w:p>
    <w:bookmarkStart w:name="z11" w:id="48"/>
    <w:p>
      <w:pPr>
        <w:spacing w:after="0"/>
        <w:ind w:left="0"/>
        <w:jc w:val="both"/>
      </w:pPr>
      <w:r>
        <w:rPr>
          <w:rFonts w:ascii="Times New Roman"/>
          <w:b w:val="false"/>
          <w:i w:val="false"/>
          <w:color w:val="000000"/>
          <w:sz w:val="28"/>
        </w:rPr>
        <w:t>
      5. Бланки вкладышей, приложений к документам печатаются типографским способом (без учета данных, заполняются вручную или с помощью печатающих устройств).</w:t>
      </w:r>
    </w:p>
    <w:bookmarkEnd w:id="48"/>
    <w:bookmarkStart w:name="z12" w:id="49"/>
    <w:p>
      <w:pPr>
        <w:spacing w:after="0"/>
        <w:ind w:left="0"/>
        <w:jc w:val="both"/>
      </w:pPr>
      <w:r>
        <w:rPr>
          <w:rFonts w:ascii="Times New Roman"/>
          <w:b w:val="false"/>
          <w:i w:val="false"/>
          <w:color w:val="000000"/>
          <w:sz w:val="28"/>
        </w:rPr>
        <w:t>
      6. Бланки вкладышей, приложений печатаются на специальной со степенями защиты (с водяными знаками) бумаге:</w:t>
      </w:r>
    </w:p>
    <w:bookmarkEnd w:id="49"/>
    <w:p>
      <w:pPr>
        <w:spacing w:after="0"/>
        <w:ind w:left="0"/>
        <w:jc w:val="both"/>
      </w:pPr>
      <w:r>
        <w:rPr>
          <w:rFonts w:ascii="Times New Roman"/>
          <w:b w:val="false"/>
          <w:i w:val="false"/>
          <w:color w:val="000000"/>
          <w:sz w:val="28"/>
        </w:rPr>
        <w:t>
      1) бледно-розового цвета - вкладыши документов с отличием, для дипломов магистра, доктора философии (PhD), доктора по профилю, а также для документов, выдаваемых лицам, награжденным знаком "Алтын белгі";</w:t>
      </w:r>
    </w:p>
    <w:p>
      <w:pPr>
        <w:spacing w:after="0"/>
        <w:ind w:left="0"/>
        <w:jc w:val="both"/>
      </w:pPr>
      <w:r>
        <w:rPr>
          <w:rFonts w:ascii="Times New Roman"/>
          <w:b w:val="false"/>
          <w:i w:val="false"/>
          <w:color w:val="000000"/>
          <w:sz w:val="28"/>
        </w:rPr>
        <w:t>
      2) бледно-синего цвета — вкладыши и приложения для всех остальных видов документов.</w:t>
      </w:r>
    </w:p>
    <w:bookmarkStart w:name="z13" w:id="50"/>
    <w:p>
      <w:pPr>
        <w:spacing w:after="0"/>
        <w:ind w:left="0"/>
        <w:jc w:val="both"/>
      </w:pPr>
      <w:r>
        <w:rPr>
          <w:rFonts w:ascii="Times New Roman"/>
          <w:b w:val="false"/>
          <w:i w:val="false"/>
          <w:color w:val="000000"/>
          <w:sz w:val="28"/>
        </w:rPr>
        <w:t>
      7. На лицевой стороне вкладыша размещаются:</w:t>
      </w:r>
    </w:p>
    <w:bookmarkEnd w:id="50"/>
    <w:p>
      <w:pPr>
        <w:spacing w:after="0"/>
        <w:ind w:left="0"/>
        <w:jc w:val="both"/>
      </w:pPr>
      <w:r>
        <w:rPr>
          <w:rFonts w:ascii="Times New Roman"/>
          <w:b w:val="false"/>
          <w:i w:val="false"/>
          <w:color w:val="000000"/>
          <w:sz w:val="28"/>
        </w:rPr>
        <w:t>
      1) сверху — слова "Қазақстан Республикасы";</w:t>
      </w:r>
    </w:p>
    <w:p>
      <w:pPr>
        <w:spacing w:after="0"/>
        <w:ind w:left="0"/>
        <w:jc w:val="both"/>
      </w:pPr>
      <w:r>
        <w:rPr>
          <w:rFonts w:ascii="Times New Roman"/>
          <w:b w:val="false"/>
          <w:i w:val="false"/>
          <w:color w:val="000000"/>
          <w:sz w:val="28"/>
        </w:rPr>
        <w:t>
      2) по центру — изображение Государственного герба Республики Казахстан;</w:t>
      </w:r>
    </w:p>
    <w:p>
      <w:pPr>
        <w:spacing w:after="0"/>
        <w:ind w:left="0"/>
        <w:jc w:val="both"/>
      </w:pPr>
      <w:r>
        <w:rPr>
          <w:rFonts w:ascii="Times New Roman"/>
          <w:b w:val="false"/>
          <w:i w:val="false"/>
          <w:color w:val="000000"/>
          <w:sz w:val="28"/>
        </w:rPr>
        <w:t>
      3) под изображением Государственного герба Республики Казахстан — название вида документа на государственном языке.</w:t>
      </w:r>
    </w:p>
    <w:bookmarkStart w:name="z14" w:id="51"/>
    <w:p>
      <w:pPr>
        <w:spacing w:after="0"/>
        <w:ind w:left="0"/>
        <w:jc w:val="both"/>
      </w:pPr>
      <w:r>
        <w:rPr>
          <w:rFonts w:ascii="Times New Roman"/>
          <w:b w:val="false"/>
          <w:i w:val="false"/>
          <w:color w:val="000000"/>
          <w:sz w:val="28"/>
        </w:rPr>
        <w:t>
      8. На обеих внутренних сторонах вкладыша документа в центре печатается изображение Государственного герба Республики Казахстан.</w:t>
      </w:r>
    </w:p>
    <w:bookmarkEnd w:id="51"/>
    <w:bookmarkStart w:name="z15" w:id="52"/>
    <w:p>
      <w:pPr>
        <w:spacing w:after="0"/>
        <w:ind w:left="0"/>
        <w:jc w:val="both"/>
      </w:pPr>
      <w:r>
        <w:rPr>
          <w:rFonts w:ascii="Times New Roman"/>
          <w:b w:val="false"/>
          <w:i w:val="false"/>
          <w:color w:val="000000"/>
          <w:sz w:val="28"/>
        </w:rPr>
        <w:t>
      9. На левой внутренней стороне вкладыша документа указывается содержание на государственном языке, а на правой стороне — идентичное содержание на русском языке.</w:t>
      </w:r>
    </w:p>
    <w:bookmarkEnd w:id="52"/>
    <w:p>
      <w:pPr>
        <w:spacing w:after="0"/>
        <w:ind w:left="0"/>
        <w:jc w:val="both"/>
      </w:pPr>
      <w:r>
        <w:rPr>
          <w:rFonts w:ascii="Times New Roman"/>
          <w:b w:val="false"/>
          <w:i w:val="false"/>
          <w:color w:val="000000"/>
          <w:sz w:val="28"/>
        </w:rPr>
        <w:t>
      На левой внутренней стороне вкладышей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bookmarkStart w:name="z16" w:id="53"/>
    <w:p>
      <w:pPr>
        <w:spacing w:after="0"/>
        <w:ind w:left="0"/>
        <w:jc w:val="both"/>
      </w:pPr>
      <w:r>
        <w:rPr>
          <w:rFonts w:ascii="Times New Roman"/>
          <w:b w:val="false"/>
          <w:i w:val="false"/>
          <w:color w:val="000000"/>
          <w:sz w:val="28"/>
        </w:rPr>
        <w:t>
      10. На обеих внутренних сторонах вкладыша документа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вкладышей.</w:t>
      </w:r>
    </w:p>
    <w:bookmarkEnd w:id="53"/>
    <w:bookmarkStart w:name="z17" w:id="54"/>
    <w:p>
      <w:pPr>
        <w:spacing w:after="0"/>
        <w:ind w:left="0"/>
        <w:jc w:val="both"/>
      </w:pPr>
      <w:r>
        <w:rPr>
          <w:rFonts w:ascii="Times New Roman"/>
          <w:b w:val="false"/>
          <w:i w:val="false"/>
          <w:color w:val="000000"/>
          <w:sz w:val="28"/>
        </w:rPr>
        <w:t>
      11. На обеих внутренних сторонах вкладыша документов, выдаваемых лицам, награжденным знаком "Алтын белгі", типографским способом печатаются бронзовым цветом слова "Алтын белгі".</w:t>
      </w:r>
    </w:p>
    <w:bookmarkEnd w:id="54"/>
    <w:bookmarkStart w:name="z18" w:id="55"/>
    <w:p>
      <w:pPr>
        <w:spacing w:after="0"/>
        <w:ind w:left="0"/>
        <w:jc w:val="both"/>
      </w:pPr>
      <w:r>
        <w:rPr>
          <w:rFonts w:ascii="Times New Roman"/>
          <w:b w:val="false"/>
          <w:i w:val="false"/>
          <w:color w:val="000000"/>
          <w:sz w:val="28"/>
        </w:rPr>
        <w:t>
      12. Вкладыши всех видов документов имеют серию и семизначные номера.</w:t>
      </w:r>
    </w:p>
    <w:bookmarkEnd w:id="55"/>
    <w:bookmarkStart w:name="z19" w:id="56"/>
    <w:p>
      <w:pPr>
        <w:spacing w:after="0"/>
        <w:ind w:left="0"/>
        <w:jc w:val="both"/>
      </w:pPr>
      <w:r>
        <w:rPr>
          <w:rFonts w:ascii="Times New Roman"/>
          <w:b w:val="false"/>
          <w:i w:val="false"/>
          <w:color w:val="000000"/>
          <w:sz w:val="28"/>
        </w:rPr>
        <w:t>
      13. Бланки вкладышей документов составляются таким образом, чтобы вносимые в них записи могли выполняться каллиграфическим почерком или с помощью печатающих устройств.</w:t>
      </w:r>
    </w:p>
    <w:bookmarkEnd w:id="56"/>
    <w:bookmarkStart w:name="z381" w:id="57"/>
    <w:p>
      <w:pPr>
        <w:spacing w:after="0"/>
        <w:ind w:left="0"/>
        <w:jc w:val="both"/>
      </w:pPr>
      <w:r>
        <w:rPr>
          <w:rFonts w:ascii="Times New Roman"/>
          <w:b w:val="false"/>
          <w:i w:val="false"/>
          <w:color w:val="000000"/>
          <w:sz w:val="28"/>
        </w:rPr>
        <w:t xml:space="preserve">
      14. В бланках вкладышей всех видов документов применяется технология автоматической идентификации и сбора данных и (или) QR код.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Виды документов дополнены пунктом 14 в соответствии с приказом Министра образования и науки РК от 04.05.2020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58"/>
    <w:p>
      <w:pPr>
        <w:spacing w:after="0"/>
        <w:ind w:left="0"/>
        <w:jc w:val="both"/>
      </w:pPr>
      <w:r>
        <w:rPr>
          <w:rFonts w:ascii="Times New Roman"/>
          <w:b w:val="false"/>
          <w:i w:val="false"/>
          <w:color w:val="000000"/>
          <w:sz w:val="28"/>
        </w:rPr>
        <w:t>
      15. В бланках вкладышей,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Виды документов дополнены пунктом 15 в соответствии с приказом Министра образования и науки РК от 04.05.2020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59"/>
    <w:p>
      <w:pPr>
        <w:spacing w:after="0"/>
        <w:ind w:left="0"/>
        <w:jc w:val="left"/>
      </w:pPr>
      <w:r>
        <w:rPr>
          <w:rFonts w:ascii="Times New Roman"/>
          <w:b/>
          <w:i w:val="false"/>
          <w:color w:val="000000"/>
        </w:rPr>
        <w:t xml:space="preserve"> Аттестат об основном среднем образовании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30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0"/>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туралы</w:t>
            </w:r>
            <w:r>
              <w:br/>
            </w:r>
            <w:r>
              <w:rPr>
                <w:rFonts w:ascii="Times New Roman"/>
                <w:b/>
                <w:i w:val="false"/>
                <w:color w:val="000000"/>
                <w:sz w:val="20"/>
              </w:rPr>
              <w:t>АТТЕСТАТ</w:t>
            </w:r>
            <w:r>
              <w:br/>
            </w:r>
            <w:r>
              <w:rPr>
                <w:rFonts w:ascii="Times New Roman"/>
                <w:b/>
                <w:i w:val="false"/>
                <w:color w:val="000000"/>
                <w:sz w:val="20"/>
              </w:rPr>
              <w:t>НОБ № ______________________________</w:t>
            </w:r>
            <w:r>
              <w:br/>
            </w:r>
            <w:r>
              <w:rPr>
                <w:rFonts w:ascii="Times New Roman"/>
                <w:b w:val="false"/>
                <w:i w:val="false"/>
                <w:color w:val="000000"/>
                <w:sz w:val="20"/>
              </w:rPr>
              <w:t>
</w:t>
            </w:r>
            <w:r>
              <w:rPr>
                <w:rFonts w:ascii="Times New Roman"/>
                <w:b/>
                <w:i w:val="false"/>
                <w:color w:val="000000"/>
                <w:sz w:val="20"/>
              </w:rPr>
              <w:t>Осы аттестат</w:t>
            </w:r>
            <w:r>
              <w:br/>
            </w:r>
            <w:r>
              <w:rPr>
                <w:rFonts w:ascii="Times New Roman"/>
                <w:b/>
                <w:i w:val="false"/>
                <w:color w:val="000000"/>
                <w:sz w:val="20"/>
              </w:rPr>
              <w:t>_____________________________________</w:t>
            </w:r>
            <w:r>
              <w:br/>
            </w:r>
            <w:r>
              <w:rPr>
                <w:rFonts w:ascii="Times New Roman"/>
                <w:b/>
                <w:i w:val="false"/>
                <w:color w:val="000000"/>
                <w:sz w:val="20"/>
              </w:rPr>
              <w:t xml:space="preserve">                (тегі, аты, әкесінің аты)</w:t>
            </w:r>
            <w:r>
              <w:br/>
            </w:r>
            <w:r>
              <w:rPr>
                <w:rFonts w:ascii="Times New Roman"/>
                <w:b/>
                <w:i w:val="false"/>
                <w:color w:val="000000"/>
                <w:sz w:val="20"/>
              </w:rPr>
              <w:t xml:space="preserve">                    (болған жағдайда)</w:t>
            </w:r>
            <w:r>
              <w:br/>
            </w:r>
            <w:r>
              <w:rPr>
                <w:rFonts w:ascii="Times New Roman"/>
                <w:b/>
                <w:i w:val="false"/>
                <w:color w:val="000000"/>
                <w:sz w:val="20"/>
              </w:rPr>
              <w:t>_____________________________________</w:t>
            </w:r>
            <w:r>
              <w:br/>
            </w:r>
            <w:r>
              <w:rPr>
                <w:rFonts w:ascii="Times New Roman"/>
                <w:b/>
                <w:i w:val="false"/>
                <w:color w:val="000000"/>
                <w:sz w:val="20"/>
              </w:rPr>
              <w:t>берілді</w:t>
            </w:r>
            <w:r>
              <w:br/>
            </w:r>
            <w:r>
              <w:rPr>
                <w:rFonts w:ascii="Times New Roman"/>
                <w:b/>
                <w:i w:val="false"/>
                <w:color w:val="000000"/>
                <w:sz w:val="20"/>
              </w:rPr>
              <w:t>Ол _______ жылы ____________________</w:t>
            </w:r>
            <w:r>
              <w:br/>
            </w:r>
            <w:r>
              <w:rPr>
                <w:rFonts w:ascii="Times New Roman"/>
                <w:b/>
                <w:i w:val="false"/>
                <w:color w:val="000000"/>
                <w:sz w:val="20"/>
              </w:rPr>
              <w:t>_____________________________________</w:t>
            </w:r>
            <w:r>
              <w:br/>
            </w:r>
            <w:r>
              <w:rPr>
                <w:rFonts w:ascii="Times New Roman"/>
                <w:b/>
                <w:i w:val="false"/>
                <w:color w:val="000000"/>
                <w:sz w:val="20"/>
              </w:rPr>
              <w:t xml:space="preserve">    (білім беру ұйымының толық атауы)</w:t>
            </w:r>
            <w:r>
              <w:br/>
            </w:r>
            <w:r>
              <w:rPr>
                <w:rFonts w:ascii="Times New Roman"/>
                <w:b/>
                <w:i w:val="false"/>
                <w:color w:val="000000"/>
                <w:sz w:val="20"/>
              </w:rPr>
              <w:t>_____________________________________</w:t>
            </w:r>
            <w:r>
              <w:br/>
            </w:r>
            <w:r>
              <w:rPr>
                <w:rFonts w:ascii="Times New Roman"/>
                <w:b/>
                <w:i w:val="false"/>
                <w:color w:val="000000"/>
                <w:sz w:val="20"/>
              </w:rPr>
              <w:t>бітірді және негізгі орта білімнің жалпы</w:t>
            </w:r>
            <w:r>
              <w:br/>
            </w:r>
            <w:r>
              <w:rPr>
                <w:rFonts w:ascii="Times New Roman"/>
                <w:b/>
                <w:i w:val="false"/>
                <w:color w:val="000000"/>
                <w:sz w:val="20"/>
              </w:rPr>
              <w:t>білім беретін оқу бағдарламасын меңгерді</w:t>
            </w:r>
            <w:r>
              <w:br/>
            </w:r>
            <w:r>
              <w:rPr>
                <w:rFonts w:ascii="Times New Roman"/>
                <w:b/>
                <w:i w:val="false"/>
                <w:color w:val="000000"/>
                <w:sz w:val="20"/>
              </w:rPr>
              <w:t>Директор_________/_________/</w:t>
            </w:r>
            <w:r>
              <w:br/>
            </w:r>
            <w:r>
              <w:rPr>
                <w:rFonts w:ascii="Times New Roman"/>
                <w:b/>
                <w:i w:val="false"/>
                <w:color w:val="000000"/>
                <w:sz w:val="20"/>
              </w:rPr>
              <w:t>Директордың орынбасары ______/______/</w:t>
            </w:r>
            <w:r>
              <w:br/>
            </w:r>
            <w:r>
              <w:rPr>
                <w:rFonts w:ascii="Times New Roman"/>
                <w:b/>
                <w:i w:val="false"/>
                <w:color w:val="000000"/>
                <w:sz w:val="20"/>
              </w:rPr>
              <w:t>Сынып жетекшісі _________/_________/</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______ жылғы "___" ______________ берілді</w:t>
            </w:r>
            <w:r>
              <w:br/>
            </w:r>
            <w:r>
              <w:rPr>
                <w:rFonts w:ascii="Times New Roman"/>
                <w:b/>
                <w:i w:val="false"/>
                <w:color w:val="000000"/>
                <w:sz w:val="20"/>
              </w:rPr>
              <w:t>Елді мекен ___________________________</w:t>
            </w:r>
            <w:r>
              <w:br/>
            </w:r>
            <w:r>
              <w:rPr>
                <w:rFonts w:ascii="Times New Roman"/>
                <w:b/>
                <w:i w:val="false"/>
                <w:color w:val="000000"/>
                <w:sz w:val="20"/>
              </w:rPr>
              <w:t>Тіркеу нөмірі № _________________</w:t>
            </w:r>
          </w:p>
          <w:bookmarkEnd w:id="60"/>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1"/>
          <w:p>
            <w:pPr>
              <w:spacing w:after="20"/>
              <w:ind w:left="20"/>
              <w:jc w:val="both"/>
            </w:pPr>
            <w:r>
              <w:rPr>
                <w:rFonts w:ascii="Times New Roman"/>
                <w:b w:val="false"/>
                <w:i w:val="false"/>
                <w:color w:val="000000"/>
                <w:sz w:val="20"/>
              </w:rPr>
              <w:t>
</w:t>
            </w:r>
            <w:r>
              <w:rPr>
                <w:rFonts w:ascii="Times New Roman"/>
                <w:b/>
                <w:i w:val="false"/>
                <w:color w:val="000000"/>
                <w:sz w:val="20"/>
              </w:rPr>
              <w:t>АТТЕСТАТ</w:t>
            </w:r>
            <w:r>
              <w:br/>
            </w:r>
            <w:r>
              <w:rPr>
                <w:rFonts w:ascii="Times New Roman"/>
                <w:b/>
                <w:i w:val="false"/>
                <w:color w:val="000000"/>
                <w:sz w:val="20"/>
              </w:rPr>
              <w:t>об основном среднем образовании</w:t>
            </w:r>
            <w:r>
              <w:br/>
            </w:r>
            <w:r>
              <w:rPr>
                <w:rFonts w:ascii="Times New Roman"/>
                <w:b/>
                <w:i w:val="false"/>
                <w:color w:val="000000"/>
                <w:sz w:val="20"/>
              </w:rPr>
              <w:t>НОБ № ________________________________</w:t>
            </w:r>
            <w:r>
              <w:br/>
            </w:r>
            <w:r>
              <w:rPr>
                <w:rFonts w:ascii="Times New Roman"/>
                <w:b w:val="false"/>
                <w:i w:val="false"/>
                <w:color w:val="000000"/>
                <w:sz w:val="20"/>
              </w:rPr>
              <w:t>
</w:t>
            </w:r>
            <w:r>
              <w:rPr>
                <w:rFonts w:ascii="Times New Roman"/>
                <w:b/>
                <w:i w:val="false"/>
                <w:color w:val="000000"/>
                <w:sz w:val="20"/>
              </w:rPr>
              <w:t>Настоящий аттестат выдан</w:t>
            </w:r>
            <w:r>
              <w:br/>
            </w:r>
            <w:r>
              <w:rPr>
                <w:rFonts w:ascii="Times New Roman"/>
                <w:b/>
                <w:i w:val="false"/>
                <w:color w:val="000000"/>
                <w:sz w:val="20"/>
              </w:rPr>
              <w:t>_______________________________________</w:t>
            </w:r>
            <w:r>
              <w:br/>
            </w:r>
            <w:r>
              <w:rPr>
                <w:rFonts w:ascii="Times New Roman"/>
                <w:b/>
                <w:i w:val="false"/>
                <w:color w:val="000000"/>
                <w:sz w:val="20"/>
              </w:rPr>
              <w:t xml:space="preserve">                (фамилия, имя, отчество)</w:t>
            </w:r>
            <w:r>
              <w:br/>
            </w:r>
            <w:r>
              <w:rPr>
                <w:rFonts w:ascii="Times New Roman"/>
                <w:b/>
                <w:i w:val="false"/>
                <w:color w:val="000000"/>
                <w:sz w:val="20"/>
              </w:rPr>
              <w:t xml:space="preserve">                      (при его наличии)</w:t>
            </w:r>
            <w:r>
              <w:br/>
            </w:r>
            <w:r>
              <w:rPr>
                <w:rFonts w:ascii="Times New Roman"/>
                <w:b/>
                <w:i w:val="false"/>
                <w:color w:val="000000"/>
                <w:sz w:val="20"/>
              </w:rPr>
              <w:t>в том, что он (-а) в _____ году _____________</w:t>
            </w:r>
            <w:r>
              <w:br/>
            </w:r>
            <w:r>
              <w:rPr>
                <w:rFonts w:ascii="Times New Roman"/>
                <w:b/>
                <w:i w:val="false"/>
                <w:color w:val="000000"/>
                <w:sz w:val="20"/>
              </w:rPr>
              <w:t>окончил (а) _____________________________</w:t>
            </w:r>
            <w:r>
              <w:br/>
            </w:r>
            <w:r>
              <w:rPr>
                <w:rFonts w:ascii="Times New Roman"/>
                <w:b/>
                <w:i w:val="false"/>
                <w:color w:val="000000"/>
                <w:sz w:val="20"/>
              </w:rPr>
              <w:t>_______________________________________</w:t>
            </w:r>
            <w:r>
              <w:br/>
            </w:r>
            <w:r>
              <w:rPr>
                <w:rFonts w:ascii="Times New Roman"/>
                <w:b/>
                <w:i w:val="false"/>
                <w:color w:val="000000"/>
                <w:sz w:val="20"/>
              </w:rPr>
              <w:t>(полное наименование организации образования)</w:t>
            </w:r>
            <w:r>
              <w:br/>
            </w:r>
            <w:r>
              <w:rPr>
                <w:rFonts w:ascii="Times New Roman"/>
                <w:b/>
                <w:i w:val="false"/>
                <w:color w:val="000000"/>
                <w:sz w:val="20"/>
              </w:rPr>
              <w:t>и освоил (-а) ____________________________</w:t>
            </w:r>
            <w:r>
              <w:br/>
            </w:r>
            <w:r>
              <w:rPr>
                <w:rFonts w:ascii="Times New Roman"/>
                <w:b/>
                <w:i w:val="false"/>
                <w:color w:val="000000"/>
                <w:sz w:val="20"/>
              </w:rPr>
              <w:t>общеобразовательную учебную программу</w:t>
            </w:r>
            <w:r>
              <w:br/>
            </w:r>
            <w:r>
              <w:rPr>
                <w:rFonts w:ascii="Times New Roman"/>
                <w:b/>
                <w:i w:val="false"/>
                <w:color w:val="000000"/>
                <w:sz w:val="20"/>
              </w:rPr>
              <w:t>основного среднего образования</w:t>
            </w:r>
            <w:r>
              <w:br/>
            </w:r>
            <w:r>
              <w:rPr>
                <w:rFonts w:ascii="Times New Roman"/>
                <w:b/>
                <w:i w:val="false"/>
                <w:color w:val="000000"/>
                <w:sz w:val="20"/>
              </w:rPr>
              <w:t>Директор _______/________/</w:t>
            </w:r>
            <w:r>
              <w:br/>
            </w:r>
            <w:r>
              <w:rPr>
                <w:rFonts w:ascii="Times New Roman"/>
                <w:b/>
                <w:i w:val="false"/>
                <w:color w:val="000000"/>
                <w:sz w:val="20"/>
              </w:rPr>
              <w:t>Заместитель директора _______/ ________/</w:t>
            </w:r>
            <w:r>
              <w:br/>
            </w:r>
            <w:r>
              <w:rPr>
                <w:rFonts w:ascii="Times New Roman"/>
                <w:b/>
                <w:i w:val="false"/>
                <w:color w:val="000000"/>
                <w:sz w:val="20"/>
              </w:rPr>
              <w:t>Классный руководитель ________/ _________/</w:t>
            </w:r>
            <w:r>
              <w:br/>
            </w:r>
            <w:r>
              <w:rPr>
                <w:rFonts w:ascii="Times New Roman"/>
                <w:b w:val="false"/>
                <w:i w:val="false"/>
                <w:color w:val="000000"/>
                <w:sz w:val="20"/>
              </w:rPr>
              <w:t>
</w:t>
            </w:r>
            <w:r>
              <w:rPr>
                <w:rFonts w:ascii="Times New Roman"/>
                <w:b/>
                <w:i w:val="false"/>
                <w:color w:val="000000"/>
                <w:sz w:val="20"/>
              </w:rPr>
              <w:t>М.П.</w:t>
            </w:r>
            <w:r>
              <w:br/>
            </w:r>
            <w:r>
              <w:rPr>
                <w:rFonts w:ascii="Times New Roman"/>
                <w:b w:val="false"/>
                <w:i w:val="false"/>
                <w:color w:val="000000"/>
                <w:sz w:val="20"/>
              </w:rPr>
              <w:t>
</w:t>
            </w:r>
            <w:r>
              <w:rPr>
                <w:rFonts w:ascii="Times New Roman"/>
                <w:b/>
                <w:i w:val="false"/>
                <w:color w:val="000000"/>
                <w:sz w:val="20"/>
              </w:rPr>
              <w:t>Выдан "____" _________________ года</w:t>
            </w:r>
            <w:r>
              <w:br/>
            </w:r>
            <w:r>
              <w:rPr>
                <w:rFonts w:ascii="Times New Roman"/>
                <w:b/>
                <w:i w:val="false"/>
                <w:color w:val="000000"/>
                <w:sz w:val="20"/>
              </w:rPr>
              <w:t>Населенный пункт _______________________</w:t>
            </w:r>
            <w:r>
              <w:br/>
            </w:r>
            <w:r>
              <w:rPr>
                <w:rFonts w:ascii="Times New Roman"/>
                <w:b/>
                <w:i w:val="false"/>
                <w:color w:val="000000"/>
                <w:sz w:val="20"/>
              </w:rPr>
              <w:t>Регистрационный номер № ____________</w:t>
            </w:r>
          </w:p>
          <w:bookmarkEnd w:id="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14.03.2017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62"/>
    <w:p>
      <w:pPr>
        <w:spacing w:after="0"/>
        <w:ind w:left="0"/>
        <w:jc w:val="left"/>
      </w:pPr>
      <w:r>
        <w:rPr>
          <w:rFonts w:ascii="Times New Roman"/>
          <w:b/>
          <w:i w:val="false"/>
          <w:color w:val="000000"/>
        </w:rPr>
        <w:t xml:space="preserve"> Аттестат с отличием об основном среднем образовании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638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3"/>
          <w:p>
            <w:pPr>
              <w:spacing w:after="20"/>
              <w:ind w:left="20"/>
              <w:jc w:val="both"/>
            </w:pPr>
            <w:r>
              <w:rPr>
                <w:rFonts w:ascii="Times New Roman"/>
                <w:b w:val="false"/>
                <w:i w:val="false"/>
                <w:color w:val="000000"/>
                <w:sz w:val="20"/>
              </w:rPr>
              <w:t>
Негізгі орта білім туралы үздік</w:t>
            </w:r>
            <w:r>
              <w:br/>
            </w:r>
            <w:r>
              <w:rPr>
                <w:rFonts w:ascii="Times New Roman"/>
                <w:b w:val="false"/>
                <w:i w:val="false"/>
                <w:color w:val="000000"/>
                <w:sz w:val="20"/>
              </w:rPr>
              <w:t>АТТЕСТАТ</w:t>
            </w:r>
            <w:r>
              <w:br/>
            </w:r>
            <w:r>
              <w:rPr>
                <w:rFonts w:ascii="Times New Roman"/>
                <w:b w:val="false"/>
                <w:i w:val="false"/>
                <w:color w:val="000000"/>
                <w:sz w:val="20"/>
              </w:rPr>
              <w:t>НОБ № _____________________________</w:t>
            </w:r>
            <w:r>
              <w:br/>
            </w:r>
            <w:r>
              <w:rPr>
                <w:rFonts w:ascii="Times New Roman"/>
                <w:b w:val="false"/>
                <w:i w:val="false"/>
                <w:color w:val="000000"/>
                <w:sz w:val="20"/>
              </w:rPr>
              <w:t>
</w:t>
            </w:r>
          </w:p>
          <w:bookmarkEnd w:id="63"/>
          <w:bookmarkStart w:name="z44" w:id="64"/>
          <w:p>
            <w:pPr>
              <w:spacing w:after="20"/>
              <w:ind w:left="20"/>
              <w:jc w:val="both"/>
            </w:pPr>
            <w:r>
              <w:rPr>
                <w:rFonts w:ascii="Times New Roman"/>
                <w:b w:val="false"/>
                <w:i w:val="false"/>
                <w:color w:val="000000"/>
                <w:sz w:val="20"/>
              </w:rPr>
              <w:t>
Осы аттестат 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(тегі, аты, әкесінің аты)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_____________________________________</w:t>
            </w:r>
            <w:r>
              <w:br/>
            </w:r>
            <w:r>
              <w:rPr>
                <w:rFonts w:ascii="Times New Roman"/>
                <w:b w:val="false"/>
                <w:i w:val="false"/>
                <w:color w:val="000000"/>
                <w:sz w:val="20"/>
              </w:rPr>
              <w:t>берілді</w:t>
            </w:r>
            <w:r>
              <w:br/>
            </w:r>
            <w:r>
              <w:rPr>
                <w:rFonts w:ascii="Times New Roman"/>
                <w:b w:val="false"/>
                <w:i w:val="false"/>
                <w:color w:val="000000"/>
                <w:sz w:val="20"/>
              </w:rPr>
              <w:t>Ол _______ жылы 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(білім беру ұйымының толық атауы)</w:t>
            </w:r>
            <w:r>
              <w:br/>
            </w:r>
            <w:r>
              <w:rPr>
                <w:rFonts w:ascii="Times New Roman"/>
                <w:b w:val="false"/>
                <w:i w:val="false"/>
                <w:color w:val="000000"/>
                <w:sz w:val="20"/>
              </w:rPr>
              <w:t>_____________________________________</w:t>
            </w:r>
            <w:r>
              <w:br/>
            </w:r>
            <w:r>
              <w:rPr>
                <w:rFonts w:ascii="Times New Roman"/>
                <w:b w:val="false"/>
                <w:i w:val="false"/>
                <w:color w:val="000000"/>
                <w:sz w:val="20"/>
              </w:rPr>
              <w:t>бітірді және негізгі орта білімнің жалпы</w:t>
            </w:r>
            <w:r>
              <w:br/>
            </w:r>
            <w:r>
              <w:rPr>
                <w:rFonts w:ascii="Times New Roman"/>
                <w:b w:val="false"/>
                <w:i w:val="false"/>
                <w:color w:val="000000"/>
                <w:sz w:val="20"/>
              </w:rPr>
              <w:t>білім беретін оқу бағдарламасын меңгерді</w:t>
            </w:r>
            <w:r>
              <w:br/>
            </w:r>
            <w:r>
              <w:rPr>
                <w:rFonts w:ascii="Times New Roman"/>
                <w:b w:val="false"/>
                <w:i w:val="false"/>
                <w:color w:val="000000"/>
                <w:sz w:val="20"/>
              </w:rPr>
              <w:t>Директор_________/_________/</w:t>
            </w:r>
            <w:r>
              <w:br/>
            </w:r>
            <w:r>
              <w:rPr>
                <w:rFonts w:ascii="Times New Roman"/>
                <w:b w:val="false"/>
                <w:i w:val="false"/>
                <w:color w:val="000000"/>
                <w:sz w:val="20"/>
              </w:rPr>
              <w:t>Директордың орынбасары _______/_____/</w:t>
            </w:r>
            <w:r>
              <w:br/>
            </w:r>
            <w:r>
              <w:rPr>
                <w:rFonts w:ascii="Times New Roman"/>
                <w:b w:val="false"/>
                <w:i w:val="false"/>
                <w:color w:val="000000"/>
                <w:sz w:val="20"/>
              </w:rPr>
              <w:t>Сынып жетекшісі 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______ жылғы "___" ____________ берілді</w:t>
            </w:r>
            <w:r>
              <w:br/>
            </w:r>
            <w:r>
              <w:rPr>
                <w:rFonts w:ascii="Times New Roman"/>
                <w:b w:val="false"/>
                <w:i w:val="false"/>
                <w:color w:val="000000"/>
                <w:sz w:val="20"/>
              </w:rPr>
              <w:t>Елді мекен ___________________________</w:t>
            </w:r>
            <w:r>
              <w:br/>
            </w:r>
            <w:r>
              <w:rPr>
                <w:rFonts w:ascii="Times New Roman"/>
                <w:b w:val="false"/>
                <w:i w:val="false"/>
                <w:color w:val="000000"/>
                <w:sz w:val="20"/>
              </w:rPr>
              <w:t>Тіркеу нөмірі № _________________</w:t>
            </w:r>
          </w:p>
          <w:bookmarkEnd w:id="64"/>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5"/>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w:t>
            </w:r>
            <w:r>
              <w:rPr>
                <w:rFonts w:ascii="Times New Roman"/>
                <w:b w:val="false"/>
                <w:i w:val="false"/>
                <w:color w:val="000000"/>
                <w:sz w:val="20"/>
              </w:rPr>
              <w:t>с отличием об основном среднем образовании</w:t>
            </w:r>
            <w:r>
              <w:br/>
            </w:r>
            <w:r>
              <w:rPr>
                <w:rFonts w:ascii="Times New Roman"/>
                <w:b w:val="false"/>
                <w:i w:val="false"/>
                <w:color w:val="000000"/>
                <w:sz w:val="20"/>
              </w:rPr>
              <w:t>НОБ № ________________________________</w:t>
            </w:r>
            <w:r>
              <w:br/>
            </w:r>
            <w:r>
              <w:rPr>
                <w:rFonts w:ascii="Times New Roman"/>
                <w:b w:val="false"/>
                <w:i w:val="false"/>
                <w:color w:val="000000"/>
                <w:sz w:val="20"/>
              </w:rPr>
              <w:t>
</w:t>
            </w:r>
          </w:p>
          <w:bookmarkEnd w:id="65"/>
          <w:bookmarkStart w:name="z48" w:id="66"/>
          <w:p>
            <w:pPr>
              <w:spacing w:after="20"/>
              <w:ind w:left="20"/>
              <w:jc w:val="both"/>
            </w:pPr>
            <w:r>
              <w:rPr>
                <w:rFonts w:ascii="Times New Roman"/>
                <w:b w:val="false"/>
                <w:i w:val="false"/>
                <w:color w:val="000000"/>
                <w:sz w:val="20"/>
              </w:rPr>
              <w:t>
Настоящий аттестат выдан</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__________ в том, что он (-а) в _______ году</w:t>
            </w:r>
            <w:r>
              <w:br/>
            </w:r>
            <w:r>
              <w:rPr>
                <w:rFonts w:ascii="Times New Roman"/>
                <w:b w:val="false"/>
                <w:i w:val="false"/>
                <w:color w:val="000000"/>
                <w:sz w:val="20"/>
              </w:rPr>
              <w:t>окончил (а) 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(полное наименование организации</w:t>
            </w:r>
            <w:r>
              <w:br/>
            </w:r>
            <w:r>
              <w:rPr>
                <w:rFonts w:ascii="Times New Roman"/>
                <w:b w:val="false"/>
                <w:i w:val="false"/>
                <w:color w:val="000000"/>
                <w:sz w:val="20"/>
              </w:rPr>
              <w:t xml:space="preserve"> образования)</w:t>
            </w:r>
            <w:r>
              <w:br/>
            </w:r>
            <w:r>
              <w:rPr>
                <w:rFonts w:ascii="Times New Roman"/>
                <w:b w:val="false"/>
                <w:i w:val="false"/>
                <w:color w:val="000000"/>
                <w:sz w:val="20"/>
              </w:rPr>
              <w:t>и освоил (-а) ___ общеобразовательную учебную</w:t>
            </w:r>
            <w:r>
              <w:br/>
            </w:r>
            <w:r>
              <w:rPr>
                <w:rFonts w:ascii="Times New Roman"/>
                <w:b w:val="false"/>
                <w:i w:val="false"/>
                <w:color w:val="000000"/>
                <w:sz w:val="20"/>
              </w:rPr>
              <w:t>программу основного среднего образования</w:t>
            </w:r>
            <w:r>
              <w:br/>
            </w:r>
            <w:r>
              <w:rPr>
                <w:rFonts w:ascii="Times New Roman"/>
                <w:b w:val="false"/>
                <w:i w:val="false"/>
                <w:color w:val="000000"/>
                <w:sz w:val="20"/>
              </w:rPr>
              <w:t>Директор _______/____________/</w:t>
            </w:r>
            <w:r>
              <w:br/>
            </w:r>
            <w:r>
              <w:rPr>
                <w:rFonts w:ascii="Times New Roman"/>
                <w:b w:val="false"/>
                <w:i w:val="false"/>
                <w:color w:val="000000"/>
                <w:sz w:val="20"/>
              </w:rPr>
              <w:t>Заместитель директора ________/ ________/</w:t>
            </w:r>
            <w:r>
              <w:br/>
            </w:r>
            <w:r>
              <w:rPr>
                <w:rFonts w:ascii="Times New Roman"/>
                <w:b w:val="false"/>
                <w:i w:val="false"/>
                <w:color w:val="000000"/>
                <w:sz w:val="20"/>
              </w:rPr>
              <w:t>Классный руководитель _________/ 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Выдан "____" _________________ года</w:t>
            </w:r>
            <w:r>
              <w:br/>
            </w:r>
            <w:r>
              <w:rPr>
                <w:rFonts w:ascii="Times New Roman"/>
                <w:b w:val="false"/>
                <w:i w:val="false"/>
                <w:color w:val="000000"/>
                <w:sz w:val="20"/>
              </w:rPr>
              <w:t>Населенный пункт ________________________</w:t>
            </w:r>
            <w:r>
              <w:br/>
            </w:r>
            <w:r>
              <w:rPr>
                <w:rFonts w:ascii="Times New Roman"/>
                <w:b w:val="false"/>
                <w:i w:val="false"/>
                <w:color w:val="000000"/>
                <w:sz w:val="20"/>
              </w:rPr>
              <w:t>Регистрационный номер № ____________</w:t>
            </w:r>
          </w:p>
          <w:bookmarkEnd w:id="6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67"/>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7"/>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r>
              <w:br/>
            </w:r>
            <w:r>
              <w:rPr>
                <w:rFonts w:ascii="Times New Roman"/>
                <w:b w:val="false"/>
                <w:i w:val="false"/>
                <w:color w:val="000000"/>
                <w:sz w:val="20"/>
              </w:rPr>
              <w:t>
Оқыған кезінде 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w:t>
            </w:r>
            <w:r>
              <w:br/>
            </w:r>
            <w:r>
              <w:rPr>
                <w:rFonts w:ascii="Times New Roman"/>
                <w:b w:val="false"/>
                <w:i w:val="false"/>
                <w:color w:val="000000"/>
                <w:sz w:val="20"/>
              </w:rPr>
              <w:t>
ана тілі _________________________</w:t>
            </w:r>
            <w:r>
              <w:br/>
            </w:r>
            <w:r>
              <w:rPr>
                <w:rFonts w:ascii="Times New Roman"/>
                <w:b w:val="false"/>
                <w:i w:val="false"/>
                <w:color w:val="000000"/>
                <w:sz w:val="20"/>
              </w:rPr>
              <w:t>
( ) әдебиеті _____________________</w:t>
            </w:r>
            <w:r>
              <w:br/>
            </w:r>
            <w:r>
              <w:rPr>
                <w:rFonts w:ascii="Times New Roman"/>
                <w:b w:val="false"/>
                <w:i w:val="false"/>
                <w:color w:val="000000"/>
                <w:sz w:val="20"/>
              </w:rPr>
              <w:t>
шет тілі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w:t>
            </w:r>
            <w:r>
              <w:br/>
            </w:r>
            <w:r>
              <w:rPr>
                <w:rFonts w:ascii="Times New Roman"/>
                <w:b w:val="false"/>
                <w:i w:val="false"/>
                <w:color w:val="000000"/>
                <w:sz w:val="20"/>
              </w:rPr>
              <w:t xml:space="preserve">
Қазақстан тарихы ________________ </w:t>
            </w:r>
            <w:r>
              <w:br/>
            </w:r>
            <w:r>
              <w:rPr>
                <w:rFonts w:ascii="Times New Roman"/>
                <w:b w:val="false"/>
                <w:i w:val="false"/>
                <w:color w:val="000000"/>
                <w:sz w:val="20"/>
              </w:rPr>
              <w:t>
құқық негіздері__________________</w:t>
            </w:r>
            <w:r>
              <w:br/>
            </w:r>
            <w:r>
              <w:rPr>
                <w:rFonts w:ascii="Times New Roman"/>
                <w:b w:val="false"/>
                <w:i w:val="false"/>
                <w:color w:val="000000"/>
                <w:sz w:val="20"/>
              </w:rPr>
              <w:t>
өзін-өзі тану 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w:t>
            </w:r>
            <w:r>
              <w:br/>
            </w:r>
            <w:r>
              <w:rPr>
                <w:rFonts w:ascii="Times New Roman"/>
                <w:b w:val="false"/>
                <w:i w:val="false"/>
                <w:color w:val="000000"/>
                <w:sz w:val="20"/>
              </w:rPr>
              <w:t>
дене шынықтыру _____________</w:t>
            </w:r>
            <w:r>
              <w:br/>
            </w:r>
            <w:r>
              <w:rPr>
                <w:rFonts w:ascii="Times New Roman"/>
                <w:b w:val="false"/>
                <w:i w:val="false"/>
                <w:color w:val="000000"/>
                <w:sz w:val="20"/>
              </w:rPr>
              <w:t>
таңдауы бойынша курстар 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w:t>
            </w:r>
            <w:r>
              <w:br/>
            </w:r>
            <w:r>
              <w:rPr>
                <w:rFonts w:ascii="Times New Roman"/>
                <w:b w:val="false"/>
                <w:i w:val="false"/>
                <w:color w:val="000000"/>
                <w:sz w:val="20"/>
              </w:rPr>
              <w:t>
казахская литература 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w:t>
            </w:r>
            <w:r>
              <w:br/>
            </w:r>
            <w:r>
              <w:rPr>
                <w:rFonts w:ascii="Times New Roman"/>
                <w:b w:val="false"/>
                <w:i w:val="false"/>
                <w:color w:val="000000"/>
                <w:sz w:val="20"/>
              </w:rPr>
              <w:t>
иностранный язык 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w:t>
            </w:r>
            <w:r>
              <w:br/>
            </w:r>
            <w:r>
              <w:rPr>
                <w:rFonts w:ascii="Times New Roman"/>
                <w:b w:val="false"/>
                <w:i w:val="false"/>
                <w:color w:val="000000"/>
                <w:sz w:val="20"/>
              </w:rPr>
              <w:t>
биология 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w:t>
            </w:r>
            <w:r>
              <w:br/>
            </w:r>
            <w:r>
              <w:rPr>
                <w:rFonts w:ascii="Times New Roman"/>
                <w:b w:val="false"/>
                <w:i w:val="false"/>
                <w:color w:val="000000"/>
                <w:sz w:val="20"/>
              </w:rPr>
              <w:t>
история Казахстана ___________</w:t>
            </w:r>
            <w:r>
              <w:br/>
            </w:r>
            <w:r>
              <w:rPr>
                <w:rFonts w:ascii="Times New Roman"/>
                <w:b w:val="false"/>
                <w:i w:val="false"/>
                <w:color w:val="000000"/>
                <w:sz w:val="20"/>
              </w:rPr>
              <w:t>
основы права _____________</w:t>
            </w:r>
            <w:r>
              <w:br/>
            </w:r>
            <w:r>
              <w:rPr>
                <w:rFonts w:ascii="Times New Roman"/>
                <w:b w:val="false"/>
                <w:i w:val="false"/>
                <w:color w:val="000000"/>
                <w:sz w:val="20"/>
              </w:rPr>
              <w:t>
самопознание _______________</w:t>
            </w:r>
            <w:r>
              <w:br/>
            </w:r>
            <w:r>
              <w:rPr>
                <w:rFonts w:ascii="Times New Roman"/>
                <w:b w:val="false"/>
                <w:i w:val="false"/>
                <w:color w:val="000000"/>
                <w:sz w:val="20"/>
              </w:rPr>
              <w:t>
музыка ____________________</w:t>
            </w:r>
            <w:r>
              <w:br/>
            </w:r>
            <w:r>
              <w:rPr>
                <w:rFonts w:ascii="Times New Roman"/>
                <w:b w:val="false"/>
                <w:i w:val="false"/>
                <w:color w:val="000000"/>
                <w:sz w:val="20"/>
              </w:rPr>
              <w:t>
художественный труд__________</w:t>
            </w:r>
            <w:r>
              <w:br/>
            </w:r>
            <w:r>
              <w:rPr>
                <w:rFonts w:ascii="Times New Roman"/>
                <w:b w:val="false"/>
                <w:i w:val="false"/>
                <w:color w:val="000000"/>
                <w:sz w:val="20"/>
              </w:rPr>
              <w:t>
физическая культура 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Аттестат об основном среднем образовании</w:t>
      </w:r>
    </w:p>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аттестат ________жылы___________</w:t>
            </w:r>
            <w:r>
              <w:br/>
            </w:r>
            <w:r>
              <w:rPr>
                <w:rFonts w:ascii="Times New Roman"/>
                <w:b w:val="false"/>
                <w:i w:val="false"/>
                <w:color w:val="000000"/>
                <w:sz w:val="20"/>
              </w:rPr>
              <w:t>(білім беру ұйымының (мектебінің)</w:t>
            </w:r>
            <w:r>
              <w:br/>
            </w:r>
            <w:r>
              <w:rPr>
                <w:rFonts w:ascii="Times New Roman"/>
                <w:b w:val="false"/>
                <w:i w:val="false"/>
                <w:color w:val="000000"/>
                <w:sz w:val="20"/>
              </w:rPr>
              <w:t>
толық атауы)_________________бітірген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______________________________берілді.</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Тіркеунөмірі № ___________________</w:t>
            </w:r>
          </w:p>
        </w:tc>
        <w:tc>
          <w:tcPr>
            <w:tcW w:w="5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основном среднем образовании</w:t>
            </w:r>
            <w:r>
              <w:br/>
            </w:r>
            <w:r>
              <w:rPr>
                <w:rFonts w:ascii="Times New Roman"/>
                <w:b w:val="false"/>
                <w:i w:val="false"/>
                <w:color w:val="000000"/>
                <w:sz w:val="20"/>
              </w:rPr>
              <w:t>
Серия БТ № 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аттестат выдан 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окончившему (-ей) в ______ году</w:t>
            </w:r>
            <w:r>
              <w:br/>
            </w:r>
            <w:r>
              <w:rPr>
                <w:rFonts w:ascii="Times New Roman"/>
                <w:b w:val="false"/>
                <w:i w:val="false"/>
                <w:color w:val="000000"/>
                <w:sz w:val="20"/>
              </w:rPr>
              <w:t>
__________________________________</w:t>
            </w:r>
            <w:r>
              <w:br/>
            </w:r>
            <w:r>
              <w:rPr>
                <w:rFonts w:ascii="Times New Roman"/>
                <w:b w:val="false"/>
                <w:i w:val="false"/>
                <w:color w:val="000000"/>
                <w:sz w:val="20"/>
              </w:rPr>
              <w:t>
 (полное наименование организации образования (школы))</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68"/>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w:t>
            </w:r>
            <w:r>
              <w:br/>
            </w:r>
            <w:r>
              <w:rPr>
                <w:rFonts w:ascii="Times New Roman"/>
                <w:b w:val="false"/>
                <w:i w:val="false"/>
                <w:color w:val="000000"/>
                <w:sz w:val="20"/>
              </w:rPr>
              <w:t>
математика 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жаратылыстану 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тарихы_________________</w:t>
            </w:r>
            <w:r>
              <w:br/>
            </w:r>
            <w:r>
              <w:rPr>
                <w:rFonts w:ascii="Times New Roman"/>
                <w:b w:val="false"/>
                <w:i w:val="false"/>
                <w:color w:val="000000"/>
                <w:sz w:val="20"/>
              </w:rPr>
              <w:t>
қоғам және құқық_________________</w:t>
            </w:r>
            <w:r>
              <w:br/>
            </w:r>
            <w:r>
              <w:rPr>
                <w:rFonts w:ascii="Times New Roman"/>
                <w:b w:val="false"/>
                <w:i w:val="false"/>
                <w:color w:val="000000"/>
                <w:sz w:val="20"/>
              </w:rPr>
              <w:t>
тәртіп мәдениеті__________________</w:t>
            </w:r>
            <w:r>
              <w:br/>
            </w:r>
            <w:r>
              <w:rPr>
                <w:rFonts w:ascii="Times New Roman"/>
                <w:b w:val="false"/>
                <w:i w:val="false"/>
                <w:color w:val="000000"/>
                <w:sz w:val="20"/>
              </w:rPr>
              <w:t>
бейнелеу өнері 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әлеуметтік-тұрмыстық бағдарлау____</w:t>
            </w:r>
            <w:r>
              <w:br/>
            </w:r>
            <w:r>
              <w:rPr>
                <w:rFonts w:ascii="Times New Roman"/>
                <w:b w:val="false"/>
                <w:i w:val="false"/>
                <w:color w:val="000000"/>
                <w:sz w:val="20"/>
              </w:rPr>
              <w:t>
жалпы еңбекке даярлау_____________</w:t>
            </w:r>
            <w:r>
              <w:br/>
            </w:r>
            <w:r>
              <w:rPr>
                <w:rFonts w:ascii="Times New Roman"/>
                <w:b w:val="false"/>
                <w:i w:val="false"/>
                <w:color w:val="000000"/>
                <w:sz w:val="20"/>
              </w:rPr>
              <w:t>
кәсіби-еңбекке баулу_______________</w:t>
            </w:r>
            <w:r>
              <w:br/>
            </w:r>
            <w:r>
              <w:rPr>
                <w:rFonts w:ascii="Times New Roman"/>
                <w:b w:val="false"/>
                <w:i w:val="false"/>
                <w:color w:val="000000"/>
                <w:sz w:val="20"/>
              </w:rPr>
              <w:t>
бейімделген дене шынықтыру_______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чтение и развитие речи ____________</w:t>
            </w:r>
            <w:r>
              <w:br/>
            </w:r>
            <w:r>
              <w:rPr>
                <w:rFonts w:ascii="Times New Roman"/>
                <w:b w:val="false"/>
                <w:i w:val="false"/>
                <w:color w:val="000000"/>
                <w:sz w:val="20"/>
              </w:rPr>
              <w:t>
математика ______________________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мир вокруг ______________________</w:t>
            </w:r>
            <w:r>
              <w:br/>
            </w:r>
            <w:r>
              <w:rPr>
                <w:rFonts w:ascii="Times New Roman"/>
                <w:b w:val="false"/>
                <w:i w:val="false"/>
                <w:color w:val="000000"/>
                <w:sz w:val="20"/>
              </w:rPr>
              <w:t>
естествознание 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история Казахстана_________________</w:t>
            </w:r>
            <w:r>
              <w:br/>
            </w:r>
            <w:r>
              <w:rPr>
                <w:rFonts w:ascii="Times New Roman"/>
                <w:b w:val="false"/>
                <w:i w:val="false"/>
                <w:color w:val="000000"/>
                <w:sz w:val="20"/>
              </w:rPr>
              <w:t>
общество и право__________________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 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социально-бытовая ориентировка____</w:t>
            </w:r>
            <w:r>
              <w:br/>
            </w:r>
            <w:r>
              <w:rPr>
                <w:rFonts w:ascii="Times New Roman"/>
                <w:b w:val="false"/>
                <w:i w:val="false"/>
                <w:color w:val="000000"/>
                <w:sz w:val="20"/>
              </w:rPr>
              <w:t>
общетрудовая подготовка___________</w:t>
            </w:r>
            <w:r>
              <w:br/>
            </w:r>
            <w:r>
              <w:rPr>
                <w:rFonts w:ascii="Times New Roman"/>
                <w:b w:val="false"/>
                <w:i w:val="false"/>
                <w:color w:val="000000"/>
                <w:sz w:val="20"/>
              </w:rPr>
              <w:t>
профессионально-трудовое обучение___</w:t>
            </w:r>
            <w:r>
              <w:br/>
            </w:r>
            <w:r>
              <w:rPr>
                <w:rFonts w:ascii="Times New Roman"/>
                <w:b w:val="false"/>
                <w:i w:val="false"/>
                <w:color w:val="000000"/>
                <w:sz w:val="20"/>
              </w:rPr>
              <w:t>
адаптивная физическая культура 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bookmarkStart w:name="z387" w:id="69"/>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w:t>
            </w:r>
            <w:r>
              <w:br/>
            </w:r>
            <w:r>
              <w:rPr>
                <w:rFonts w:ascii="Times New Roman"/>
                <w:b w:val="false"/>
                <w:i w:val="false"/>
                <w:color w:val="000000"/>
                <w:sz w:val="20"/>
              </w:rPr>
              <w:t>
(білім беру ұйымыныңтолықатауы)</w:t>
            </w:r>
            <w:r>
              <w:br/>
            </w:r>
            <w:r>
              <w:rPr>
                <w:rFonts w:ascii="Times New Roman"/>
                <w:b w:val="false"/>
                <w:i w:val="false"/>
                <w:color w:val="000000"/>
                <w:sz w:val="20"/>
              </w:rPr>
              <w:t>
бітірдіжәнемынадайоқу пәндері бойынша оқытылды:</w:t>
            </w:r>
            <w:r>
              <w:br/>
            </w:r>
            <w:r>
              <w:rPr>
                <w:rFonts w:ascii="Times New Roman"/>
                <w:b w:val="false"/>
                <w:i w:val="false"/>
                <w:color w:val="000000"/>
                <w:sz w:val="20"/>
              </w:rPr>
              <w:t>
оқу, жазу және тіл дамыту _________</w:t>
            </w:r>
            <w:r>
              <w:br/>
            </w:r>
            <w:r>
              <w:rPr>
                <w:rFonts w:ascii="Times New Roman"/>
                <w:b w:val="false"/>
                <w:i w:val="false"/>
                <w:color w:val="000000"/>
                <w:sz w:val="20"/>
              </w:rPr>
              <w:t>
санау ___________________________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адам және әлем __________________</w:t>
            </w:r>
            <w:r>
              <w:br/>
            </w:r>
            <w:r>
              <w:rPr>
                <w:rFonts w:ascii="Times New Roman"/>
                <w:b w:val="false"/>
                <w:i w:val="false"/>
                <w:color w:val="000000"/>
                <w:sz w:val="20"/>
              </w:rPr>
              <w:t>
тәртіп мәдениеті _________________</w:t>
            </w:r>
            <w:r>
              <w:br/>
            </w:r>
            <w:r>
              <w:rPr>
                <w:rFonts w:ascii="Times New Roman"/>
                <w:b w:val="false"/>
                <w:i w:val="false"/>
                <w:color w:val="000000"/>
                <w:sz w:val="20"/>
              </w:rPr>
              <w:t>
бейнелеу өнері __________________</w:t>
            </w:r>
            <w:r>
              <w:br/>
            </w:r>
            <w:r>
              <w:rPr>
                <w:rFonts w:ascii="Times New Roman"/>
                <w:b w:val="false"/>
                <w:i w:val="false"/>
                <w:color w:val="000000"/>
                <w:sz w:val="20"/>
              </w:rPr>
              <w:t>
музыка және ырғақ _______________</w:t>
            </w:r>
            <w:r>
              <w:br/>
            </w:r>
            <w:r>
              <w:rPr>
                <w:rFonts w:ascii="Times New Roman"/>
                <w:b w:val="false"/>
                <w:i w:val="false"/>
                <w:color w:val="000000"/>
                <w:sz w:val="20"/>
              </w:rPr>
              <w:t>
әлеуметтік-тұрмыстық бағдарлау ___</w:t>
            </w:r>
            <w:r>
              <w:br/>
            </w:r>
            <w:r>
              <w:rPr>
                <w:rFonts w:ascii="Times New Roman"/>
                <w:b w:val="false"/>
                <w:i w:val="false"/>
                <w:color w:val="000000"/>
                <w:sz w:val="20"/>
              </w:rPr>
              <w:t>
шаруашылық еңбек ______________</w:t>
            </w:r>
            <w:r>
              <w:br/>
            </w:r>
            <w:r>
              <w:rPr>
                <w:rFonts w:ascii="Times New Roman"/>
                <w:b w:val="false"/>
                <w:i w:val="false"/>
                <w:color w:val="000000"/>
                <w:sz w:val="20"/>
              </w:rPr>
              <w:t>
кәсіп __________________________</w:t>
            </w:r>
            <w:r>
              <w:br/>
            </w:r>
            <w:r>
              <w:rPr>
                <w:rFonts w:ascii="Times New Roman"/>
                <w:b w:val="false"/>
                <w:i w:val="false"/>
                <w:color w:val="000000"/>
                <w:sz w:val="20"/>
              </w:rPr>
              <w:t>
бейімделген дене шынықтыру______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 окончил (-а)</w:t>
            </w:r>
            <w:r>
              <w:br/>
            </w:r>
            <w:r>
              <w:rPr>
                <w:rFonts w:ascii="Times New Roman"/>
                <w:b w:val="false"/>
                <w:i w:val="false"/>
                <w:color w:val="000000"/>
                <w:sz w:val="20"/>
              </w:rPr>
              <w:t>
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w:t>
            </w:r>
            <w:r>
              <w:br/>
            </w:r>
            <w:r>
              <w:rPr>
                <w:rFonts w:ascii="Times New Roman"/>
                <w:b w:val="false"/>
                <w:i w:val="false"/>
                <w:color w:val="000000"/>
                <w:sz w:val="20"/>
              </w:rPr>
              <w:t>
счет _____________________________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искусство__________</w:t>
            </w:r>
            <w:r>
              <w:br/>
            </w:r>
            <w:r>
              <w:rPr>
                <w:rFonts w:ascii="Times New Roman"/>
                <w:b w:val="false"/>
                <w:i w:val="false"/>
                <w:color w:val="000000"/>
                <w:sz w:val="20"/>
              </w:rPr>
              <w:t>
музыка и ритмика _________________</w:t>
            </w:r>
            <w:r>
              <w:br/>
            </w:r>
            <w:r>
              <w:rPr>
                <w:rFonts w:ascii="Times New Roman"/>
                <w:b w:val="false"/>
                <w:i w:val="false"/>
                <w:color w:val="000000"/>
                <w:sz w:val="20"/>
              </w:rPr>
              <w:t>
социально-бытовая ориентировка______</w:t>
            </w:r>
            <w:r>
              <w:br/>
            </w:r>
            <w:r>
              <w:rPr>
                <w:rFonts w:ascii="Times New Roman"/>
                <w:b w:val="false"/>
                <w:i w:val="false"/>
                <w:color w:val="000000"/>
                <w:sz w:val="20"/>
              </w:rPr>
              <w:t>
хозяйственный труд ________________</w:t>
            </w:r>
            <w:r>
              <w:br/>
            </w:r>
            <w:r>
              <w:rPr>
                <w:rFonts w:ascii="Times New Roman"/>
                <w:b w:val="false"/>
                <w:i w:val="false"/>
                <w:color w:val="000000"/>
                <w:sz w:val="20"/>
              </w:rPr>
              <w:t>
ремесло _________________________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bookmarkStart w:name="z388" w:id="70"/>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(БТ № ___ аттестатсыз жарамсыз)</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w:t>
            </w:r>
            <w:r>
              <w:br/>
            </w:r>
            <w:r>
              <w:rPr>
                <w:rFonts w:ascii="Times New Roman"/>
                <w:b w:val="false"/>
                <w:i w:val="false"/>
                <w:color w:val="000000"/>
                <w:sz w:val="20"/>
              </w:rPr>
              <w:t>
орыс тілі _________________________</w:t>
            </w:r>
            <w:r>
              <w:br/>
            </w:r>
            <w:r>
              <w:rPr>
                <w:rFonts w:ascii="Times New Roman"/>
                <w:b w:val="false"/>
                <w:i w:val="false"/>
                <w:color w:val="000000"/>
                <w:sz w:val="20"/>
              </w:rPr>
              <w:t>
орыс әдебиеті _____________________</w:t>
            </w:r>
            <w:r>
              <w:br/>
            </w:r>
            <w:r>
              <w:rPr>
                <w:rFonts w:ascii="Times New Roman"/>
                <w:b w:val="false"/>
                <w:i w:val="false"/>
                <w:color w:val="000000"/>
                <w:sz w:val="20"/>
              </w:rPr>
              <w:t>
қазақ тілі мен әдебиеті______________</w:t>
            </w:r>
            <w:r>
              <w:br/>
            </w:r>
            <w:r>
              <w:rPr>
                <w:rFonts w:ascii="Times New Roman"/>
                <w:b w:val="false"/>
                <w:i w:val="false"/>
                <w:color w:val="000000"/>
                <w:sz w:val="20"/>
              </w:rPr>
              <w:t>
орыс тілі мен әдебиеті ______________</w:t>
            </w:r>
            <w:r>
              <w:br/>
            </w:r>
            <w:r>
              <w:rPr>
                <w:rFonts w:ascii="Times New Roman"/>
                <w:b w:val="false"/>
                <w:i w:val="false"/>
                <w:color w:val="000000"/>
                <w:sz w:val="20"/>
              </w:rPr>
              <w:t>
ана тілі ___________________________</w:t>
            </w:r>
            <w:r>
              <w:br/>
            </w:r>
            <w:r>
              <w:rPr>
                <w:rFonts w:ascii="Times New Roman"/>
                <w:b w:val="false"/>
                <w:i w:val="false"/>
                <w:color w:val="000000"/>
                <w:sz w:val="20"/>
              </w:rPr>
              <w:t>
( ) әдебиеті ________________________</w:t>
            </w:r>
            <w:r>
              <w:br/>
            </w:r>
            <w:r>
              <w:rPr>
                <w:rFonts w:ascii="Times New Roman"/>
                <w:b w:val="false"/>
                <w:i w:val="false"/>
                <w:color w:val="000000"/>
                <w:sz w:val="20"/>
              </w:rPr>
              <w:t>
шет тілі___________________________</w:t>
            </w:r>
            <w:r>
              <w:br/>
            </w:r>
            <w:r>
              <w:rPr>
                <w:rFonts w:ascii="Times New Roman"/>
                <w:b w:val="false"/>
                <w:i w:val="false"/>
                <w:color w:val="000000"/>
                <w:sz w:val="20"/>
              </w:rPr>
              <w:t>
математика________________________</w:t>
            </w:r>
            <w:r>
              <w:br/>
            </w:r>
            <w:r>
              <w:rPr>
                <w:rFonts w:ascii="Times New Roman"/>
                <w:b w:val="false"/>
                <w:i w:val="false"/>
                <w:color w:val="000000"/>
                <w:sz w:val="20"/>
              </w:rPr>
              <w:t>
алгебра ___________________________</w:t>
            </w:r>
            <w:r>
              <w:br/>
            </w:r>
            <w:r>
              <w:rPr>
                <w:rFonts w:ascii="Times New Roman"/>
                <w:b w:val="false"/>
                <w:i w:val="false"/>
                <w:color w:val="000000"/>
                <w:sz w:val="20"/>
              </w:rPr>
              <w:t>
геометрия _________________________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жаратылыстану_____________________</w:t>
            </w:r>
            <w:r>
              <w:br/>
            </w:r>
            <w:r>
              <w:rPr>
                <w:rFonts w:ascii="Times New Roman"/>
                <w:b w:val="false"/>
                <w:i w:val="false"/>
                <w:color w:val="000000"/>
                <w:sz w:val="20"/>
              </w:rPr>
              <w:t>
физика ____________________________</w:t>
            </w:r>
            <w:r>
              <w:br/>
            </w:r>
            <w:r>
              <w:rPr>
                <w:rFonts w:ascii="Times New Roman"/>
                <w:b w:val="false"/>
                <w:i w:val="false"/>
                <w:color w:val="000000"/>
                <w:sz w:val="20"/>
              </w:rPr>
              <w:t>
химия _____________________________</w:t>
            </w:r>
            <w:r>
              <w:br/>
            </w:r>
            <w:r>
              <w:rPr>
                <w:rFonts w:ascii="Times New Roman"/>
                <w:b w:val="false"/>
                <w:i w:val="false"/>
                <w:color w:val="000000"/>
                <w:sz w:val="20"/>
              </w:rPr>
              <w:t>
география 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дүниежүзі тарихы __________________</w:t>
            </w:r>
            <w:r>
              <w:br/>
            </w:r>
            <w:r>
              <w:rPr>
                <w:rFonts w:ascii="Times New Roman"/>
                <w:b w:val="false"/>
                <w:i w:val="false"/>
                <w:color w:val="000000"/>
                <w:sz w:val="20"/>
              </w:rPr>
              <w:t>
Қазақстан тарихы ___________________</w:t>
            </w:r>
            <w:r>
              <w:br/>
            </w:r>
            <w:r>
              <w:rPr>
                <w:rFonts w:ascii="Times New Roman"/>
                <w:b w:val="false"/>
                <w:i w:val="false"/>
                <w:color w:val="000000"/>
                <w:sz w:val="20"/>
              </w:rPr>
              <w:t>
құқық негіздері_____________________</w:t>
            </w:r>
            <w:r>
              <w:br/>
            </w:r>
            <w:r>
              <w:rPr>
                <w:rFonts w:ascii="Times New Roman"/>
                <w:b w:val="false"/>
                <w:i w:val="false"/>
                <w:color w:val="000000"/>
                <w:sz w:val="20"/>
              </w:rPr>
              <w:t>
өзін-өзітану ________________________</w:t>
            </w:r>
            <w:r>
              <w:br/>
            </w:r>
            <w:r>
              <w:rPr>
                <w:rFonts w:ascii="Times New Roman"/>
                <w:b w:val="false"/>
                <w:i w:val="false"/>
                <w:color w:val="000000"/>
                <w:sz w:val="20"/>
              </w:rPr>
              <w:t>
музыка ____________________________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w:t>
            </w:r>
            <w:r>
              <w:br/>
            </w:r>
            <w:r>
              <w:rPr>
                <w:rFonts w:ascii="Times New Roman"/>
                <w:b w:val="false"/>
                <w:i w:val="false"/>
                <w:color w:val="000000"/>
                <w:sz w:val="20"/>
              </w:rPr>
              <w:t>
таңдауы бойынша курстар 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(без аттестата БТ № ___недействительно)</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w:t>
            </w:r>
            <w:r>
              <w:br/>
            </w:r>
            <w:r>
              <w:rPr>
                <w:rFonts w:ascii="Times New Roman"/>
                <w:b w:val="false"/>
                <w:i w:val="false"/>
                <w:color w:val="000000"/>
                <w:sz w:val="20"/>
              </w:rPr>
              <w:t>
казахская литература ____________</w:t>
            </w:r>
            <w:r>
              <w:br/>
            </w:r>
            <w:r>
              <w:rPr>
                <w:rFonts w:ascii="Times New Roman"/>
                <w:b w:val="false"/>
                <w:i w:val="false"/>
                <w:color w:val="000000"/>
                <w:sz w:val="20"/>
              </w:rPr>
              <w:t>
русский язык 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казахский язык и литература______</w:t>
            </w:r>
            <w:r>
              <w:br/>
            </w:r>
            <w:r>
              <w:rPr>
                <w:rFonts w:ascii="Times New Roman"/>
                <w:b w:val="false"/>
                <w:i w:val="false"/>
                <w:color w:val="000000"/>
                <w:sz w:val="20"/>
              </w:rPr>
              <w:t>
русский язык и литература ________</w:t>
            </w:r>
            <w:r>
              <w:br/>
            </w:r>
            <w:r>
              <w:rPr>
                <w:rFonts w:ascii="Times New Roman"/>
                <w:b w:val="false"/>
                <w:i w:val="false"/>
                <w:color w:val="000000"/>
                <w:sz w:val="20"/>
              </w:rPr>
              <w:t>
родной язык____________________</w:t>
            </w:r>
            <w:r>
              <w:br/>
            </w:r>
            <w:r>
              <w:rPr>
                <w:rFonts w:ascii="Times New Roman"/>
                <w:b w:val="false"/>
                <w:i w:val="false"/>
                <w:color w:val="000000"/>
                <w:sz w:val="20"/>
              </w:rPr>
              <w:t>
( )литература_________________</w:t>
            </w:r>
            <w:r>
              <w:br/>
            </w:r>
            <w:r>
              <w:rPr>
                <w:rFonts w:ascii="Times New Roman"/>
                <w:b w:val="false"/>
                <w:i w:val="false"/>
                <w:color w:val="000000"/>
                <w:sz w:val="20"/>
              </w:rPr>
              <w:t>
иностранный язык ______________</w:t>
            </w:r>
            <w:r>
              <w:br/>
            </w:r>
            <w:r>
              <w:rPr>
                <w:rFonts w:ascii="Times New Roman"/>
                <w:b w:val="false"/>
                <w:i w:val="false"/>
                <w:color w:val="000000"/>
                <w:sz w:val="20"/>
              </w:rPr>
              <w:t>
математика____________________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геометрия______________________</w:t>
            </w:r>
            <w:r>
              <w:br/>
            </w:r>
            <w:r>
              <w:rPr>
                <w:rFonts w:ascii="Times New Roman"/>
                <w:b w:val="false"/>
                <w:i w:val="false"/>
                <w:color w:val="000000"/>
                <w:sz w:val="20"/>
              </w:rPr>
              <w:t>
информатика __________________</w:t>
            </w:r>
            <w:r>
              <w:br/>
            </w:r>
            <w:r>
              <w:rPr>
                <w:rFonts w:ascii="Times New Roman"/>
                <w:b w:val="false"/>
                <w:i w:val="false"/>
                <w:color w:val="000000"/>
                <w:sz w:val="20"/>
              </w:rPr>
              <w:t>
естествознание__________________</w:t>
            </w:r>
            <w:r>
              <w:br/>
            </w:r>
            <w:r>
              <w:rPr>
                <w:rFonts w:ascii="Times New Roman"/>
                <w:b w:val="false"/>
                <w:i w:val="false"/>
                <w:color w:val="000000"/>
                <w:sz w:val="20"/>
              </w:rPr>
              <w:t>
физика_________________________</w:t>
            </w:r>
            <w:r>
              <w:br/>
            </w:r>
            <w:r>
              <w:rPr>
                <w:rFonts w:ascii="Times New Roman"/>
                <w:b w:val="false"/>
                <w:i w:val="false"/>
                <w:color w:val="000000"/>
                <w:sz w:val="20"/>
              </w:rPr>
              <w:t>
химия_________________________</w:t>
            </w:r>
            <w:r>
              <w:br/>
            </w:r>
            <w:r>
              <w:rPr>
                <w:rFonts w:ascii="Times New Roman"/>
                <w:b w:val="false"/>
                <w:i w:val="false"/>
                <w:color w:val="000000"/>
                <w:sz w:val="20"/>
              </w:rPr>
              <w:t>
география 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w:t>
            </w:r>
            <w:r>
              <w:br/>
            </w:r>
            <w:r>
              <w:rPr>
                <w:rFonts w:ascii="Times New Roman"/>
                <w:b w:val="false"/>
                <w:i w:val="false"/>
                <w:color w:val="000000"/>
                <w:sz w:val="20"/>
              </w:rPr>
              <w:t>
история Казахстана 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w:t>
            </w:r>
            <w:r>
              <w:br/>
            </w:r>
            <w:r>
              <w:rPr>
                <w:rFonts w:ascii="Times New Roman"/>
                <w:b w:val="false"/>
                <w:i w:val="false"/>
                <w:color w:val="000000"/>
                <w:sz w:val="20"/>
              </w:rPr>
              <w:t>
физическая культура ___________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9" w:id="71"/>
    <w:p>
      <w:pPr>
        <w:spacing w:after="0"/>
        <w:ind w:left="0"/>
        <w:jc w:val="both"/>
      </w:pPr>
      <w:r>
        <w:rPr>
          <w:rFonts w:ascii="Times New Roman"/>
          <w:b w:val="false"/>
          <w:i w:val="false"/>
          <w:color w:val="000000"/>
          <w:sz w:val="28"/>
        </w:rPr>
        <w:t>
      Аттестат об общем среднем образовании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ЖОБ № 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___________/</w:t>
            </w:r>
            <w:r>
              <w:br/>
            </w:r>
            <w:r>
              <w:rPr>
                <w:rFonts w:ascii="Times New Roman"/>
                <w:b w:val="false"/>
                <w:i w:val="false"/>
                <w:color w:val="000000"/>
                <w:sz w:val="20"/>
              </w:rPr>
              <w:t>
Сынып жетекшісі ____________/ __________/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_____________ берілді.</w:t>
            </w:r>
            <w:r>
              <w:br/>
            </w:r>
            <w:r>
              <w:rPr>
                <w:rFonts w:ascii="Times New Roman"/>
                <w:b w:val="false"/>
                <w:i w:val="false"/>
                <w:color w:val="000000"/>
                <w:sz w:val="20"/>
              </w:rPr>
              <w:t>
Елді мекен _________________________</w:t>
            </w:r>
            <w:r>
              <w:br/>
            </w:r>
            <w:r>
              <w:rPr>
                <w:rFonts w:ascii="Times New Roman"/>
                <w:b w:val="false"/>
                <w:i w:val="false"/>
                <w:color w:val="000000"/>
                <w:sz w:val="20"/>
              </w:rPr>
              <w:t>
Тіркеу нөмірі № ____________________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ЖОБ № 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 в том, что он (-а)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_________/ ______/</w:t>
            </w:r>
            <w:r>
              <w:br/>
            </w:r>
            <w:r>
              <w:rPr>
                <w:rFonts w:ascii="Times New Roman"/>
                <w:b w:val="false"/>
                <w:i w:val="false"/>
                <w:color w:val="000000"/>
                <w:sz w:val="20"/>
              </w:rPr>
              <w:t>
М.П.</w:t>
            </w:r>
            <w:r>
              <w:br/>
            </w:r>
            <w:r>
              <w:rPr>
                <w:rFonts w:ascii="Times New Roman"/>
                <w:b w:val="false"/>
                <w:i w:val="false"/>
                <w:color w:val="000000"/>
                <w:sz w:val="20"/>
              </w:rPr>
              <w:t>
Выдан "_____" 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1" w:id="72"/>
    <w:p>
      <w:pPr>
        <w:spacing w:after="0"/>
        <w:ind w:left="0"/>
        <w:jc w:val="both"/>
      </w:pPr>
      <w:r>
        <w:rPr>
          <w:rFonts w:ascii="Times New Roman"/>
          <w:b w:val="false"/>
          <w:i w:val="false"/>
          <w:color w:val="000000"/>
          <w:sz w:val="28"/>
        </w:rPr>
        <w:t>
                         Аттестат с отличием об общем среднем образовании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6"/>
        <w:gridCol w:w="6294"/>
      </w:tblGrid>
      <w:tr>
        <w:trPr>
          <w:trHeight w:val="30" w:hRule="atLeast"/>
        </w:trPr>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r>
              <w:br/>
            </w:r>
            <w:r>
              <w:rPr>
                <w:rFonts w:ascii="Times New Roman"/>
                <w:b w:val="false"/>
                <w:i w:val="false"/>
                <w:color w:val="000000"/>
                <w:sz w:val="20"/>
              </w:rPr>
              <w:t>
АТТЕСТАТ</w:t>
            </w:r>
            <w:r>
              <w:br/>
            </w:r>
            <w:r>
              <w:rPr>
                <w:rFonts w:ascii="Times New Roman"/>
                <w:b w:val="false"/>
                <w:i w:val="false"/>
                <w:color w:val="000000"/>
                <w:sz w:val="20"/>
              </w:rPr>
              <w:t>
ЖОБ № ______________________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w:t>
            </w:r>
            <w:r>
              <w:br/>
            </w:r>
            <w:r>
              <w:rPr>
                <w:rFonts w:ascii="Times New Roman"/>
                <w:b w:val="false"/>
                <w:i w:val="false"/>
                <w:color w:val="000000"/>
                <w:sz w:val="20"/>
              </w:rPr>
              <w:t>
білім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______________/ _________/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с отличием об общем среднем образовании</w:t>
            </w:r>
            <w:r>
              <w:br/>
            </w:r>
            <w:r>
              <w:rPr>
                <w:rFonts w:ascii="Times New Roman"/>
                <w:b w:val="false"/>
                <w:i w:val="false"/>
                <w:color w:val="000000"/>
                <w:sz w:val="20"/>
              </w:rPr>
              <w:t>
ЖОБ № _________________________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 в том, что он (-а) в ______ году</w:t>
            </w:r>
            <w:r>
              <w:br/>
            </w:r>
            <w:r>
              <w:rPr>
                <w:rFonts w:ascii="Times New Roman"/>
                <w:b w:val="false"/>
                <w:i w:val="false"/>
                <w:color w:val="000000"/>
                <w:sz w:val="20"/>
              </w:rPr>
              <w:t>
окончил (-а) 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_________ общеобразовательную</w:t>
            </w:r>
            <w:r>
              <w:br/>
            </w:r>
            <w:r>
              <w:rPr>
                <w:rFonts w:ascii="Times New Roman"/>
                <w:b w:val="false"/>
                <w:i w:val="false"/>
                <w:color w:val="000000"/>
                <w:sz w:val="20"/>
              </w:rPr>
              <w:t>
учебную программу общего среднего</w:t>
            </w:r>
            <w:r>
              <w:br/>
            </w:r>
            <w:r>
              <w:rPr>
                <w:rFonts w:ascii="Times New Roman"/>
                <w:b w:val="false"/>
                <w:i w:val="false"/>
                <w:color w:val="000000"/>
                <w:sz w:val="20"/>
              </w:rPr>
              <w:t>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________/ _________/</w:t>
            </w:r>
            <w:r>
              <w:br/>
            </w:r>
            <w:r>
              <w:rPr>
                <w:rFonts w:ascii="Times New Roman"/>
                <w:b w:val="false"/>
                <w:i w:val="false"/>
                <w:color w:val="000000"/>
                <w:sz w:val="20"/>
              </w:rPr>
              <w:t>
Классный руководитель _________/ _________/</w:t>
            </w:r>
            <w:r>
              <w:br/>
            </w:r>
            <w:r>
              <w:rPr>
                <w:rFonts w:ascii="Times New Roman"/>
                <w:b w:val="false"/>
                <w:i w:val="false"/>
                <w:color w:val="000000"/>
                <w:sz w:val="20"/>
              </w:rPr>
              <w:t>
М.П.</w:t>
            </w:r>
            <w:r>
              <w:br/>
            </w:r>
            <w:r>
              <w:rPr>
                <w:rFonts w:ascii="Times New Roman"/>
                <w:b w:val="false"/>
                <w:i w:val="false"/>
                <w:color w:val="000000"/>
                <w:sz w:val="20"/>
              </w:rPr>
              <w:t>
Выдан "_____" _____________ года</w:t>
            </w:r>
            <w:r>
              <w:br/>
            </w:r>
            <w:r>
              <w:rPr>
                <w:rFonts w:ascii="Times New Roman"/>
                <w:b w:val="false"/>
                <w:i w:val="false"/>
                <w:color w:val="000000"/>
                <w:sz w:val="20"/>
              </w:rPr>
              <w:t>
Населенный пункт ___________________</w:t>
            </w:r>
            <w:r>
              <w:br/>
            </w: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33" w:id="73"/>
    <w:p>
      <w:pPr>
        <w:spacing w:after="0"/>
        <w:ind w:left="0"/>
        <w:jc w:val="both"/>
      </w:pPr>
      <w:r>
        <w:rPr>
          <w:rFonts w:ascii="Times New Roman"/>
          <w:b w:val="false"/>
          <w:i w:val="false"/>
          <w:color w:val="000000"/>
          <w:sz w:val="28"/>
        </w:rPr>
        <w:t>
                       Аттестат об общем среднем образовании "Алтын белгі"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w:t>
            </w:r>
            <w:r>
              <w:br/>
            </w:r>
            <w:r>
              <w:rPr>
                <w:rFonts w:ascii="Times New Roman"/>
                <w:b w:val="false"/>
                <w:i w:val="false"/>
                <w:color w:val="000000"/>
                <w:sz w:val="20"/>
              </w:rPr>
              <w:t>
Осы аттестат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 берілді.</w:t>
            </w:r>
            <w:r>
              <w:br/>
            </w:r>
            <w:r>
              <w:rPr>
                <w:rFonts w:ascii="Times New Roman"/>
                <w:b w:val="false"/>
                <w:i w:val="false"/>
                <w:color w:val="000000"/>
                <w:sz w:val="20"/>
              </w:rPr>
              <w:t>
ол _____________ жылы 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жалпы орта білімнің жалпы білім</w:t>
            </w:r>
            <w:r>
              <w:br/>
            </w:r>
            <w:r>
              <w:rPr>
                <w:rFonts w:ascii="Times New Roman"/>
                <w:b w:val="false"/>
                <w:i w:val="false"/>
                <w:color w:val="000000"/>
                <w:sz w:val="20"/>
              </w:rPr>
              <w:t>
беретін оқу бағдарламасын меңгерді.</w:t>
            </w:r>
            <w:r>
              <w:br/>
            </w:r>
            <w:r>
              <w:rPr>
                <w:rFonts w:ascii="Times New Roman"/>
                <w:b w:val="false"/>
                <w:i w:val="false"/>
                <w:color w:val="000000"/>
                <w:sz w:val="20"/>
              </w:rPr>
              <w:t>
Директор _________/ __________/</w:t>
            </w:r>
            <w:r>
              <w:br/>
            </w:r>
            <w:r>
              <w:rPr>
                <w:rFonts w:ascii="Times New Roman"/>
                <w:b w:val="false"/>
                <w:i w:val="false"/>
                <w:color w:val="000000"/>
                <w:sz w:val="20"/>
              </w:rPr>
              <w:t>
Директордың орынбасары ________/ _________/</w:t>
            </w:r>
            <w:r>
              <w:br/>
            </w:r>
            <w:r>
              <w:rPr>
                <w:rFonts w:ascii="Times New Roman"/>
                <w:b w:val="false"/>
                <w:i w:val="false"/>
                <w:color w:val="000000"/>
                <w:sz w:val="20"/>
              </w:rPr>
              <w:t>
Сынып жетекшісі ______________/ ________/</w:t>
            </w:r>
            <w:r>
              <w:br/>
            </w:r>
            <w:r>
              <w:rPr>
                <w:rFonts w:ascii="Times New Roman"/>
                <w:b w:val="false"/>
                <w:i w:val="false"/>
                <w:color w:val="000000"/>
                <w:sz w:val="20"/>
              </w:rPr>
              <w:t>
М.О.</w:t>
            </w:r>
            <w:r>
              <w:br/>
            </w:r>
            <w:r>
              <w:rPr>
                <w:rFonts w:ascii="Times New Roman"/>
                <w:b w:val="false"/>
                <w:i w:val="false"/>
                <w:color w:val="000000"/>
                <w:sz w:val="20"/>
              </w:rPr>
              <w:t>
________ жылғы "___" ____________ берілді.</w:t>
            </w:r>
            <w:r>
              <w:br/>
            </w:r>
            <w:r>
              <w:rPr>
                <w:rFonts w:ascii="Times New Roman"/>
                <w:b w:val="false"/>
                <w:i w:val="false"/>
                <w:color w:val="000000"/>
                <w:sz w:val="20"/>
              </w:rPr>
              <w:t>
Елді мекен _______________________</w:t>
            </w:r>
            <w:r>
              <w:br/>
            </w:r>
            <w:r>
              <w:rPr>
                <w:rFonts w:ascii="Times New Roman"/>
                <w:b w:val="false"/>
                <w:i w:val="false"/>
                <w:color w:val="000000"/>
                <w:sz w:val="20"/>
              </w:rPr>
              <w:t>
Тіркеу нөмірі № __________________</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АЛТЫН БЕЛГІ</w:t>
            </w:r>
            <w:r>
              <w:br/>
            </w:r>
            <w:r>
              <w:rPr>
                <w:rFonts w:ascii="Times New Roman"/>
                <w:b w:val="false"/>
                <w:i w:val="false"/>
                <w:color w:val="000000"/>
                <w:sz w:val="20"/>
              </w:rPr>
              <w:t>
ЖОБ № ___________________</w:t>
            </w:r>
            <w:r>
              <w:br/>
            </w:r>
            <w:r>
              <w:rPr>
                <w:rFonts w:ascii="Times New Roman"/>
                <w:b w:val="false"/>
                <w:i w:val="false"/>
                <w:color w:val="000000"/>
                <w:sz w:val="20"/>
              </w:rPr>
              <w:t>
Настоящий аттестат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 в том, что он (-а) ___ в _____ году</w:t>
            </w:r>
            <w:r>
              <w:br/>
            </w:r>
            <w:r>
              <w:rPr>
                <w:rFonts w:ascii="Times New Roman"/>
                <w:b w:val="false"/>
                <w:i w:val="false"/>
                <w:color w:val="000000"/>
                <w:sz w:val="20"/>
              </w:rPr>
              <w:t>
окончил (-а) 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и освоил (-а) общеобразовательную учебную</w:t>
            </w:r>
            <w:r>
              <w:br/>
            </w:r>
            <w:r>
              <w:rPr>
                <w:rFonts w:ascii="Times New Roman"/>
                <w:b w:val="false"/>
                <w:i w:val="false"/>
                <w:color w:val="000000"/>
                <w:sz w:val="20"/>
              </w:rPr>
              <w:t>
программу общего среднего образования.</w:t>
            </w:r>
            <w:r>
              <w:br/>
            </w:r>
            <w:r>
              <w:rPr>
                <w:rFonts w:ascii="Times New Roman"/>
                <w:b w:val="false"/>
                <w:i w:val="false"/>
                <w:color w:val="000000"/>
                <w:sz w:val="20"/>
              </w:rPr>
              <w:t>
Директор ___________/ _____________/</w:t>
            </w:r>
            <w:r>
              <w:br/>
            </w:r>
            <w:r>
              <w:rPr>
                <w:rFonts w:ascii="Times New Roman"/>
                <w:b w:val="false"/>
                <w:i w:val="false"/>
                <w:color w:val="000000"/>
                <w:sz w:val="20"/>
              </w:rPr>
              <w:t>
Заместитель директора _______/ ______/</w:t>
            </w:r>
            <w:r>
              <w:br/>
            </w:r>
            <w:r>
              <w:rPr>
                <w:rFonts w:ascii="Times New Roman"/>
                <w:b w:val="false"/>
                <w:i w:val="false"/>
                <w:color w:val="000000"/>
                <w:sz w:val="20"/>
              </w:rPr>
              <w:t>
Классный руководитель ________/ _______/</w:t>
            </w:r>
            <w:r>
              <w:br/>
            </w:r>
            <w:r>
              <w:rPr>
                <w:rFonts w:ascii="Times New Roman"/>
                <w:b w:val="false"/>
                <w:i w:val="false"/>
                <w:color w:val="000000"/>
                <w:sz w:val="20"/>
              </w:rPr>
              <w:t>
М.П.</w:t>
            </w:r>
            <w:r>
              <w:br/>
            </w:r>
            <w:r>
              <w:rPr>
                <w:rFonts w:ascii="Times New Roman"/>
                <w:b w:val="false"/>
                <w:i w:val="false"/>
                <w:color w:val="000000"/>
                <w:sz w:val="20"/>
              </w:rPr>
              <w:t>
Выдан "_____" __________________ года</w:t>
            </w:r>
            <w:r>
              <w:br/>
            </w:r>
            <w:r>
              <w:rPr>
                <w:rFonts w:ascii="Times New Roman"/>
                <w:b w:val="false"/>
                <w:i w:val="false"/>
                <w:color w:val="000000"/>
                <w:sz w:val="20"/>
              </w:rPr>
              <w:t>
Населенный пункт _________________</w:t>
            </w:r>
            <w:r>
              <w:br/>
            </w:r>
            <w:r>
              <w:rPr>
                <w:rFonts w:ascii="Times New Roman"/>
                <w:b w:val="false"/>
                <w:i w:val="false"/>
                <w:color w:val="000000"/>
                <w:sz w:val="20"/>
              </w:rPr>
              <w:t>
Регистрационный номер № __________</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предусмотрена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аттестату об общем среднем образовании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7"/>
        <w:gridCol w:w="6223"/>
      </w:tblGrid>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туралы </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______________________________</w:t>
            </w:r>
            <w:r>
              <w:br/>
            </w:r>
            <w:r>
              <w:rPr>
                <w:rFonts w:ascii="Times New Roman"/>
                <w:b w:val="false"/>
                <w:i w:val="false"/>
                <w:color w:val="000000"/>
                <w:sz w:val="20"/>
              </w:rPr>
              <w:t>
қазақ әдебиеті __________________________</w:t>
            </w:r>
            <w:r>
              <w:br/>
            </w:r>
            <w:r>
              <w:rPr>
                <w:rFonts w:ascii="Times New Roman"/>
                <w:b w:val="false"/>
                <w:i w:val="false"/>
                <w:color w:val="000000"/>
                <w:sz w:val="20"/>
              </w:rPr>
              <w:t>
орыс тілі _______________________________</w:t>
            </w:r>
            <w:r>
              <w:br/>
            </w:r>
            <w:r>
              <w:rPr>
                <w:rFonts w:ascii="Times New Roman"/>
                <w:b w:val="false"/>
                <w:i w:val="false"/>
                <w:color w:val="000000"/>
                <w:sz w:val="20"/>
              </w:rPr>
              <w:t>
орыс әдебиеті ___________________________</w:t>
            </w:r>
            <w:r>
              <w:br/>
            </w:r>
            <w:r>
              <w:rPr>
                <w:rFonts w:ascii="Times New Roman"/>
                <w:b w:val="false"/>
                <w:i w:val="false"/>
                <w:color w:val="000000"/>
                <w:sz w:val="20"/>
              </w:rPr>
              <w:t>
ана тілі ________________________________</w:t>
            </w:r>
            <w:r>
              <w:br/>
            </w:r>
            <w:r>
              <w:rPr>
                <w:rFonts w:ascii="Times New Roman"/>
                <w:b w:val="false"/>
                <w:i w:val="false"/>
                <w:color w:val="000000"/>
                <w:sz w:val="20"/>
              </w:rPr>
              <w:t>
( ) әдебиеті ____________________________</w:t>
            </w:r>
            <w:r>
              <w:br/>
            </w:r>
            <w:r>
              <w:rPr>
                <w:rFonts w:ascii="Times New Roman"/>
                <w:b w:val="false"/>
                <w:i w:val="false"/>
                <w:color w:val="000000"/>
                <w:sz w:val="20"/>
              </w:rPr>
              <w:t>
шет тілі ________________________________</w:t>
            </w:r>
            <w:r>
              <w:br/>
            </w:r>
            <w:r>
              <w:rPr>
                <w:rFonts w:ascii="Times New Roman"/>
                <w:b w:val="false"/>
                <w:i w:val="false"/>
                <w:color w:val="000000"/>
                <w:sz w:val="20"/>
              </w:rPr>
              <w:t>
алгебра және анализ бастамалары _________</w:t>
            </w:r>
            <w:r>
              <w:br/>
            </w:r>
            <w:r>
              <w:rPr>
                <w:rFonts w:ascii="Times New Roman"/>
                <w:b w:val="false"/>
                <w:i w:val="false"/>
                <w:color w:val="000000"/>
                <w:sz w:val="20"/>
              </w:rPr>
              <w:t>
геометрия _______________________________</w:t>
            </w:r>
            <w:r>
              <w:br/>
            </w:r>
            <w:r>
              <w:rPr>
                <w:rFonts w:ascii="Times New Roman"/>
                <w:b w:val="false"/>
                <w:i w:val="false"/>
                <w:color w:val="000000"/>
                <w:sz w:val="20"/>
              </w:rPr>
              <w:t>
информатика _____________________________</w:t>
            </w:r>
            <w:r>
              <w:br/>
            </w:r>
            <w:r>
              <w:rPr>
                <w:rFonts w:ascii="Times New Roman"/>
                <w:b w:val="false"/>
                <w:i w:val="false"/>
                <w:color w:val="000000"/>
                <w:sz w:val="20"/>
              </w:rPr>
              <w:t>
география _______________________________</w:t>
            </w:r>
            <w:r>
              <w:br/>
            </w:r>
            <w:r>
              <w:rPr>
                <w:rFonts w:ascii="Times New Roman"/>
                <w:b w:val="false"/>
                <w:i w:val="false"/>
                <w:color w:val="000000"/>
                <w:sz w:val="20"/>
              </w:rPr>
              <w:t>
биология ________________________________</w:t>
            </w:r>
            <w:r>
              <w:br/>
            </w:r>
            <w:r>
              <w:rPr>
                <w:rFonts w:ascii="Times New Roman"/>
                <w:b w:val="false"/>
                <w:i w:val="false"/>
                <w:color w:val="000000"/>
                <w:sz w:val="20"/>
              </w:rPr>
              <w:t>
физика __________________________________</w:t>
            </w:r>
            <w:r>
              <w:br/>
            </w:r>
            <w:r>
              <w:rPr>
                <w:rFonts w:ascii="Times New Roman"/>
                <w:b w:val="false"/>
                <w:i w:val="false"/>
                <w:color w:val="000000"/>
                <w:sz w:val="20"/>
              </w:rPr>
              <w:t>
химия ___________________________________</w:t>
            </w:r>
            <w:r>
              <w:br/>
            </w:r>
            <w:r>
              <w:rPr>
                <w:rFonts w:ascii="Times New Roman"/>
                <w:b w:val="false"/>
                <w:i w:val="false"/>
                <w:color w:val="000000"/>
                <w:sz w:val="20"/>
              </w:rPr>
              <w:t>
дүние жүзі тарихы _______________________</w:t>
            </w:r>
            <w:r>
              <w:br/>
            </w:r>
            <w:r>
              <w:rPr>
                <w:rFonts w:ascii="Times New Roman"/>
                <w:b w:val="false"/>
                <w:i w:val="false"/>
                <w:color w:val="000000"/>
                <w:sz w:val="20"/>
              </w:rPr>
              <w:t>
Қазақстан тарихы ________________________</w:t>
            </w:r>
            <w:r>
              <w:br/>
            </w:r>
            <w:r>
              <w:rPr>
                <w:rFonts w:ascii="Times New Roman"/>
                <w:b w:val="false"/>
                <w:i w:val="false"/>
                <w:color w:val="000000"/>
                <w:sz w:val="20"/>
              </w:rPr>
              <w:t>
Адам.Қоғам.Құқық. _______________________</w:t>
            </w:r>
            <w:r>
              <w:br/>
            </w:r>
            <w:r>
              <w:rPr>
                <w:rFonts w:ascii="Times New Roman"/>
                <w:b w:val="false"/>
                <w:i w:val="false"/>
                <w:color w:val="000000"/>
                <w:sz w:val="20"/>
              </w:rPr>
              <w:t>
өзін-өзі тану ___________________________</w:t>
            </w:r>
            <w:r>
              <w:br/>
            </w:r>
            <w:r>
              <w:rPr>
                <w:rFonts w:ascii="Times New Roman"/>
                <w:b w:val="false"/>
                <w:i w:val="false"/>
                <w:color w:val="000000"/>
                <w:sz w:val="20"/>
              </w:rPr>
              <w:t>
технология ______________________________</w:t>
            </w:r>
            <w:r>
              <w:br/>
            </w:r>
            <w:r>
              <w:rPr>
                <w:rFonts w:ascii="Times New Roman"/>
                <w:b w:val="false"/>
                <w:i w:val="false"/>
                <w:color w:val="000000"/>
                <w:sz w:val="20"/>
              </w:rPr>
              <w:t>
дене шынықтыру __________________________</w:t>
            </w:r>
            <w:r>
              <w:br/>
            </w:r>
            <w:r>
              <w:rPr>
                <w:rFonts w:ascii="Times New Roman"/>
                <w:b w:val="false"/>
                <w:i w:val="false"/>
                <w:color w:val="000000"/>
                <w:sz w:val="20"/>
              </w:rPr>
              <w:t>
алғашқы әскери даярлық 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қолданбалы курстар ______________________</w:t>
            </w:r>
            <w:r>
              <w:br/>
            </w:r>
            <w:r>
              <w:rPr>
                <w:rFonts w:ascii="Times New Roman"/>
                <w:b w:val="false"/>
                <w:i w:val="false"/>
                <w:color w:val="000000"/>
                <w:sz w:val="20"/>
              </w:rPr>
              <w:t>
таңдауы бойынша курстар _________________</w:t>
            </w:r>
            <w:r>
              <w:br/>
            </w:r>
            <w:r>
              <w:rPr>
                <w:rFonts w:ascii="Times New Roman"/>
                <w:b w:val="false"/>
                <w:i w:val="false"/>
                <w:color w:val="000000"/>
                <w:sz w:val="20"/>
              </w:rPr>
              <w:t>
Директор __________/ ____________/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аттестату </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___________________________</w:t>
            </w:r>
            <w:r>
              <w:br/>
            </w:r>
            <w:r>
              <w:rPr>
                <w:rFonts w:ascii="Times New Roman"/>
                <w:b w:val="false"/>
                <w:i w:val="false"/>
                <w:color w:val="000000"/>
                <w:sz w:val="20"/>
              </w:rPr>
              <w:t>
казахская литература _____________________</w:t>
            </w:r>
            <w:r>
              <w:br/>
            </w:r>
            <w:r>
              <w:rPr>
                <w:rFonts w:ascii="Times New Roman"/>
                <w:b w:val="false"/>
                <w:i w:val="false"/>
                <w:color w:val="000000"/>
                <w:sz w:val="20"/>
              </w:rPr>
              <w:t>
русский язык _____________________________</w:t>
            </w:r>
            <w:r>
              <w:br/>
            </w:r>
            <w:r>
              <w:rPr>
                <w:rFonts w:ascii="Times New Roman"/>
                <w:b w:val="false"/>
                <w:i w:val="false"/>
                <w:color w:val="000000"/>
                <w:sz w:val="20"/>
              </w:rPr>
              <w:t>
русская литература _______________________</w:t>
            </w:r>
            <w:r>
              <w:br/>
            </w:r>
            <w:r>
              <w:rPr>
                <w:rFonts w:ascii="Times New Roman"/>
                <w:b w:val="false"/>
                <w:i w:val="false"/>
                <w:color w:val="000000"/>
                <w:sz w:val="20"/>
              </w:rPr>
              <w:t>
родной язык ______________________________</w:t>
            </w:r>
            <w:r>
              <w:br/>
            </w:r>
            <w:r>
              <w:rPr>
                <w:rFonts w:ascii="Times New Roman"/>
                <w:b w:val="false"/>
                <w:i w:val="false"/>
                <w:color w:val="000000"/>
                <w:sz w:val="20"/>
              </w:rPr>
              <w:t>
( ) литература ___________________________</w:t>
            </w:r>
            <w:r>
              <w:br/>
            </w:r>
            <w:r>
              <w:rPr>
                <w:rFonts w:ascii="Times New Roman"/>
                <w:b w:val="false"/>
                <w:i w:val="false"/>
                <w:color w:val="000000"/>
                <w:sz w:val="20"/>
              </w:rPr>
              <w:t>
иностранный язык _________________________</w:t>
            </w:r>
            <w:r>
              <w:br/>
            </w:r>
            <w:r>
              <w:rPr>
                <w:rFonts w:ascii="Times New Roman"/>
                <w:b w:val="false"/>
                <w:i w:val="false"/>
                <w:color w:val="000000"/>
                <w:sz w:val="20"/>
              </w:rPr>
              <w:t>
алгебра и начала анализа _________________</w:t>
            </w:r>
            <w:r>
              <w:br/>
            </w:r>
            <w:r>
              <w:rPr>
                <w:rFonts w:ascii="Times New Roman"/>
                <w:b w:val="false"/>
                <w:i w:val="false"/>
                <w:color w:val="000000"/>
                <w:sz w:val="20"/>
              </w:rPr>
              <w:t>
геометрия ________________________________</w:t>
            </w:r>
            <w:r>
              <w:br/>
            </w:r>
            <w:r>
              <w:rPr>
                <w:rFonts w:ascii="Times New Roman"/>
                <w:b w:val="false"/>
                <w:i w:val="false"/>
                <w:color w:val="000000"/>
                <w:sz w:val="20"/>
              </w:rPr>
              <w:t>
информатика ______________________________</w:t>
            </w:r>
            <w:r>
              <w:br/>
            </w:r>
            <w:r>
              <w:rPr>
                <w:rFonts w:ascii="Times New Roman"/>
                <w:b w:val="false"/>
                <w:i w:val="false"/>
                <w:color w:val="000000"/>
                <w:sz w:val="20"/>
              </w:rPr>
              <w:t>
география ________________________________</w:t>
            </w:r>
            <w:r>
              <w:br/>
            </w:r>
            <w:r>
              <w:rPr>
                <w:rFonts w:ascii="Times New Roman"/>
                <w:b w:val="false"/>
                <w:i w:val="false"/>
                <w:color w:val="000000"/>
                <w:sz w:val="20"/>
              </w:rPr>
              <w:t>
биология _________________________________</w:t>
            </w:r>
            <w:r>
              <w:br/>
            </w:r>
            <w:r>
              <w:rPr>
                <w:rFonts w:ascii="Times New Roman"/>
                <w:b w:val="false"/>
                <w:i w:val="false"/>
                <w:color w:val="000000"/>
                <w:sz w:val="20"/>
              </w:rPr>
              <w:t>
физика ___________________________________</w:t>
            </w:r>
            <w:r>
              <w:br/>
            </w:r>
            <w:r>
              <w:rPr>
                <w:rFonts w:ascii="Times New Roman"/>
                <w:b w:val="false"/>
                <w:i w:val="false"/>
                <w:color w:val="000000"/>
                <w:sz w:val="20"/>
              </w:rPr>
              <w:t>
химия ____________________________________</w:t>
            </w:r>
            <w:r>
              <w:br/>
            </w:r>
            <w:r>
              <w:rPr>
                <w:rFonts w:ascii="Times New Roman"/>
                <w:b w:val="false"/>
                <w:i w:val="false"/>
                <w:color w:val="000000"/>
                <w:sz w:val="20"/>
              </w:rPr>
              <w:t>
всемирная история ________________________</w:t>
            </w:r>
            <w:r>
              <w:br/>
            </w:r>
            <w:r>
              <w:rPr>
                <w:rFonts w:ascii="Times New Roman"/>
                <w:b w:val="false"/>
                <w:i w:val="false"/>
                <w:color w:val="000000"/>
                <w:sz w:val="20"/>
              </w:rPr>
              <w:t>
история Казахстана _______________________</w:t>
            </w:r>
            <w:r>
              <w:br/>
            </w:r>
            <w:r>
              <w:rPr>
                <w:rFonts w:ascii="Times New Roman"/>
                <w:b w:val="false"/>
                <w:i w:val="false"/>
                <w:color w:val="000000"/>
                <w:sz w:val="20"/>
              </w:rPr>
              <w:t>
Человек.Общество.Право ___________________</w:t>
            </w:r>
            <w:r>
              <w:br/>
            </w:r>
            <w:r>
              <w:rPr>
                <w:rFonts w:ascii="Times New Roman"/>
                <w:b w:val="false"/>
                <w:i w:val="false"/>
                <w:color w:val="000000"/>
                <w:sz w:val="20"/>
              </w:rPr>
              <w:t>
самопознание _____________________________</w:t>
            </w:r>
            <w:r>
              <w:br/>
            </w:r>
            <w:r>
              <w:rPr>
                <w:rFonts w:ascii="Times New Roman"/>
                <w:b w:val="false"/>
                <w:i w:val="false"/>
                <w:color w:val="000000"/>
                <w:sz w:val="20"/>
              </w:rPr>
              <w:t>
технология _______________________________</w:t>
            </w:r>
            <w:r>
              <w:br/>
            </w:r>
            <w:r>
              <w:rPr>
                <w:rFonts w:ascii="Times New Roman"/>
                <w:b w:val="false"/>
                <w:i w:val="false"/>
                <w:color w:val="000000"/>
                <w:sz w:val="20"/>
              </w:rPr>
              <w:t>
физическая культура ______________________</w:t>
            </w:r>
            <w:r>
              <w:br/>
            </w:r>
            <w:r>
              <w:rPr>
                <w:rFonts w:ascii="Times New Roman"/>
                <w:b w:val="false"/>
                <w:i w:val="false"/>
                <w:color w:val="000000"/>
                <w:sz w:val="20"/>
              </w:rPr>
              <w:t>
начальная военная подготовка 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прикладные курсы _________________________</w:t>
            </w:r>
            <w:r>
              <w:br/>
            </w:r>
            <w:r>
              <w:rPr>
                <w:rFonts w:ascii="Times New Roman"/>
                <w:b w:val="false"/>
                <w:i w:val="false"/>
                <w:color w:val="000000"/>
                <w:sz w:val="20"/>
              </w:rPr>
              <w:t>
курсы по выбору __________________________</w:t>
            </w:r>
            <w:r>
              <w:br/>
            </w:r>
            <w:r>
              <w:rPr>
                <w:rFonts w:ascii="Times New Roman"/>
                <w:b w:val="false"/>
                <w:i w:val="false"/>
                <w:color w:val="000000"/>
                <w:sz w:val="20"/>
              </w:rPr>
              <w:t>
Директор _________/ ___________/</w:t>
            </w:r>
            <w:r>
              <w:br/>
            </w:r>
            <w:r>
              <w:rPr>
                <w:rFonts w:ascii="Times New Roman"/>
                <w:b w:val="false"/>
                <w:i w:val="false"/>
                <w:color w:val="000000"/>
                <w:sz w:val="20"/>
              </w:rPr>
              <w:t>
Заместитель директора ______/ __________/</w:t>
            </w:r>
            <w:r>
              <w:br/>
            </w:r>
            <w:r>
              <w:rPr>
                <w:rFonts w:ascii="Times New Roman"/>
                <w:b w:val="false"/>
                <w:i w:val="false"/>
                <w:color w:val="000000"/>
                <w:sz w:val="20"/>
              </w:rPr>
              <w:t>
Классный руководитель _______/ __________/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74"/>
    <w:p>
      <w:pPr>
        <w:spacing w:after="0"/>
        <w:ind w:left="0"/>
        <w:jc w:val="left"/>
      </w:pPr>
      <w:r>
        <w:rPr>
          <w:rFonts w:ascii="Times New Roman"/>
          <w:b/>
          <w:i w:val="false"/>
          <w:color w:val="000000"/>
        </w:rPr>
        <w:t xml:space="preserve"> Диплом о техническом и профессиональном образовании</w:t>
      </w:r>
    </w:p>
    <w:bookmarkEnd w:id="74"/>
    <w:p>
      <w:pPr>
        <w:spacing w:after="0"/>
        <w:ind w:left="0"/>
        <w:jc w:val="both"/>
      </w:pPr>
      <w:r>
        <w:rPr>
          <w:rFonts w:ascii="Times New Roman"/>
          <w:b w:val="false"/>
          <w:i w:val="false"/>
          <w:color w:val="ff0000"/>
          <w:sz w:val="28"/>
        </w:rPr>
        <w:t xml:space="preserve">
      Сноска. Приложение 11 -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 ________________________________</w:t>
            </w:r>
            <w:r>
              <w:br/>
            </w:r>
            <w:r>
              <w:rPr>
                <w:rFonts w:ascii="Times New Roman"/>
                <w:b w:val="false"/>
                <w:i w:val="false"/>
                <w:color w:val="000000"/>
                <w:sz w:val="20"/>
              </w:rPr>
              <w:t>
(тегі, аты, әкесінің аты (болған жағдайда)) 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 жылы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__________ жылы __________________________________</w:t>
            </w:r>
            <w:r>
              <w:br/>
            </w:r>
            <w:r>
              <w:rPr>
                <w:rFonts w:ascii="Times New Roman"/>
                <w:b w:val="false"/>
                <w:i w:val="false"/>
                <w:color w:val="000000"/>
                <w:sz w:val="20"/>
              </w:rPr>
              <w:t>
(білім беру ұйымының толық атауы) толық курсын 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 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 жылғы</w:t>
            </w:r>
            <w:r>
              <w:br/>
            </w:r>
            <w:r>
              <w:rPr>
                <w:rFonts w:ascii="Times New Roman"/>
                <w:b w:val="false"/>
                <w:i w:val="false"/>
                <w:color w:val="000000"/>
                <w:sz w:val="20"/>
              </w:rPr>
              <w:t>
"______"_________________ шешімімен оған</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 _________ жылғы "_______"____________________</w:t>
            </w:r>
            <w:r>
              <w:br/>
            </w:r>
            <w:r>
              <w:rPr>
                <w:rFonts w:ascii="Times New Roman"/>
                <w:b w:val="false"/>
                <w:i w:val="false"/>
                <w:color w:val="000000"/>
                <w:sz w:val="20"/>
              </w:rPr>
              <w:t>
Тіркеу нөмірі №___________________________</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о техническом и профессиональном образовании</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 ___________________________________________</w:t>
            </w:r>
            <w:r>
              <w:br/>
            </w:r>
            <w:r>
              <w:rPr>
                <w:rFonts w:ascii="Times New Roman"/>
                <w:b w:val="false"/>
                <w:i w:val="false"/>
                <w:color w:val="000000"/>
                <w:sz w:val="20"/>
              </w:rPr>
              <w:t xml:space="preserve">
(фамилия, имя, отчество (при его наличии)) </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 году окончил (-а)полный курс</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 "______" 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xml:space="preserve">
М.П. </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xml:space="preserve">
"____"___________________года. </w:t>
            </w:r>
            <w:r>
              <w:br/>
            </w:r>
            <w:r>
              <w:rPr>
                <w:rFonts w:ascii="Times New Roman"/>
                <w:b w:val="false"/>
                <w:i w:val="false"/>
                <w:color w:val="000000"/>
                <w:sz w:val="20"/>
              </w:rPr>
              <w:t>
Регистрационный номер №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75"/>
    <w:p>
      <w:pPr>
        <w:spacing w:after="0"/>
        <w:ind w:left="0"/>
        <w:jc w:val="left"/>
      </w:pPr>
      <w:r>
        <w:rPr>
          <w:rFonts w:ascii="Times New Roman"/>
          <w:b/>
          <w:i w:val="false"/>
          <w:color w:val="000000"/>
        </w:rPr>
        <w:t xml:space="preserve"> Диплом с отличием о техническом и профессиональном образовании</w:t>
      </w:r>
    </w:p>
    <w:bookmarkEnd w:id="75"/>
    <w:p>
      <w:pPr>
        <w:spacing w:after="0"/>
        <w:ind w:left="0"/>
        <w:jc w:val="both"/>
      </w:pPr>
      <w:r>
        <w:rPr>
          <w:rFonts w:ascii="Times New Roman"/>
          <w:b w:val="false"/>
          <w:i w:val="false"/>
          <w:color w:val="ff0000"/>
          <w:sz w:val="28"/>
        </w:rPr>
        <w:t xml:space="preserve">
      Сноска. Приложение 12 -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6836"/>
      </w:tblGrid>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r>
              <w:br/>
            </w:r>
            <w:r>
              <w:rPr>
                <w:rFonts w:ascii="Times New Roman"/>
                <w:b w:val="false"/>
                <w:i w:val="false"/>
                <w:color w:val="000000"/>
                <w:sz w:val="20"/>
              </w:rPr>
              <w:t>
ДИПЛОМ</w:t>
            </w:r>
            <w:r>
              <w:br/>
            </w:r>
            <w:r>
              <w:rPr>
                <w:rFonts w:ascii="Times New Roman"/>
                <w:b w:val="false"/>
                <w:i w:val="false"/>
                <w:color w:val="000000"/>
                <w:sz w:val="20"/>
              </w:rPr>
              <w:t>
ТКБ №_______________________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 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Оқыту нысаны_____________________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 _________жылғы</w:t>
            </w:r>
            <w:r>
              <w:br/>
            </w:r>
            <w:r>
              <w:rPr>
                <w:rFonts w:ascii="Times New Roman"/>
                <w:b w:val="false"/>
                <w:i w:val="false"/>
                <w:color w:val="000000"/>
                <w:sz w:val="20"/>
              </w:rPr>
              <w:t>
"_______"____________________</w:t>
            </w:r>
            <w:r>
              <w:br/>
            </w:r>
            <w:r>
              <w:rPr>
                <w:rFonts w:ascii="Times New Roman"/>
                <w:b w:val="false"/>
                <w:i w:val="false"/>
                <w:color w:val="000000"/>
                <w:sz w:val="20"/>
              </w:rPr>
              <w:t>
Тіркеу нөмірі №________________</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r>
              <w:br/>
            </w:r>
            <w:r>
              <w:rPr>
                <w:rFonts w:ascii="Times New Roman"/>
                <w:b w:val="false"/>
                <w:i w:val="false"/>
                <w:color w:val="000000"/>
                <w:sz w:val="20"/>
              </w:rPr>
              <w:t xml:space="preserve">
с отличием о техническом и профессиональном образовании </w:t>
            </w:r>
            <w:r>
              <w:br/>
            </w:r>
            <w:r>
              <w:rPr>
                <w:rFonts w:ascii="Times New Roman"/>
                <w:b w:val="false"/>
                <w:i w:val="false"/>
                <w:color w:val="000000"/>
                <w:sz w:val="20"/>
              </w:rPr>
              <w:t>
ТКБ №______________________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 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___________________________</w:t>
            </w:r>
            <w:r>
              <w:br/>
            </w:r>
            <w:r>
              <w:rPr>
                <w:rFonts w:ascii="Times New Roman"/>
                <w:b w:val="false"/>
                <w:i w:val="false"/>
                <w:color w:val="000000"/>
                <w:sz w:val="20"/>
              </w:rPr>
              <w:t>
"____"___________________ года</w:t>
            </w:r>
            <w:r>
              <w:br/>
            </w:r>
            <w:r>
              <w:rPr>
                <w:rFonts w:ascii="Times New Roman"/>
                <w:b w:val="false"/>
                <w:i w:val="false"/>
                <w:color w:val="000000"/>
                <w:sz w:val="20"/>
              </w:rPr>
              <w:t>
 Регистрационный номер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12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Приложение к диплому о техническом и профессиональном образовании на двух языках</w:t>
      </w:r>
    </w:p>
    <w:p>
      <w:pPr>
        <w:spacing w:after="0"/>
        <w:ind w:left="0"/>
        <w:jc w:val="both"/>
      </w:pPr>
      <w:r>
        <w:rPr>
          <w:rFonts w:ascii="Times New Roman"/>
          <w:b w:val="false"/>
          <w:i w:val="false"/>
          <w:color w:val="ff0000"/>
          <w:sz w:val="28"/>
        </w:rPr>
        <w:t xml:space="preserve">
      Сноска. Приложение 13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диплому 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за время обучения с ____ года по ____ год в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по специальности _______________________________________________________________</w:t>
      </w:r>
      <w:r>
        <w:br/>
      </w:r>
      <w:r>
        <w:rPr>
          <w:rFonts w:ascii="Times New Roman"/>
          <w:b w:val="false"/>
          <w:i w:val="false"/>
          <w:color w:val="000000"/>
          <w:sz w:val="28"/>
        </w:rPr>
        <w:t xml:space="preserve">                         (наименование специальности)</w:t>
      </w:r>
      <w:r>
        <w:br/>
      </w:r>
      <w:r>
        <w:rPr>
          <w:rFonts w:ascii="Times New Roman"/>
          <w:b w:val="false"/>
          <w:i w:val="false"/>
          <w:color w:val="000000"/>
          <w:sz w:val="28"/>
        </w:rPr>
        <w:t>показал (-а) ____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по учебной работе ______________________________</w:t>
      </w:r>
    </w:p>
    <w:p>
      <w:pPr>
        <w:spacing w:after="0"/>
        <w:ind w:left="0"/>
        <w:jc w:val="both"/>
      </w:pPr>
      <w:r>
        <w:rPr>
          <w:rFonts w:ascii="Times New Roman"/>
          <w:b w:val="false"/>
          <w:i w:val="false"/>
          <w:color w:val="000000"/>
          <w:sz w:val="28"/>
        </w:rPr>
        <w:t>
      Руководитель группы 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_____________ жылдан бастап __________ жылға дейін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______________ кәсібі, мамандығы бойынша оқу барысында (кәсіптің, мамандықтың толық атауы)</w:t>
      </w:r>
      <w:r>
        <w:br/>
      </w:r>
      <w:r>
        <w:rPr>
          <w:rFonts w:ascii="Times New Roman"/>
          <w:b w:val="false"/>
          <w:i w:val="false"/>
          <w:color w:val="000000"/>
          <w:sz w:val="28"/>
        </w:rPr>
        <w:t>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w:t>
      </w:r>
    </w:p>
    <w:bookmarkStart w:name="z39" w:id="76"/>
    <w:p>
      <w:pPr>
        <w:spacing w:after="0"/>
        <w:ind w:left="0"/>
        <w:jc w:val="both"/>
      </w:pPr>
      <w:r>
        <w:rPr>
          <w:rFonts w:ascii="Times New Roman"/>
          <w:b w:val="false"/>
          <w:i w:val="false"/>
          <w:color w:val="000000"/>
          <w:sz w:val="28"/>
        </w:rPr>
        <w:t>
       Топ жетекшісі _____________________________</w:t>
      </w:r>
    </w:p>
    <w:bookmarkEnd w:id="76"/>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77"/>
    <w:p>
      <w:pPr>
        <w:spacing w:after="0"/>
        <w:ind w:left="0"/>
        <w:jc w:val="left"/>
      </w:pPr>
      <w:r>
        <w:rPr>
          <w:rFonts w:ascii="Times New Roman"/>
          <w:b/>
          <w:i w:val="false"/>
          <w:color w:val="000000"/>
        </w:rPr>
        <w:t xml:space="preserve"> Диплом о послесреднем образовании</w:t>
      </w:r>
    </w:p>
    <w:bookmarkEnd w:id="77"/>
    <w:p>
      <w:pPr>
        <w:spacing w:after="0"/>
        <w:ind w:left="0"/>
        <w:jc w:val="both"/>
      </w:pPr>
      <w:r>
        <w:rPr>
          <w:rFonts w:ascii="Times New Roman"/>
          <w:b w:val="false"/>
          <w:i w:val="false"/>
          <w:color w:val="ff0000"/>
          <w:sz w:val="28"/>
        </w:rPr>
        <w:t xml:space="preserve">
      Сноска. Приложение 14 -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6923"/>
      </w:tblGrid>
      <w:tr>
        <w:trPr>
          <w:trHeight w:val="30" w:hRule="atLeast"/>
        </w:trPr>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ДИПЛОМ</w:t>
            </w:r>
            <w:r>
              <w:br/>
            </w:r>
            <w:r>
              <w:rPr>
                <w:rFonts w:ascii="Times New Roman"/>
                <w:b w:val="false"/>
                <w:i w:val="false"/>
                <w:color w:val="000000"/>
                <w:sz w:val="20"/>
              </w:rPr>
              <w:t>
ОБКБ № 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Ол____________жылы</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түсіп,__________ жылы______________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толық курсын______________________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(кәсіптің, мамандықтың атауы)</w:t>
            </w:r>
            <w:r>
              <w:br/>
            </w:r>
            <w:r>
              <w:rPr>
                <w:rFonts w:ascii="Times New Roman"/>
                <w:b w:val="false"/>
                <w:i w:val="false"/>
                <w:color w:val="000000"/>
                <w:sz w:val="20"/>
              </w:rPr>
              <w:t>
кәсібі, мамандығы бойынша бітіріп шықты.</w:t>
            </w:r>
            <w:r>
              <w:br/>
            </w:r>
            <w:r>
              <w:rPr>
                <w:rFonts w:ascii="Times New Roman"/>
                <w:b w:val="false"/>
                <w:i w:val="false"/>
                <w:color w:val="000000"/>
                <w:sz w:val="20"/>
              </w:rPr>
              <w:t xml:space="preserve">
Оқыту нысаны______________________  </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Қорытынды аттестаттау комиссиясының _____________жылғы</w:t>
            </w:r>
            <w:r>
              <w:br/>
            </w:r>
            <w:r>
              <w:rPr>
                <w:rFonts w:ascii="Times New Roman"/>
                <w:b w:val="false"/>
                <w:i w:val="false"/>
                <w:color w:val="000000"/>
                <w:sz w:val="20"/>
              </w:rPr>
              <w:t>
"______"_________________</w:t>
            </w:r>
            <w:r>
              <w:br/>
            </w:r>
            <w:r>
              <w:rPr>
                <w:rFonts w:ascii="Times New Roman"/>
                <w:b w:val="false"/>
                <w:i w:val="false"/>
                <w:color w:val="000000"/>
                <w:sz w:val="20"/>
              </w:rPr>
              <w:t>
шешімімен оған</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біліктілігі (біліктіліктері) берілді.</w:t>
            </w:r>
            <w:r>
              <w:br/>
            </w:r>
            <w:r>
              <w:rPr>
                <w:rFonts w:ascii="Times New Roman"/>
                <w:b w:val="false"/>
                <w:i w:val="false"/>
                <w:color w:val="000000"/>
                <w:sz w:val="20"/>
              </w:rPr>
              <w:t>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 _________жылғы</w:t>
            </w:r>
            <w:r>
              <w:br/>
            </w:r>
            <w:r>
              <w:rPr>
                <w:rFonts w:ascii="Times New Roman"/>
                <w:b w:val="false"/>
                <w:i w:val="false"/>
                <w:color w:val="000000"/>
                <w:sz w:val="20"/>
              </w:rPr>
              <w:t>
"_______"___________________</w:t>
            </w:r>
            <w:r>
              <w:br/>
            </w:r>
            <w:r>
              <w:rPr>
                <w:rFonts w:ascii="Times New Roman"/>
                <w:b w:val="false"/>
                <w:i w:val="false"/>
                <w:color w:val="000000"/>
                <w:sz w:val="20"/>
              </w:rPr>
              <w:t>
Тіркеу нөмірі № ____________________</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послесреднем образовании</w:t>
            </w:r>
            <w:r>
              <w:br/>
            </w:r>
            <w:r>
              <w:rPr>
                <w:rFonts w:ascii="Times New Roman"/>
                <w:b w:val="false"/>
                <w:i w:val="false"/>
                <w:color w:val="000000"/>
                <w:sz w:val="20"/>
              </w:rPr>
              <w:t>
ОБКБ №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w:t>
            </w:r>
            <w:r>
              <w:br/>
            </w:r>
            <w:r>
              <w:rPr>
                <w:rFonts w:ascii="Times New Roman"/>
                <w:b w:val="false"/>
                <w:i w:val="false"/>
                <w:color w:val="000000"/>
                <w:sz w:val="20"/>
              </w:rPr>
              <w:t>
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___________в том, что он (-а) в ___________году</w:t>
            </w:r>
            <w:r>
              <w:br/>
            </w:r>
            <w:r>
              <w:rPr>
                <w:rFonts w:ascii="Times New Roman"/>
                <w:b w:val="false"/>
                <w:i w:val="false"/>
                <w:color w:val="000000"/>
                <w:sz w:val="20"/>
              </w:rPr>
              <w:t>
поступил(а)__________________________________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 профессии, специальности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Заместитель руководителя__________/_________/</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w:t>
            </w:r>
            <w:r>
              <w:br/>
            </w:r>
            <w:r>
              <w:rPr>
                <w:rFonts w:ascii="Times New Roman"/>
                <w:b w:val="false"/>
                <w:i w:val="false"/>
                <w:color w:val="000000"/>
                <w:sz w:val="20"/>
              </w:rPr>
              <w:t>
"____"___________________года.</w:t>
            </w:r>
            <w:r>
              <w:br/>
            </w:r>
            <w:r>
              <w:rPr>
                <w:rFonts w:ascii="Times New Roman"/>
                <w:b w:val="false"/>
                <w:i w:val="false"/>
                <w:color w:val="000000"/>
                <w:sz w:val="20"/>
              </w:rPr>
              <w:t>
Регистрационный номер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78"/>
    <w:p>
      <w:pPr>
        <w:spacing w:after="0"/>
        <w:ind w:left="0"/>
        <w:jc w:val="left"/>
      </w:pPr>
      <w:r>
        <w:rPr>
          <w:rFonts w:ascii="Times New Roman"/>
          <w:b/>
          <w:i w:val="false"/>
          <w:color w:val="000000"/>
        </w:rPr>
        <w:t xml:space="preserve"> Диплом с отличием о послесреднем образовании</w:t>
      </w:r>
    </w:p>
    <w:bookmarkEnd w:id="78"/>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38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 ДИПЛОМ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диплом________________________________________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____________________________________берілді.</w:t>
            </w:r>
            <w:r>
              <w:br/>
            </w:r>
            <w:r>
              <w:rPr>
                <w:rFonts w:ascii="Times New Roman"/>
                <w:b w:val="false"/>
                <w:i w:val="false"/>
                <w:color w:val="000000"/>
                <w:sz w:val="20"/>
              </w:rPr>
              <w:t>
Ол____________жылы _____________________________________________</w:t>
            </w:r>
            <w:r>
              <w:br/>
            </w:r>
            <w:r>
              <w:rPr>
                <w:rFonts w:ascii="Times New Roman"/>
                <w:b w:val="false"/>
                <w:i w:val="false"/>
                <w:color w:val="000000"/>
                <w:sz w:val="20"/>
              </w:rPr>
              <w:t>
(білім беру ұйымының толық атауы) түсіп,__________ жылы_________________________ _____________________________________________</w:t>
            </w:r>
            <w:r>
              <w:br/>
            </w:r>
            <w:r>
              <w:rPr>
                <w:rFonts w:ascii="Times New Roman"/>
                <w:b w:val="false"/>
                <w:i w:val="false"/>
                <w:color w:val="000000"/>
                <w:sz w:val="20"/>
              </w:rPr>
              <w:t>
(білім беру ұйымының толық атауы) толық курсын_________________________________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(кәсіптің, мамандықтың атауы) кәсібі, мамандығы бойынша бітіріп шықты.</w:t>
            </w:r>
            <w:r>
              <w:br/>
            </w:r>
            <w:r>
              <w:rPr>
                <w:rFonts w:ascii="Times New Roman"/>
                <w:b w:val="false"/>
                <w:i w:val="false"/>
                <w:color w:val="000000"/>
                <w:sz w:val="20"/>
              </w:rPr>
              <w:t>
Оқыту нысаны__________________________________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xml:space="preserve">
Қорытынды аттестаттау  комиссиясының_____________жылғы  "______"_________________ шешімімен оған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біліктілігі (біліктіліктері) берілді. Басшы_________/_________/</w:t>
            </w:r>
            <w:r>
              <w:br/>
            </w:r>
            <w:r>
              <w:rPr>
                <w:rFonts w:ascii="Times New Roman"/>
                <w:b w:val="false"/>
                <w:i w:val="false"/>
                <w:color w:val="000000"/>
                <w:sz w:val="20"/>
              </w:rPr>
              <w:t>
Басшының орынбасары________/_________/</w:t>
            </w:r>
            <w:r>
              <w:br/>
            </w:r>
            <w:r>
              <w:rPr>
                <w:rFonts w:ascii="Times New Roman"/>
                <w:b w:val="false"/>
                <w:i w:val="false"/>
                <w:color w:val="000000"/>
                <w:sz w:val="20"/>
              </w:rPr>
              <w:t>
М.О.</w:t>
            </w:r>
            <w:r>
              <w:br/>
            </w:r>
            <w:r>
              <w:rPr>
                <w:rFonts w:ascii="Times New Roman"/>
                <w:b w:val="false"/>
                <w:i w:val="false"/>
                <w:color w:val="000000"/>
                <w:sz w:val="20"/>
              </w:rPr>
              <w:t>
Елді мекен___________________________________</w:t>
            </w:r>
            <w:r>
              <w:br/>
            </w:r>
            <w:r>
              <w:rPr>
                <w:rFonts w:ascii="Times New Roman"/>
                <w:b w:val="false"/>
                <w:i w:val="false"/>
                <w:color w:val="000000"/>
                <w:sz w:val="20"/>
              </w:rPr>
              <w:t>
_________жылғы "_______"____________________</w:t>
            </w:r>
            <w:r>
              <w:br/>
            </w:r>
            <w:r>
              <w:rPr>
                <w:rFonts w:ascii="Times New Roman"/>
                <w:b w:val="false"/>
                <w:i w:val="false"/>
                <w:color w:val="000000"/>
                <w:sz w:val="20"/>
              </w:rPr>
              <w:t>
Тіркеу нөмірі №______________________________</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послесреднем образовании ОБКБ № 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Настоящий диплом выдан______________________________________________</w:t>
            </w:r>
            <w:r>
              <w:br/>
            </w:r>
            <w:r>
              <w:rPr>
                <w:rFonts w:ascii="Times New Roman"/>
                <w:b w:val="false"/>
                <w:i w:val="false"/>
                <w:color w:val="000000"/>
                <w:sz w:val="20"/>
              </w:rPr>
              <w:t>
(фамилия, имя, отчество (при его наличии)) ________________</w:t>
            </w:r>
            <w:r>
              <w:br/>
            </w:r>
            <w:r>
              <w:rPr>
                <w:rFonts w:ascii="Times New Roman"/>
                <w:b w:val="false"/>
                <w:i w:val="false"/>
                <w:color w:val="000000"/>
                <w:sz w:val="20"/>
              </w:rPr>
              <w:t>
в том, что он (-а) в ___________году</w:t>
            </w:r>
            <w:r>
              <w:br/>
            </w:r>
            <w:r>
              <w:rPr>
                <w:rFonts w:ascii="Times New Roman"/>
                <w:b w:val="false"/>
                <w:i w:val="false"/>
                <w:color w:val="000000"/>
                <w:sz w:val="20"/>
              </w:rPr>
              <w:t>
поступил(а)____________________________________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в_______году окончил (-а) полный курс</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(полное наименование организации образования) по профессии, специальности</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(наименование профессии, специальности)</w:t>
            </w:r>
            <w:r>
              <w:br/>
            </w:r>
            <w:r>
              <w:rPr>
                <w:rFonts w:ascii="Times New Roman"/>
                <w:b w:val="false"/>
                <w:i w:val="false"/>
                <w:color w:val="000000"/>
                <w:sz w:val="20"/>
              </w:rPr>
              <w:t>
Форма обучения__________________________________</w:t>
            </w:r>
            <w:r>
              <w:br/>
            </w:r>
            <w:r>
              <w:rPr>
                <w:rFonts w:ascii="Times New Roman"/>
                <w:b w:val="false"/>
                <w:i w:val="false"/>
                <w:color w:val="000000"/>
                <w:sz w:val="20"/>
              </w:rPr>
              <w:t xml:space="preserve">
 (очное или заочное или вечернее) </w:t>
            </w:r>
            <w:r>
              <w:br/>
            </w:r>
            <w:r>
              <w:rPr>
                <w:rFonts w:ascii="Times New Roman"/>
                <w:b w:val="false"/>
                <w:i w:val="false"/>
                <w:color w:val="000000"/>
                <w:sz w:val="20"/>
              </w:rPr>
              <w:t>
Решением итоговой аттестационной комиссии от</w:t>
            </w:r>
            <w:r>
              <w:br/>
            </w:r>
            <w:r>
              <w:rPr>
                <w:rFonts w:ascii="Times New Roman"/>
                <w:b w:val="false"/>
                <w:i w:val="false"/>
                <w:color w:val="000000"/>
                <w:sz w:val="20"/>
              </w:rPr>
              <w:t>
"____" ___________года ему (ей) присвоена квалификация (квалификации)</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Руководитель_______/________/</w:t>
            </w:r>
            <w:r>
              <w:br/>
            </w:r>
            <w:r>
              <w:rPr>
                <w:rFonts w:ascii="Times New Roman"/>
                <w:b w:val="false"/>
                <w:i w:val="false"/>
                <w:color w:val="000000"/>
                <w:sz w:val="20"/>
              </w:rPr>
              <w:t xml:space="preserve">
Заместитель руководителя__________/_________/ </w:t>
            </w:r>
            <w:r>
              <w:br/>
            </w:r>
            <w:r>
              <w:rPr>
                <w:rFonts w:ascii="Times New Roman"/>
                <w:b w:val="false"/>
                <w:i w:val="false"/>
                <w:color w:val="000000"/>
                <w:sz w:val="20"/>
              </w:rPr>
              <w:t>
М.П.</w:t>
            </w:r>
            <w:r>
              <w:br/>
            </w:r>
            <w:r>
              <w:rPr>
                <w:rFonts w:ascii="Times New Roman"/>
                <w:b w:val="false"/>
                <w:i w:val="false"/>
                <w:color w:val="000000"/>
                <w:sz w:val="20"/>
              </w:rPr>
              <w:t>
Населенный пункт______________________________</w:t>
            </w:r>
            <w:r>
              <w:br/>
            </w:r>
            <w:r>
              <w:rPr>
                <w:rFonts w:ascii="Times New Roman"/>
                <w:b w:val="false"/>
                <w:i w:val="false"/>
                <w:color w:val="000000"/>
                <w:sz w:val="20"/>
              </w:rPr>
              <w:t>
"_____"___________________года.</w:t>
            </w:r>
            <w:r>
              <w:br/>
            </w:r>
            <w:r>
              <w:rPr>
                <w:rFonts w:ascii="Times New Roman"/>
                <w:b w:val="false"/>
                <w:i w:val="false"/>
                <w:color w:val="000000"/>
                <w:sz w:val="20"/>
              </w:rPr>
              <w:t>
Регистрационный номер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15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Приложение к диплому о послесреднем образовании на двух языках</w:t>
      </w:r>
    </w:p>
    <w:p>
      <w:pPr>
        <w:spacing w:after="0"/>
        <w:ind w:left="0"/>
        <w:jc w:val="both"/>
      </w:pPr>
      <w:r>
        <w:rPr>
          <w:rFonts w:ascii="Times New Roman"/>
          <w:b w:val="false"/>
          <w:i w:val="false"/>
          <w:color w:val="ff0000"/>
          <w:sz w:val="28"/>
        </w:rPr>
        <w:t xml:space="preserve">
      Сноска. Приложение 16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(без диплома ОБКБ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за время обучения с _____ года по ____ год в 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по специальности _______________________________________________________________</w:t>
      </w:r>
      <w:r>
        <w:br/>
      </w:r>
      <w:r>
        <w:rPr>
          <w:rFonts w:ascii="Times New Roman"/>
          <w:b w:val="false"/>
          <w:i w:val="false"/>
          <w:color w:val="000000"/>
          <w:sz w:val="28"/>
        </w:rPr>
        <w:t xml:space="preserve">                               (наименование специальности)</w:t>
      </w:r>
      <w:r>
        <w:br/>
      </w:r>
      <w:r>
        <w:rPr>
          <w:rFonts w:ascii="Times New Roman"/>
          <w:b w:val="false"/>
          <w:i w:val="false"/>
          <w:color w:val="000000"/>
          <w:sz w:val="28"/>
        </w:rPr>
        <w:t>показал (-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w:t>
      </w:r>
    </w:p>
    <w:p>
      <w:pPr>
        <w:spacing w:after="0"/>
        <w:ind w:left="0"/>
        <w:jc w:val="both"/>
      </w:pPr>
      <w:r>
        <w:rPr>
          <w:rFonts w:ascii="Times New Roman"/>
          <w:b w:val="false"/>
          <w:i w:val="false"/>
          <w:color w:val="000000"/>
          <w:sz w:val="28"/>
        </w:rPr>
        <w:t>
       Руководитель группы 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_________ жылдан бастап _________ жылға дейін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(білім беру ұйымының толық атауы)</w:t>
      </w:r>
      <w:r>
        <w:br/>
      </w:r>
      <w:r>
        <w:rPr>
          <w:rFonts w:ascii="Times New Roman"/>
          <w:b w:val="false"/>
          <w:i w:val="false"/>
          <w:color w:val="000000"/>
          <w:sz w:val="28"/>
        </w:rPr>
        <w:t>оқу барысында ____________________ мамандығы</w:t>
      </w:r>
      <w:r>
        <w:br/>
      </w:r>
      <w:r>
        <w:rPr>
          <w:rFonts w:ascii="Times New Roman"/>
          <w:b w:val="false"/>
          <w:i w:val="false"/>
          <w:color w:val="000000"/>
          <w:sz w:val="28"/>
        </w:rPr>
        <w:t>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Топ жетекшісі 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16 в редакции приказа Министра образования и науки РК от 16.05.2018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Свидетельство о профессиональной подготовке</w:t>
      </w:r>
    </w:p>
    <w:p>
      <w:pPr>
        <w:spacing w:after="0"/>
        <w:ind w:left="0"/>
        <w:jc w:val="both"/>
      </w:pPr>
      <w:r>
        <w:rPr>
          <w:rFonts w:ascii="Times New Roman"/>
          <w:b w:val="false"/>
          <w:i w:val="false"/>
          <w:color w:val="ff0000"/>
          <w:sz w:val="28"/>
        </w:rPr>
        <w:t xml:space="preserve">
      Сноска. Приложение 17 в редакции приказа Министра образования и науки РК от 27.09.2018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000000"/>
          <w:sz w:val="28"/>
        </w:rPr>
        <w:t>
      Форма</w:t>
      </w:r>
    </w:p>
    <w:bookmarkStart w:name="z51" w:id="80"/>
    <w:p>
      <w:pPr>
        <w:spacing w:after="0"/>
        <w:ind w:left="0"/>
        <w:jc w:val="both"/>
      </w:pPr>
      <w:r>
        <w:rPr>
          <w:rFonts w:ascii="Times New Roman"/>
          <w:b w:val="false"/>
          <w:i w:val="false"/>
          <w:color w:val="000000"/>
          <w:sz w:val="28"/>
        </w:rPr>
        <w:t>
      Сертификат о присвоении квалификации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 исключено приказом Министра образования и науки РК от 06.08.2015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81"/>
    <w:p>
      <w:pPr>
        <w:spacing w:after="0"/>
        <w:ind w:left="0"/>
        <w:jc w:val="left"/>
      </w:pPr>
      <w:r>
        <w:rPr>
          <w:rFonts w:ascii="Times New Roman"/>
          <w:b/>
          <w:i w:val="false"/>
          <w:color w:val="000000"/>
        </w:rPr>
        <w:t xml:space="preserve"> Диплом о высшем образовании с присуждением степени бакалавр </w:t>
      </w:r>
    </w:p>
    <w:bookmarkEnd w:id="81"/>
    <w:p>
      <w:pPr>
        <w:spacing w:after="0"/>
        <w:ind w:left="0"/>
        <w:jc w:val="both"/>
      </w:pPr>
      <w:r>
        <w:rPr>
          <w:rFonts w:ascii="Times New Roman"/>
          <w:b w:val="false"/>
          <w:i w:val="false"/>
          <w:color w:val="ff0000"/>
          <w:sz w:val="28"/>
        </w:rPr>
        <w:t xml:space="preserve">
      Сноска. Приложение 18 -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w:t>
            </w:r>
            <w:r>
              <w:br/>
            </w:r>
            <w:r>
              <w:rPr>
                <w:rFonts w:ascii="Times New Roman"/>
                <w:b w:val="false"/>
                <w:i w:val="false"/>
                <w:color w:val="000000"/>
                <w:sz w:val="20"/>
              </w:rPr>
              <w:t>
Ректор                         ______________________</w:t>
            </w:r>
            <w:r>
              <w:br/>
            </w:r>
            <w:r>
              <w:rPr>
                <w:rFonts w:ascii="Times New Roman"/>
                <w:b w:val="false"/>
                <w:i w:val="false"/>
                <w:color w:val="000000"/>
                <w:sz w:val="20"/>
              </w:rPr>
              <w:t>
Хатшы                      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__________________________________________</w:t>
            </w:r>
            <w:r>
              <w:br/>
            </w:r>
            <w:r>
              <w:rPr>
                <w:rFonts w:ascii="Times New Roman"/>
                <w:b w:val="false"/>
                <w:i w:val="false"/>
                <w:color w:val="000000"/>
                <w:sz w:val="20"/>
              </w:rPr>
              <w:t>
on the specialty and (or) educational program</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82"/>
    <w:p>
      <w:pPr>
        <w:spacing w:after="0"/>
        <w:ind w:left="0"/>
        <w:jc w:val="left"/>
      </w:pPr>
      <w:r>
        <w:rPr>
          <w:rFonts w:ascii="Times New Roman"/>
          <w:b/>
          <w:i w:val="false"/>
          <w:color w:val="000000"/>
        </w:rPr>
        <w:t xml:space="preserve"> Диплом с отличием о высшем образовании с присуждением степени бакалавр </w:t>
      </w:r>
    </w:p>
    <w:bookmarkEnd w:id="82"/>
    <w:p>
      <w:pPr>
        <w:spacing w:after="0"/>
        <w:ind w:left="0"/>
        <w:jc w:val="both"/>
      </w:pPr>
      <w:r>
        <w:rPr>
          <w:rFonts w:ascii="Times New Roman"/>
          <w:b w:val="false"/>
          <w:i w:val="false"/>
          <w:color w:val="ff0000"/>
          <w:sz w:val="28"/>
        </w:rPr>
        <w:t xml:space="preserve">
      Сноска. Приложение 19 -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5572"/>
      </w:tblGrid>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w:t>
            </w:r>
            <w:r>
              <w:br/>
            </w:r>
            <w:r>
              <w:rPr>
                <w:rFonts w:ascii="Times New Roman"/>
                <w:b w:val="false"/>
                <w:i w:val="false"/>
                <w:color w:val="000000"/>
                <w:sz w:val="20"/>
              </w:rPr>
              <w:t>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 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w:t>
            </w:r>
            <w:r>
              <w:br/>
            </w:r>
            <w:r>
              <w:rPr>
                <w:rFonts w:ascii="Times New Roman"/>
                <w:b w:val="false"/>
                <w:i w:val="false"/>
                <w:color w:val="000000"/>
                <w:sz w:val="20"/>
              </w:rPr>
              <w:t>
on the specialty and (or) educational program_________________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83"/>
    <w:p>
      <w:pPr>
        <w:spacing w:after="0"/>
        <w:ind w:left="0"/>
        <w:jc w:val="left"/>
      </w:pPr>
      <w:r>
        <w:rPr>
          <w:rFonts w:ascii="Times New Roman"/>
          <w:b/>
          <w:i w:val="false"/>
          <w:color w:val="000000"/>
        </w:rPr>
        <w:t xml:space="preserve"> Диплом о высшем образовании с присвоением квалификации</w:t>
      </w:r>
    </w:p>
    <w:bookmarkEnd w:id="83"/>
    <w:p>
      <w:pPr>
        <w:spacing w:after="0"/>
        <w:ind w:left="0"/>
        <w:jc w:val="both"/>
      </w:pPr>
      <w:r>
        <w:rPr>
          <w:rFonts w:ascii="Times New Roman"/>
          <w:b w:val="false"/>
          <w:i w:val="false"/>
          <w:color w:val="ff0000"/>
          <w:sz w:val="28"/>
        </w:rPr>
        <w:t xml:space="preserve">
      Сноска. Приложение 20 -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6061"/>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ЖБ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w:t>
            </w:r>
            <w:r>
              <w:br/>
            </w:r>
            <w:r>
              <w:rPr>
                <w:rFonts w:ascii="Times New Roman"/>
                <w:b w:val="false"/>
                <w:i w:val="false"/>
                <w:color w:val="000000"/>
                <w:sz w:val="20"/>
              </w:rPr>
              <w:t>
on the specialty and (or) educational program_________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84"/>
    <w:p>
      <w:pPr>
        <w:spacing w:after="0"/>
        <w:ind w:left="0"/>
        <w:jc w:val="left"/>
      </w:pPr>
      <w:r>
        <w:rPr>
          <w:rFonts w:ascii="Times New Roman"/>
          <w:b/>
          <w:i w:val="false"/>
          <w:color w:val="000000"/>
        </w:rPr>
        <w:t xml:space="preserve"> Диплом с отличием о высшем образовании с присвоением квалификации</w:t>
      </w:r>
    </w:p>
    <w:bookmarkEnd w:id="84"/>
    <w:p>
      <w:pPr>
        <w:spacing w:after="0"/>
        <w:ind w:left="0"/>
        <w:jc w:val="both"/>
      </w:pPr>
      <w:r>
        <w:rPr>
          <w:rFonts w:ascii="Times New Roman"/>
          <w:b w:val="false"/>
          <w:i w:val="false"/>
          <w:color w:val="ff0000"/>
          <w:sz w:val="28"/>
        </w:rPr>
        <w:t xml:space="preserve">
      Сноска. Приложение 21 -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194"/>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БІЛІКТІЛІГІ берілді </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 ______ года (протокол № 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xml:space="preserve">
присвоена КВАЛИФИКАЦИЯ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программы) </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Decision of the State Attestation Commission and (or) Attestation Commission____________________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(full name of the higher education institution)</w:t>
            </w:r>
            <w:r>
              <w:br/>
            </w:r>
            <w:r>
              <w:rPr>
                <w:rFonts w:ascii="Times New Roman"/>
                <w:b w:val="false"/>
                <w:i w:val="false"/>
                <w:color w:val="000000"/>
                <w:sz w:val="20"/>
              </w:rPr>
              <w:t>
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qualification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on the specialty and (or) educational program________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Form of training ___________________________________</w:t>
            </w:r>
            <w:r>
              <w:br/>
            </w:r>
            <w:r>
              <w:rPr>
                <w:rFonts w:ascii="Times New Roman"/>
                <w:b w:val="false"/>
                <w:i w:val="false"/>
                <w:color w:val="000000"/>
                <w:sz w:val="20"/>
              </w:rPr>
              <w:t>
(full-time or part-time)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85"/>
    <w:p>
      <w:pPr>
        <w:spacing w:after="0"/>
        <w:ind w:left="0"/>
        <w:jc w:val="left"/>
      </w:pPr>
      <w:r>
        <w:rPr>
          <w:rFonts w:ascii="Times New Roman"/>
          <w:b/>
          <w:i w:val="false"/>
          <w:color w:val="000000"/>
        </w:rPr>
        <w:t xml:space="preserve"> Диплом о послевузовском образовании с присуждением степени магистр</w:t>
      </w:r>
    </w:p>
    <w:bookmarkEnd w:id="85"/>
    <w:p>
      <w:pPr>
        <w:spacing w:after="0"/>
        <w:ind w:left="0"/>
        <w:jc w:val="both"/>
      </w:pPr>
      <w:r>
        <w:rPr>
          <w:rFonts w:ascii="Times New Roman"/>
          <w:b w:val="false"/>
          <w:i w:val="false"/>
          <w:color w:val="ff0000"/>
          <w:sz w:val="28"/>
        </w:rPr>
        <w:t xml:space="preserve">
      Сноска. Приложение 22 -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261"/>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Бағыты _________________________________________ </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________________________</w:t>
            </w:r>
            <w:r>
              <w:br/>
            </w:r>
            <w:r>
              <w:rPr>
                <w:rFonts w:ascii="Times New Roman"/>
                <w:b w:val="false"/>
                <w:i w:val="false"/>
                <w:color w:val="000000"/>
                <w:sz w:val="20"/>
              </w:rPr>
              <w:t>
Ректор                         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по специальности и (или) образовательной программе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xml:space="preserve">
Направление __________________________________ </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Decision of the State Attestation Commission and (or) Attestation Commission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(name of the higher education institution)</w:t>
            </w:r>
            <w:r>
              <w:br/>
            </w:r>
            <w:r>
              <w:rPr>
                <w:rFonts w:ascii="Times New Roman"/>
                <w:b w:val="false"/>
                <w:i w:val="false"/>
                <w:color w:val="000000"/>
                <w:sz w:val="20"/>
              </w:rPr>
              <w:t>
__________________________________________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specialty and (or) educational program______________________________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specialty and (or) educational program)</w:t>
            </w:r>
            <w:r>
              <w:br/>
            </w:r>
            <w:r>
              <w:rPr>
                <w:rFonts w:ascii="Times New Roman"/>
                <w:b w:val="false"/>
                <w:i w:val="false"/>
                <w:color w:val="000000"/>
                <w:sz w:val="20"/>
              </w:rPr>
              <w:t>
Type of program_________________________________</w:t>
            </w:r>
            <w:r>
              <w:br/>
            </w:r>
            <w:r>
              <w:rPr>
                <w:rFonts w:ascii="Times New Roman"/>
                <w:b w:val="false"/>
                <w:i w:val="false"/>
                <w:color w:val="000000"/>
                <w:sz w:val="20"/>
              </w:rPr>
              <w:t>
(scientific-pedagogical or specialized)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86"/>
    <w:p>
      <w:pPr>
        <w:spacing w:after="0"/>
        <w:ind w:left="0"/>
        <w:jc w:val="left"/>
      </w:pPr>
      <w:r>
        <w:rPr>
          <w:rFonts w:ascii="Times New Roman"/>
          <w:b/>
          <w:i w:val="false"/>
          <w:color w:val="000000"/>
        </w:rPr>
        <w:t xml:space="preserve"> Диплом о послевузовском образовании с присуждением степени доктора делового администрирования</w:t>
      </w:r>
    </w:p>
    <w:bookmarkEnd w:id="86"/>
    <w:p>
      <w:pPr>
        <w:spacing w:after="0"/>
        <w:ind w:left="0"/>
        <w:jc w:val="both"/>
      </w:pPr>
      <w:r>
        <w:rPr>
          <w:rFonts w:ascii="Times New Roman"/>
          <w:b w:val="false"/>
          <w:i w:val="false"/>
          <w:color w:val="ff0000"/>
          <w:sz w:val="28"/>
        </w:rPr>
        <w:t xml:space="preserve">
      Сноска. Приложение 23 -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6719"/>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 жылғы "___" ___________ шешімімен (№ ____ хаттама)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w:t>
            </w:r>
            <w:r>
              <w:br/>
            </w:r>
            <w:r>
              <w:rPr>
                <w:rFonts w:ascii="Times New Roman"/>
                <w:b w:val="false"/>
                <w:i w:val="false"/>
                <w:color w:val="000000"/>
                <w:sz w:val="20"/>
              </w:rPr>
              <w:t>
ДОКТОРЫ</w:t>
            </w:r>
            <w:r>
              <w:br/>
            </w:r>
            <w:r>
              <w:rPr>
                <w:rFonts w:ascii="Times New Roman"/>
                <w:b w:val="false"/>
                <w:i w:val="false"/>
                <w:color w:val="000000"/>
                <w:sz w:val="20"/>
              </w:rPr>
              <w:t>
дәрежесіберілді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w:t>
            </w:r>
            <w:r>
              <w:br/>
            </w:r>
            <w:r>
              <w:rPr>
                <w:rFonts w:ascii="Times New Roman"/>
                <w:b w:val="false"/>
                <w:i w:val="false"/>
                <w:color w:val="000000"/>
                <w:sz w:val="20"/>
              </w:rPr>
              <w:t>
делового администрирования</w:t>
            </w:r>
            <w:r>
              <w:br/>
            </w:r>
            <w:r>
              <w:rPr>
                <w:rFonts w:ascii="Times New Roman"/>
                <w:b w:val="false"/>
                <w:i w:val="false"/>
                <w:color w:val="000000"/>
                <w:sz w:val="20"/>
              </w:rPr>
              <w:t>
By the Decision of the State Attestation Commission and (or) Attestation Commission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Business Administration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87"/>
    <w:p>
      <w:pPr>
        <w:spacing w:after="0"/>
        <w:ind w:left="0"/>
        <w:jc w:val="left"/>
      </w:pPr>
      <w:r>
        <w:rPr>
          <w:rFonts w:ascii="Times New Roman"/>
          <w:b/>
          <w:i w:val="false"/>
          <w:color w:val="000000"/>
        </w:rPr>
        <w:t xml:space="preserve"> Свидетельство об окончании резидентуры</w:t>
      </w:r>
    </w:p>
    <w:bookmarkEnd w:id="87"/>
    <w:p>
      <w:pPr>
        <w:spacing w:after="0"/>
        <w:ind w:left="0"/>
        <w:jc w:val="both"/>
      </w:pPr>
      <w:r>
        <w:rPr>
          <w:rFonts w:ascii="Times New Roman"/>
          <w:b w:val="false"/>
          <w:i w:val="false"/>
          <w:color w:val="ff0000"/>
          <w:sz w:val="28"/>
        </w:rPr>
        <w:t xml:space="preserve">
      Сноска. Приложение 24 -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6"/>
        <w:gridCol w:w="6354"/>
      </w:tblGrid>
      <w:tr>
        <w:trPr>
          <w:trHeight w:val="30" w:hRule="atLeast"/>
        </w:trPr>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 № _____________</w:t>
            </w:r>
            <w:r>
              <w:br/>
            </w:r>
            <w:r>
              <w:rPr>
                <w:rFonts w:ascii="Times New Roman"/>
                <w:b w:val="false"/>
                <w:i w:val="false"/>
                <w:color w:val="000000"/>
                <w:sz w:val="20"/>
              </w:rPr>
              <w:t>
Осы куәлік 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Ол ______ жылы 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 жылы 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 мамандығы және (немесе)</w:t>
            </w:r>
            <w:r>
              <w:br/>
            </w:r>
            <w:r>
              <w:rPr>
                <w:rFonts w:ascii="Times New Roman"/>
                <w:b w:val="false"/>
                <w:i w:val="false"/>
                <w:color w:val="000000"/>
                <w:sz w:val="20"/>
              </w:rPr>
              <w:t>
білім беру бағдарламасы бойынша</w:t>
            </w:r>
            <w:r>
              <w:br/>
            </w:r>
            <w:r>
              <w:rPr>
                <w:rFonts w:ascii="Times New Roman"/>
                <w:b w:val="false"/>
                <w:i w:val="false"/>
                <w:color w:val="000000"/>
                <w:sz w:val="20"/>
              </w:rPr>
              <w:t>
Резидентураны бітіріп шықты.</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___ жылғы "___" шешімімен оған</w:t>
            </w:r>
            <w:r>
              <w:br/>
            </w:r>
            <w:r>
              <w:rPr>
                <w:rFonts w:ascii="Times New Roman"/>
                <w:b w:val="false"/>
                <w:i w:val="false"/>
                <w:color w:val="000000"/>
                <w:sz w:val="20"/>
              </w:rPr>
              <w:t>
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төрағасы ____________________</w:t>
            </w:r>
            <w:r>
              <w:br/>
            </w:r>
            <w:r>
              <w:rPr>
                <w:rFonts w:ascii="Times New Roman"/>
                <w:b w:val="false"/>
                <w:i w:val="false"/>
                <w:color w:val="000000"/>
                <w:sz w:val="20"/>
              </w:rPr>
              <w:t>
Ректор __________________________</w:t>
            </w:r>
            <w:r>
              <w:br/>
            </w:r>
            <w:r>
              <w:rPr>
                <w:rFonts w:ascii="Times New Roman"/>
                <w:b w:val="false"/>
                <w:i w:val="false"/>
                <w:color w:val="000000"/>
                <w:sz w:val="20"/>
              </w:rPr>
              <w:t>
Хатшы __________________________</w:t>
            </w:r>
            <w:r>
              <w:br/>
            </w:r>
            <w:r>
              <w:rPr>
                <w:rFonts w:ascii="Times New Roman"/>
                <w:b w:val="false"/>
                <w:i w:val="false"/>
                <w:color w:val="000000"/>
                <w:sz w:val="20"/>
              </w:rPr>
              <w:t>
М.О.</w:t>
            </w:r>
            <w:r>
              <w:br/>
            </w:r>
            <w:r>
              <w:rPr>
                <w:rFonts w:ascii="Times New Roman"/>
                <w:b w:val="false"/>
                <w:i w:val="false"/>
                <w:color w:val="000000"/>
                <w:sz w:val="20"/>
              </w:rPr>
              <w:t>
____________________ қаласы ______ жылғы "___" ________</w:t>
            </w:r>
            <w:r>
              <w:br/>
            </w:r>
            <w:r>
              <w:rPr>
                <w:rFonts w:ascii="Times New Roman"/>
                <w:b w:val="false"/>
                <w:i w:val="false"/>
                <w:color w:val="000000"/>
                <w:sz w:val="20"/>
              </w:rPr>
              <w:t>
Тіркеу нөмірі № ____________</w:t>
            </w:r>
            <w:r>
              <w:br/>
            </w:r>
            <w:r>
              <w:rPr>
                <w:rFonts w:ascii="Times New Roman"/>
                <w:b w:val="false"/>
                <w:i w:val="false"/>
                <w:color w:val="000000"/>
                <w:sz w:val="20"/>
              </w:rPr>
              <w:t>
ішкі жағы/внутренняя сторона</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Настоящее свидетельство выдано 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в том, что он (-а)___ в ____ году поступил (-а) ______ в 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 ____ году окончил (-а) ________________</w:t>
            </w:r>
            <w:r>
              <w:br/>
            </w:r>
            <w:r>
              <w:rPr>
                <w:rFonts w:ascii="Times New Roman"/>
                <w:b w:val="false"/>
                <w:i w:val="false"/>
                <w:color w:val="000000"/>
                <w:sz w:val="20"/>
              </w:rPr>
              <w:t>
резидентуру по специальности и (или) образовательной программе</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Решением Государственной аттестационной и (или) Аттестационной комиссии</w:t>
            </w:r>
            <w:r>
              <w:br/>
            </w:r>
            <w:r>
              <w:rPr>
                <w:rFonts w:ascii="Times New Roman"/>
                <w:b w:val="false"/>
                <w:i w:val="false"/>
                <w:color w:val="000000"/>
                <w:sz w:val="20"/>
              </w:rPr>
              <w:t>
от "___" ____ года ему (ей) присвоена квалификация _______________________</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Председатель Государственной аттестационной и (или) Аттестационной комиссии 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Секретарь ________________________</w:t>
            </w:r>
            <w:r>
              <w:br/>
            </w:r>
            <w:r>
              <w:rPr>
                <w:rFonts w:ascii="Times New Roman"/>
                <w:b w:val="false"/>
                <w:i w:val="false"/>
                <w:color w:val="000000"/>
                <w:sz w:val="20"/>
              </w:rPr>
              <w:t>
М.П.</w:t>
            </w:r>
            <w:r>
              <w:br/>
            </w:r>
            <w:r>
              <w:rPr>
                <w:rFonts w:ascii="Times New Roman"/>
                <w:b w:val="false"/>
                <w:i w:val="false"/>
                <w:color w:val="000000"/>
                <w:sz w:val="20"/>
              </w:rPr>
              <w:t>
Город _____________ "___" __________ года</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88"/>
    <w:p>
      <w:pPr>
        <w:spacing w:after="0"/>
        <w:ind w:left="0"/>
        <w:jc w:val="left"/>
      </w:pPr>
      <w:r>
        <w:rPr>
          <w:rFonts w:ascii="Times New Roman"/>
          <w:b/>
          <w:i w:val="false"/>
          <w:color w:val="000000"/>
        </w:rPr>
        <w:t xml:space="preserve"> Свидетельство об окончании интернатуры</w:t>
      </w:r>
    </w:p>
    <w:bookmarkEnd w:id="88"/>
    <w:p>
      <w:pPr>
        <w:spacing w:after="0"/>
        <w:ind w:left="0"/>
        <w:jc w:val="both"/>
      </w:pPr>
      <w:r>
        <w:rPr>
          <w:rFonts w:ascii="Times New Roman"/>
          <w:b w:val="false"/>
          <w:i w:val="false"/>
          <w:color w:val="ff0000"/>
          <w:sz w:val="28"/>
        </w:rPr>
        <w:t xml:space="preserve">
      Сноска. Приложение 25 - в редакции приказа Министра образования и науки РК от 03.02.2020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6291"/>
      </w:tblGrid>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 __________</w:t>
            </w:r>
            <w:r>
              <w:br/>
            </w:r>
            <w:r>
              <w:rPr>
                <w:rFonts w:ascii="Times New Roman"/>
                <w:b w:val="false"/>
                <w:i w:val="false"/>
                <w:color w:val="000000"/>
                <w:sz w:val="20"/>
              </w:rPr>
              <w:t>
(№ _________ дипломсыз жарамсыз)</w:t>
            </w:r>
            <w:r>
              <w:br/>
            </w:r>
            <w:r>
              <w:rPr>
                <w:rFonts w:ascii="Times New Roman"/>
                <w:b w:val="false"/>
                <w:i w:val="false"/>
                <w:color w:val="000000"/>
                <w:sz w:val="20"/>
              </w:rPr>
              <w:t>
Осы куәлік</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________________________________ берілді.</w:t>
            </w:r>
            <w:r>
              <w:br/>
            </w:r>
            <w:r>
              <w:rPr>
                <w:rFonts w:ascii="Times New Roman"/>
                <w:b w:val="false"/>
                <w:i w:val="false"/>
                <w:color w:val="000000"/>
                <w:sz w:val="20"/>
              </w:rPr>
              <w:t>
Ол ___________ жылы _____________________</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xml:space="preserve">
түсіп, ________ жылы _______________________ </w:t>
            </w:r>
            <w:r>
              <w:br/>
            </w:r>
            <w:r>
              <w:rPr>
                <w:rFonts w:ascii="Times New Roman"/>
                <w:b w:val="false"/>
                <w:i w:val="false"/>
                <w:color w:val="000000"/>
                <w:sz w:val="20"/>
              </w:rPr>
              <w:t>
(мамандықтың және (немесе) білім</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беру бағдарламасының коды және атауы)</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бағдарламасы бойынша интернатураны бітіріп шықты</w:t>
            </w:r>
            <w:r>
              <w:br/>
            </w:r>
            <w:r>
              <w:rPr>
                <w:rFonts w:ascii="Times New Roman"/>
                <w:b w:val="false"/>
                <w:i w:val="false"/>
                <w:color w:val="000000"/>
                <w:sz w:val="20"/>
              </w:rPr>
              <w:t>Қорытынды аттестаттау бағасы _______________________________</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xml:space="preserve">
Аттестаттау комиссиясының ________________ </w:t>
            </w:r>
            <w:r>
              <w:br/>
            </w:r>
            <w:r>
              <w:rPr>
                <w:rFonts w:ascii="Times New Roman"/>
                <w:b w:val="false"/>
                <w:i w:val="false"/>
                <w:color w:val="000000"/>
                <w:sz w:val="20"/>
              </w:rPr>
              <w:t xml:space="preserve">
жылғы "____" _________ шешімімен оған 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(мамандығы және (немесе) білім беру</w:t>
            </w:r>
            <w:r>
              <w:br/>
            </w:r>
            <w:r>
              <w:rPr>
                <w:rFonts w:ascii="Times New Roman"/>
                <w:b w:val="false"/>
                <w:i w:val="false"/>
                <w:color w:val="000000"/>
                <w:sz w:val="20"/>
              </w:rPr>
              <w:t>
 бағдарламасы бойынша) дәрігер біліктілігі берілді</w:t>
            </w:r>
            <w:r>
              <w:br/>
            </w:r>
            <w:r>
              <w:rPr>
                <w:rFonts w:ascii="Times New Roman"/>
                <w:b w:val="false"/>
                <w:i w:val="false"/>
                <w:color w:val="000000"/>
                <w:sz w:val="20"/>
              </w:rPr>
              <w:t>
Мемлекеттік аттестаттау және (немесе)</w:t>
            </w:r>
            <w:r>
              <w:br/>
            </w:r>
            <w:r>
              <w:rPr>
                <w:rFonts w:ascii="Times New Roman"/>
                <w:b w:val="false"/>
                <w:i w:val="false"/>
                <w:color w:val="000000"/>
                <w:sz w:val="20"/>
              </w:rPr>
              <w:t>
Аттестаттау комиссиясының төрағасы ______________</w:t>
            </w:r>
            <w:r>
              <w:br/>
            </w:r>
            <w:r>
              <w:rPr>
                <w:rFonts w:ascii="Times New Roman"/>
                <w:b w:val="false"/>
                <w:i w:val="false"/>
                <w:color w:val="000000"/>
                <w:sz w:val="20"/>
              </w:rPr>
              <w:t>
Ректор __________________________</w:t>
            </w:r>
            <w:r>
              <w:br/>
            </w:r>
            <w:r>
              <w:rPr>
                <w:rFonts w:ascii="Times New Roman"/>
                <w:b w:val="false"/>
                <w:i w:val="false"/>
                <w:color w:val="000000"/>
                <w:sz w:val="20"/>
              </w:rPr>
              <w:t>
Хатшы __________________________</w:t>
            </w:r>
            <w:r>
              <w:br/>
            </w:r>
            <w:r>
              <w:rPr>
                <w:rFonts w:ascii="Times New Roman"/>
                <w:b w:val="false"/>
                <w:i w:val="false"/>
                <w:color w:val="000000"/>
                <w:sz w:val="20"/>
              </w:rPr>
              <w:t>
ішкі жағы/внутренняя сторона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(без диплома № _________ недействительно)</w:t>
            </w:r>
            <w:r>
              <w:br/>
            </w:r>
            <w:r>
              <w:rPr>
                <w:rFonts w:ascii="Times New Roman"/>
                <w:b w:val="false"/>
                <w:i w:val="false"/>
                <w:color w:val="000000"/>
                <w:sz w:val="20"/>
              </w:rPr>
              <w:t>
Настоящее свидетельство выдано</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в том, что он (-а) в ____ году поступил (-а) в 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xml:space="preserve">
и в ____ году окончил (-а) интернатуру по </w:t>
            </w:r>
            <w:r>
              <w:br/>
            </w:r>
            <w:r>
              <w:rPr>
                <w:rFonts w:ascii="Times New Roman"/>
                <w:b w:val="false"/>
                <w:i w:val="false"/>
                <w:color w:val="000000"/>
                <w:sz w:val="20"/>
              </w:rPr>
              <w:t xml:space="preserve">специальности и (или) образовательной программе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(код и наименование специальности и (или) образовательной</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Оценка итоговой аттестации ________________</w:t>
            </w:r>
            <w:r>
              <w:br/>
            </w:r>
            <w:r>
              <w:rPr>
                <w:rFonts w:ascii="Times New Roman"/>
                <w:b w:val="false"/>
                <w:i w:val="false"/>
                <w:color w:val="000000"/>
                <w:sz w:val="20"/>
              </w:rPr>
              <w:t>
Решением Государственной аттестационной и (или)</w:t>
            </w:r>
            <w:r>
              <w:br/>
            </w:r>
            <w:r>
              <w:rPr>
                <w:rFonts w:ascii="Times New Roman"/>
                <w:b w:val="false"/>
                <w:i w:val="false"/>
                <w:color w:val="000000"/>
                <w:sz w:val="20"/>
              </w:rPr>
              <w:t>
Аттестационной комиссии от "____" _______ _______ года</w:t>
            </w:r>
            <w:r>
              <w:br/>
            </w:r>
            <w:r>
              <w:rPr>
                <w:rFonts w:ascii="Times New Roman"/>
                <w:b w:val="false"/>
                <w:i w:val="false"/>
                <w:color w:val="000000"/>
                <w:sz w:val="20"/>
              </w:rPr>
              <w:t>
ему (ей) присвоена квалификация врача</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(по специальности и (или) образовательной программе)</w:t>
            </w:r>
            <w:r>
              <w:br/>
            </w:r>
            <w:r>
              <w:rPr>
                <w:rFonts w:ascii="Times New Roman"/>
                <w:b w:val="false"/>
                <w:i w:val="false"/>
                <w:color w:val="000000"/>
                <w:sz w:val="20"/>
              </w:rPr>
              <w:t>
Председатель государственной аттестационной комиссии и (или)</w:t>
            </w:r>
            <w:r>
              <w:br/>
            </w:r>
            <w:r>
              <w:rPr>
                <w:rFonts w:ascii="Times New Roman"/>
                <w:b w:val="false"/>
                <w:i w:val="false"/>
                <w:color w:val="000000"/>
                <w:sz w:val="20"/>
              </w:rPr>
              <w:t>
Аттестационной комиссии _______________</w:t>
            </w:r>
            <w:r>
              <w:br/>
            </w:r>
            <w:r>
              <w:rPr>
                <w:rFonts w:ascii="Times New Roman"/>
                <w:b w:val="false"/>
                <w:i w:val="false"/>
                <w:color w:val="000000"/>
                <w:sz w:val="20"/>
              </w:rPr>
              <w:t>
Ректор ___________________</w:t>
            </w:r>
            <w:r>
              <w:br/>
            </w:r>
            <w:r>
              <w:rPr>
                <w:rFonts w:ascii="Times New Roman"/>
                <w:b w:val="false"/>
                <w:i w:val="false"/>
                <w:color w:val="000000"/>
                <w:sz w:val="20"/>
              </w:rPr>
              <w:t>
Секретарь ____________________</w:t>
            </w:r>
            <w:r>
              <w:br/>
            </w:r>
            <w:r>
              <w:rPr>
                <w:rFonts w:ascii="Times New Roman"/>
                <w:b w:val="false"/>
                <w:i w:val="false"/>
                <w:color w:val="000000"/>
                <w:sz w:val="20"/>
              </w:rPr>
              <w:t>
М.П.</w:t>
            </w:r>
            <w:r>
              <w:br/>
            </w:r>
            <w:r>
              <w:rPr>
                <w:rFonts w:ascii="Times New Roman"/>
                <w:b w:val="false"/>
                <w:i w:val="false"/>
                <w:color w:val="000000"/>
                <w:sz w:val="20"/>
              </w:rPr>
              <w:t>
"____" _______ _____ года город _________</w:t>
            </w:r>
            <w:r>
              <w:br/>
            </w:r>
            <w:r>
              <w:rPr>
                <w:rFonts w:ascii="Times New Roman"/>
                <w:b w:val="false"/>
                <w:i w:val="false"/>
                <w:color w:val="000000"/>
                <w:sz w:val="20"/>
              </w:rPr>
              <w:t>
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2015 года № 39</w:t>
            </w:r>
          </w:p>
        </w:tc>
      </w:tr>
    </w:tbl>
    <w:p>
      <w:pPr>
        <w:spacing w:after="0"/>
        <w:ind w:left="0"/>
        <w:jc w:val="both"/>
      </w:pPr>
      <w:r>
        <w:rPr>
          <w:rFonts w:ascii="Times New Roman"/>
          <w:b w:val="false"/>
          <w:i w:val="false"/>
          <w:color w:val="000000"/>
          <w:sz w:val="28"/>
        </w:rPr>
        <w:t>
      Форма</w:t>
      </w:r>
    </w:p>
    <w:bookmarkStart w:name="z69" w:id="89"/>
    <w:p>
      <w:pPr>
        <w:spacing w:after="0"/>
        <w:ind w:left="0"/>
        <w:jc w:val="both"/>
      </w:pPr>
      <w:r>
        <w:rPr>
          <w:rFonts w:ascii="Times New Roman"/>
          <w:b w:val="false"/>
          <w:i w:val="false"/>
          <w:color w:val="000000"/>
          <w:sz w:val="28"/>
        </w:rPr>
        <w:t>
      Свидетельство об окончании клинической ординаторы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6078"/>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ординатураны бітіргені туралы куәлік</w:t>
            </w:r>
          </w:p>
          <w:p>
            <w:pPr>
              <w:spacing w:after="20"/>
              <w:ind w:left="20"/>
              <w:jc w:val="both"/>
            </w:pPr>
            <w:r>
              <w:rPr>
                <w:rFonts w:ascii="Times New Roman"/>
                <w:b w:val="false"/>
                <w:i w:val="false"/>
                <w:color w:val="000000"/>
                <w:sz w:val="20"/>
              </w:rPr>
              <w:t>
КО № _____________</w:t>
            </w:r>
          </w:p>
          <w:p>
            <w:pPr>
              <w:spacing w:after="20"/>
              <w:ind w:left="20"/>
              <w:jc w:val="both"/>
            </w:pPr>
            <w:r>
              <w:rPr>
                <w:rFonts w:ascii="Times New Roman"/>
                <w:b w:val="false"/>
                <w:i w:val="false"/>
                <w:color w:val="000000"/>
                <w:sz w:val="20"/>
              </w:rPr>
              <w:t>
Осы куәлік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_________________________________ берілді.</w:t>
            </w:r>
          </w:p>
          <w:p>
            <w:pPr>
              <w:spacing w:after="20"/>
              <w:ind w:left="20"/>
              <w:jc w:val="both"/>
            </w:pPr>
            <w:r>
              <w:rPr>
                <w:rFonts w:ascii="Times New Roman"/>
                <w:b w:val="false"/>
                <w:i w:val="false"/>
                <w:color w:val="000000"/>
                <w:sz w:val="20"/>
              </w:rPr>
              <w:t>
Ол ______ жылы 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(мамандықтың атауы)</w:t>
            </w:r>
          </w:p>
          <w:p>
            <w:pPr>
              <w:spacing w:after="20"/>
              <w:ind w:left="20"/>
              <w:jc w:val="both"/>
            </w:pPr>
            <w:r>
              <w:rPr>
                <w:rFonts w:ascii="Times New Roman"/>
                <w:b w:val="false"/>
                <w:i w:val="false"/>
                <w:color w:val="000000"/>
                <w:sz w:val="20"/>
              </w:rPr>
              <w:t>
мамандығы бойынша клиникалық ординатураға</w:t>
            </w:r>
          </w:p>
          <w:p>
            <w:pPr>
              <w:spacing w:after="20"/>
              <w:ind w:left="20"/>
              <w:jc w:val="both"/>
            </w:pPr>
            <w:r>
              <w:rPr>
                <w:rFonts w:ascii="Times New Roman"/>
                <w:b w:val="false"/>
                <w:i w:val="false"/>
                <w:color w:val="000000"/>
                <w:sz w:val="20"/>
              </w:rPr>
              <w:t xml:space="preserve">
түсті. </w:t>
            </w:r>
          </w:p>
          <w:p>
            <w:pPr>
              <w:spacing w:after="20"/>
              <w:ind w:left="20"/>
              <w:jc w:val="both"/>
            </w:pPr>
            <w:r>
              <w:rPr>
                <w:rFonts w:ascii="Times New Roman"/>
                <w:b w:val="false"/>
                <w:i w:val="false"/>
                <w:color w:val="000000"/>
                <w:sz w:val="20"/>
              </w:rPr>
              <w:t>
Ректор ___________________________</w:t>
            </w:r>
          </w:p>
          <w:p>
            <w:pPr>
              <w:spacing w:after="20"/>
              <w:ind w:left="20"/>
              <w:jc w:val="both"/>
            </w:pPr>
            <w:r>
              <w:rPr>
                <w:rFonts w:ascii="Times New Roman"/>
                <w:b w:val="false"/>
                <w:i w:val="false"/>
                <w:color w:val="000000"/>
                <w:sz w:val="20"/>
              </w:rPr>
              <w:t>
Хатшы ____________________________</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_______________________ қаласы</w:t>
            </w:r>
          </w:p>
          <w:p>
            <w:pPr>
              <w:spacing w:after="20"/>
              <w:ind w:left="20"/>
              <w:jc w:val="both"/>
            </w:pPr>
            <w:r>
              <w:rPr>
                <w:rFonts w:ascii="Times New Roman"/>
                <w:b w:val="false"/>
                <w:i w:val="false"/>
                <w:color w:val="000000"/>
                <w:sz w:val="20"/>
              </w:rPr>
              <w:t>
____________________ жылғы "___" _______</w:t>
            </w:r>
          </w:p>
          <w:p>
            <w:pPr>
              <w:spacing w:after="20"/>
              <w:ind w:left="20"/>
              <w:jc w:val="both"/>
            </w:pPr>
            <w:r>
              <w:rPr>
                <w:rFonts w:ascii="Times New Roman"/>
                <w:b w:val="false"/>
                <w:i w:val="false"/>
                <w:color w:val="000000"/>
                <w:sz w:val="20"/>
              </w:rPr>
              <w:t>
Тіркеу нөмірі № ____________</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клинической ординатуры</w:t>
            </w:r>
          </w:p>
          <w:p>
            <w:pPr>
              <w:spacing w:after="20"/>
              <w:ind w:left="20"/>
              <w:jc w:val="both"/>
            </w:pPr>
            <w:r>
              <w:rPr>
                <w:rFonts w:ascii="Times New Roman"/>
                <w:b w:val="false"/>
                <w:i w:val="false"/>
                <w:color w:val="000000"/>
                <w:sz w:val="20"/>
              </w:rPr>
              <w:t>
КО № ______</w:t>
            </w:r>
          </w:p>
          <w:p>
            <w:pPr>
              <w:spacing w:after="20"/>
              <w:ind w:left="20"/>
              <w:jc w:val="both"/>
            </w:pPr>
            <w:r>
              <w:rPr>
                <w:rFonts w:ascii="Times New Roman"/>
                <w:b w:val="false"/>
                <w:i w:val="false"/>
                <w:color w:val="000000"/>
                <w:sz w:val="20"/>
              </w:rPr>
              <w:t>
Настоящее свидетельство выдано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в том, что он (-а) ___ в ____ году</w:t>
            </w:r>
          </w:p>
          <w:p>
            <w:pPr>
              <w:spacing w:after="20"/>
              <w:ind w:left="20"/>
              <w:jc w:val="both"/>
            </w:pPr>
            <w:r>
              <w:rPr>
                <w:rFonts w:ascii="Times New Roman"/>
                <w:b w:val="false"/>
                <w:i w:val="false"/>
                <w:color w:val="000000"/>
                <w:sz w:val="20"/>
              </w:rPr>
              <w:t>
поступил (-а) ______в клиническую</w:t>
            </w:r>
          </w:p>
          <w:p>
            <w:pPr>
              <w:spacing w:after="20"/>
              <w:ind w:left="20"/>
              <w:jc w:val="both"/>
            </w:pPr>
            <w:r>
              <w:rPr>
                <w:rFonts w:ascii="Times New Roman"/>
                <w:b w:val="false"/>
                <w:i w:val="false"/>
                <w:color w:val="000000"/>
                <w:sz w:val="20"/>
              </w:rPr>
              <w:t>
ординатуру</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по специальности 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(наименование специальности)</w:t>
            </w:r>
          </w:p>
          <w:p>
            <w:pPr>
              <w:spacing w:after="20"/>
              <w:ind w:left="20"/>
              <w:jc w:val="both"/>
            </w:pPr>
            <w:r>
              <w:rPr>
                <w:rFonts w:ascii="Times New Roman"/>
                <w:b w:val="false"/>
                <w:i w:val="false"/>
                <w:color w:val="000000"/>
                <w:sz w:val="20"/>
              </w:rPr>
              <w:t>
Ректор ___________________________________</w:t>
            </w:r>
          </w:p>
          <w:p>
            <w:pPr>
              <w:spacing w:after="20"/>
              <w:ind w:left="20"/>
              <w:jc w:val="both"/>
            </w:pPr>
            <w:r>
              <w:rPr>
                <w:rFonts w:ascii="Times New Roman"/>
                <w:b w:val="false"/>
                <w:i w:val="false"/>
                <w:color w:val="000000"/>
                <w:sz w:val="20"/>
              </w:rPr>
              <w:t>
Секретарь _______________________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Город ______________________</w:t>
            </w:r>
          </w:p>
          <w:p>
            <w:pPr>
              <w:spacing w:after="20"/>
              <w:ind w:left="20"/>
              <w:jc w:val="both"/>
            </w:pPr>
            <w:r>
              <w:rPr>
                <w:rFonts w:ascii="Times New Roman"/>
                <w:b w:val="false"/>
                <w:i w:val="false"/>
                <w:color w:val="000000"/>
                <w:sz w:val="20"/>
              </w:rPr>
              <w:t>
"___" __________ года</w:t>
            </w:r>
          </w:p>
          <w:p>
            <w:pPr>
              <w:spacing w:after="20"/>
              <w:ind w:left="20"/>
              <w:jc w:val="both"/>
            </w:pPr>
            <w:r>
              <w:rPr>
                <w:rFonts w:ascii="Times New Roman"/>
                <w:b w:val="false"/>
                <w:i w:val="false"/>
                <w:color w:val="000000"/>
                <w:sz w:val="20"/>
              </w:rPr>
              <w:t>
Регистрационный номер №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90"/>
    <w:p>
      <w:pPr>
        <w:spacing w:after="0"/>
        <w:ind w:left="0"/>
        <w:jc w:val="left"/>
      </w:pPr>
      <w:r>
        <w:rPr>
          <w:rFonts w:ascii="Times New Roman"/>
          <w:b/>
          <w:i w:val="false"/>
          <w:color w:val="000000"/>
        </w:rPr>
        <w:t xml:space="preserve"> Приложение к диплому (транскрипт) на трех языках</w:t>
      </w:r>
    </w:p>
    <w:bookmarkEnd w:id="90"/>
    <w:p>
      <w:pPr>
        <w:spacing w:after="0"/>
        <w:ind w:left="0"/>
        <w:jc w:val="both"/>
      </w:pPr>
      <w:r>
        <w:rPr>
          <w:rFonts w:ascii="Times New Roman"/>
          <w:b w:val="false"/>
          <w:i w:val="false"/>
          <w:color w:val="ff0000"/>
          <w:sz w:val="28"/>
        </w:rPr>
        <w:t xml:space="preserve">
      Сноска. Приложение 27 -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53"/>
        <w:gridCol w:w="2323"/>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Тегі___________________________________________________</w:t>
            </w:r>
            <w:r>
              <w:br/>
            </w:r>
            <w:r>
              <w:rPr>
                <w:rFonts w:ascii="Times New Roman"/>
                <w:b w:val="false"/>
                <w:i w:val="false"/>
                <w:color w:val="000000"/>
                <w:sz w:val="20"/>
              </w:rPr>
              <w:t>
2. Аты, әкесінің аты (болған жағдайда)_______________________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3. Туған күні _____________________________________________</w:t>
            </w:r>
            <w:r>
              <w:br/>
            </w:r>
            <w:r>
              <w:rPr>
                <w:rFonts w:ascii="Times New Roman"/>
                <w:b w:val="false"/>
                <w:i w:val="false"/>
                <w:color w:val="000000"/>
                <w:sz w:val="20"/>
              </w:rPr>
              <w:t>
4. Білімі туралы алдыңғы құжат 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5. Түсу сынақтары _______________________________________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6. Түсті ________________________________________________</w:t>
            </w:r>
            <w:r>
              <w:br/>
            </w:r>
            <w:r>
              <w:rPr>
                <w:rFonts w:ascii="Times New Roman"/>
                <w:b w:val="false"/>
                <w:i w:val="false"/>
                <w:color w:val="000000"/>
                <w:sz w:val="20"/>
              </w:rPr>
              <w:t>
(ЖОО, түскен жылы)</w:t>
            </w:r>
            <w:r>
              <w:br/>
            </w:r>
            <w:r>
              <w:rPr>
                <w:rFonts w:ascii="Times New Roman"/>
                <w:b w:val="false"/>
                <w:i w:val="false"/>
                <w:color w:val="000000"/>
                <w:sz w:val="20"/>
              </w:rPr>
              <w:t>
7. Бітірді ______________________________________________</w:t>
            </w:r>
            <w:r>
              <w:br/>
            </w:r>
            <w:r>
              <w:rPr>
                <w:rFonts w:ascii="Times New Roman"/>
                <w:b w:val="false"/>
                <w:i w:val="false"/>
                <w:color w:val="000000"/>
                <w:sz w:val="20"/>
              </w:rPr>
              <w:t>
(ЖОО, бітірген жылы)</w:t>
            </w:r>
            <w:r>
              <w:br/>
            </w:r>
            <w:r>
              <w:rPr>
                <w:rFonts w:ascii="Times New Roman"/>
                <w:b w:val="false"/>
                <w:i w:val="false"/>
                <w:color w:val="000000"/>
                <w:sz w:val="20"/>
              </w:rPr>
              <w:t>
8. Жалпы игерілген академиялық кредиттердің саны - ECTS____</w:t>
            </w:r>
            <w:r>
              <w:br/>
            </w:r>
            <w:r>
              <w:rPr>
                <w:rFonts w:ascii="Times New Roman"/>
                <w:b w:val="false"/>
                <w:i w:val="false"/>
                <w:color w:val="000000"/>
                <w:sz w:val="20"/>
              </w:rPr>
              <w:t>
9. Оқудың орташа өлшемді бағасы (GPA)____________________</w:t>
            </w:r>
            <w:r>
              <w:br/>
            </w:r>
            <w:r>
              <w:rPr>
                <w:rFonts w:ascii="Times New Roman"/>
                <w:b w:val="false"/>
                <w:i w:val="false"/>
                <w:color w:val="000000"/>
                <w:sz w:val="20"/>
              </w:rPr>
              <w:t xml:space="preserve">
10. Кәсіптік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893"/>
              <w:gridCol w:w="852"/>
              <w:gridCol w:w="852"/>
              <w:gridCol w:w="852"/>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w:t>
                  </w:r>
                  <w:r>
                    <w:br/>
                  </w:r>
                  <w:r>
                    <w:rPr>
                      <w:rFonts w:ascii="Times New Roman"/>
                      <w:b w:val="false"/>
                      <w:i w:val="false"/>
                      <w:color w:val="000000"/>
                      <w:sz w:val="20"/>
                    </w:rPr>
                    <w:t>
түрі</w:t>
                  </w:r>
                </w:p>
              </w:tc>
              <w:tc>
                <w:tcPr>
                  <w:tcW w:w="8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______________________________________ орындау және қорғау</w:t>
            </w:r>
            <w:r>
              <w:br/>
            </w:r>
            <w:r>
              <w:rPr>
                <w:rFonts w:ascii="Times New Roman"/>
                <w:b w:val="false"/>
                <w:i w:val="false"/>
                <w:color w:val="000000"/>
                <w:sz w:val="20"/>
              </w:rPr>
              <w:t>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_________________</w:t>
            </w:r>
            <w:r>
              <w:br/>
            </w:r>
            <w:r>
              <w:rPr>
                <w:rFonts w:ascii="Times New Roman"/>
                <w:b w:val="false"/>
                <w:i w:val="false"/>
                <w:color w:val="000000"/>
                <w:sz w:val="20"/>
              </w:rPr>
              <w:t>
(жоғары</w:t>
            </w:r>
            <w:r>
              <w:br/>
            </w:r>
            <w:r>
              <w:rPr>
                <w:rFonts w:ascii="Times New Roman"/>
                <w:b w:val="false"/>
                <w:i w:val="false"/>
                <w:color w:val="000000"/>
                <w:sz w:val="20"/>
              </w:rPr>
              <w:t>
______________</w:t>
            </w:r>
            <w:r>
              <w:br/>
            </w:r>
            <w:r>
              <w:rPr>
                <w:rFonts w:ascii="Times New Roman"/>
                <w:b w:val="false"/>
                <w:i w:val="false"/>
                <w:color w:val="000000"/>
                <w:sz w:val="20"/>
              </w:rPr>
              <w:t xml:space="preserve">
оқу </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 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w:t>
            </w:r>
            <w:r>
              <w:br/>
            </w:r>
            <w:r>
              <w:rPr>
                <w:rFonts w:ascii="Times New Roman"/>
                <w:b w:val="false"/>
                <w:i w:val="false"/>
                <w:color w:val="000000"/>
                <w:sz w:val="20"/>
              </w:rPr>
              <w:t>
______________</w:t>
            </w:r>
            <w:r>
              <w:br/>
            </w:r>
            <w:r>
              <w:rPr>
                <w:rFonts w:ascii="Times New Roman"/>
                <w:b w:val="false"/>
                <w:i w:val="false"/>
                <w:color w:val="000000"/>
                <w:sz w:val="20"/>
              </w:rPr>
              <w:t>
(берілген күні)</w:t>
            </w:r>
            <w:r>
              <w:br/>
            </w:r>
            <w:r>
              <w:rPr>
                <w:rFonts w:ascii="Times New Roman"/>
                <w:b w:val="false"/>
                <w:i w:val="false"/>
                <w:color w:val="000000"/>
                <w:sz w:val="20"/>
              </w:rPr>
              <w:t>
_____________</w:t>
            </w:r>
            <w:r>
              <w:br/>
            </w:r>
            <w:r>
              <w:rPr>
                <w:rFonts w:ascii="Times New Roman"/>
                <w:b w:val="false"/>
                <w:i w:val="false"/>
                <w:color w:val="000000"/>
                <w:sz w:val="20"/>
              </w:rPr>
              <w:t>
(тіркеу нөмірі)</w:t>
            </w:r>
            <w:r>
              <w:br/>
            </w:r>
            <w:r>
              <w:rPr>
                <w:rFonts w:ascii="Times New Roman"/>
                <w:b w:val="false"/>
                <w:i w:val="false"/>
                <w:color w:val="000000"/>
                <w:sz w:val="20"/>
              </w:rPr>
              <w:t xml:space="preserve">
Ректор </w:t>
            </w:r>
            <w:r>
              <w:br/>
            </w:r>
            <w:r>
              <w:rPr>
                <w:rFonts w:ascii="Times New Roman"/>
                <w:b w:val="false"/>
                <w:i w:val="false"/>
                <w:color w:val="000000"/>
                <w:sz w:val="20"/>
              </w:rPr>
              <w:t>
Факультет деканы</w:t>
            </w:r>
            <w:r>
              <w:br/>
            </w:r>
            <w:r>
              <w:rPr>
                <w:rFonts w:ascii="Times New Roman"/>
                <w:b w:val="false"/>
                <w:i w:val="false"/>
                <w:color w:val="000000"/>
                <w:sz w:val="20"/>
              </w:rPr>
              <w:t xml:space="preserve">
Хатшы </w:t>
            </w:r>
            <w:r>
              <w:br/>
            </w:r>
            <w:r>
              <w:rPr>
                <w:rFonts w:ascii="Times New Roman"/>
                <w:b w:val="false"/>
                <w:i w:val="false"/>
                <w:color w:val="000000"/>
                <w:sz w:val="20"/>
              </w:rPr>
              <w:t>
М.О.</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_______________________________</w:t>
      </w:r>
    </w:p>
    <w:p>
      <w:pPr>
        <w:spacing w:after="0"/>
        <w:ind w:left="0"/>
        <w:jc w:val="both"/>
      </w:pPr>
      <w:r>
        <w:rPr>
          <w:rFonts w:ascii="Times New Roman"/>
          <w:b w:val="false"/>
          <w:i w:val="false"/>
          <w:color w:val="000000"/>
          <w:sz w:val="28"/>
        </w:rPr>
        <w:t>
      16. Мемлекеттік аттестаттау және (немесе) Аттестаттау комиссиясының шешімімен   ("__" ________ 20____ж. №______хаттама)  ____________________________________________________________________________  мамандығы және (немесе) білім беру бағдарламасы бойынша  ___________________________________________________________________________   (дәрежесі/біліктілігі)__________________________________________________________________________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53"/>
        <w:gridCol w:w="2323"/>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1.Фамилия ____________________________________________</w:t>
            </w:r>
            <w:r>
              <w:br/>
            </w:r>
            <w:r>
              <w:rPr>
                <w:rFonts w:ascii="Times New Roman"/>
                <w:b w:val="false"/>
                <w:i w:val="false"/>
                <w:color w:val="000000"/>
                <w:sz w:val="20"/>
              </w:rPr>
              <w:t>
2.Имя, отчество (при его наличии)__________________________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3.Дата рождения _______________________________________</w:t>
            </w:r>
            <w:r>
              <w:br/>
            </w:r>
            <w:r>
              <w:rPr>
                <w:rFonts w:ascii="Times New Roman"/>
                <w:b w:val="false"/>
                <w:i w:val="false"/>
                <w:color w:val="000000"/>
                <w:sz w:val="20"/>
              </w:rPr>
              <w:t>
4.Предыдущий документ об образовании_____________________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5.Вступительные испытания_________________________________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6.Поступил (-а)_____________________________________________</w:t>
            </w:r>
            <w:r>
              <w:br/>
            </w:r>
            <w:r>
              <w:rPr>
                <w:rFonts w:ascii="Times New Roman"/>
                <w:b w:val="false"/>
                <w:i w:val="false"/>
                <w:color w:val="000000"/>
                <w:sz w:val="20"/>
              </w:rPr>
              <w:t>
(вуз, год поступления)</w:t>
            </w:r>
            <w:r>
              <w:br/>
            </w:r>
            <w:r>
              <w:rPr>
                <w:rFonts w:ascii="Times New Roman"/>
                <w:b w:val="false"/>
                <w:i w:val="false"/>
                <w:color w:val="000000"/>
                <w:sz w:val="20"/>
              </w:rPr>
              <w:t>
7.Окончил (-а)______________________________________________</w:t>
            </w:r>
            <w:r>
              <w:br/>
            </w:r>
            <w:r>
              <w:rPr>
                <w:rFonts w:ascii="Times New Roman"/>
                <w:b w:val="false"/>
                <w:i w:val="false"/>
                <w:color w:val="000000"/>
                <w:sz w:val="20"/>
              </w:rPr>
              <w:t>
(вуз, год окончания)</w:t>
            </w:r>
            <w:r>
              <w:br/>
            </w:r>
            <w:r>
              <w:rPr>
                <w:rFonts w:ascii="Times New Roman"/>
                <w:b w:val="false"/>
                <w:i w:val="false"/>
                <w:color w:val="000000"/>
                <w:sz w:val="20"/>
              </w:rPr>
              <w:t>
8.Общее число освоенных академических кредитов - ECTS _________</w:t>
            </w:r>
            <w:r>
              <w:br/>
            </w:r>
            <w:r>
              <w:rPr>
                <w:rFonts w:ascii="Times New Roman"/>
                <w:b w:val="false"/>
                <w:i w:val="false"/>
                <w:color w:val="000000"/>
                <w:sz w:val="20"/>
              </w:rPr>
              <w:t>
9.Средневзвешенная оценка (GРA) обучения_____________________</w:t>
            </w:r>
            <w:r>
              <w:br/>
            </w:r>
            <w:r>
              <w:rPr>
                <w:rFonts w:ascii="Times New Roman"/>
                <w:b w:val="false"/>
                <w:i w:val="false"/>
                <w:color w:val="000000"/>
                <w:sz w:val="20"/>
              </w:rPr>
              <w:t>
10.Профессиональная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12. Выполнение и защита _____________________________________</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xml:space="preserve">
(наименование </w:t>
            </w:r>
            <w:r>
              <w:br/>
            </w:r>
            <w:r>
              <w:rPr>
                <w:rFonts w:ascii="Times New Roman"/>
                <w:b w:val="false"/>
                <w:i w:val="false"/>
                <w:color w:val="000000"/>
                <w:sz w:val="20"/>
              </w:rPr>
              <w:t>
_______________</w:t>
            </w:r>
            <w:r>
              <w:br/>
            </w:r>
            <w:r>
              <w:rPr>
                <w:rFonts w:ascii="Times New Roman"/>
                <w:b w:val="false"/>
                <w:i w:val="false"/>
                <w:color w:val="000000"/>
                <w:sz w:val="20"/>
              </w:rPr>
              <w:t>
высшего</w:t>
            </w:r>
            <w:r>
              <w:br/>
            </w:r>
            <w:r>
              <w:rPr>
                <w:rFonts w:ascii="Times New Roman"/>
                <w:b w:val="false"/>
                <w:i w:val="false"/>
                <w:color w:val="000000"/>
                <w:sz w:val="20"/>
              </w:rPr>
              <w:t>
_______________</w:t>
            </w:r>
            <w:r>
              <w:br/>
            </w:r>
            <w:r>
              <w:rPr>
                <w:rFonts w:ascii="Times New Roman"/>
                <w:b w:val="false"/>
                <w:i w:val="false"/>
                <w:color w:val="000000"/>
                <w:sz w:val="20"/>
              </w:rPr>
              <w:t>
 учебного заведения)</w:t>
            </w:r>
            <w:r>
              <w:br/>
            </w:r>
            <w:r>
              <w:rPr>
                <w:rFonts w:ascii="Times New Roman"/>
                <w:b w:val="false"/>
                <w:i w:val="false"/>
                <w:color w:val="000000"/>
                <w:sz w:val="20"/>
              </w:rPr>
              <w:t>
_________________</w:t>
            </w:r>
            <w:r>
              <w:br/>
            </w:r>
            <w:r>
              <w:rPr>
                <w:rFonts w:ascii="Times New Roman"/>
                <w:b w:val="false"/>
                <w:i w:val="false"/>
                <w:color w:val="000000"/>
                <w:sz w:val="20"/>
              </w:rPr>
              <w:t>
(город)</w:t>
            </w:r>
            <w:r>
              <w:br/>
            </w:r>
            <w:r>
              <w:rPr>
                <w:rFonts w:ascii="Times New Roman"/>
                <w:b w:val="false"/>
                <w:i w:val="false"/>
                <w:color w:val="000000"/>
                <w:sz w:val="20"/>
              </w:rPr>
              <w:t xml:space="preserve">
ПРИЛОЖЕНИЕ К ДИПЛОМУ </w:t>
            </w:r>
            <w:r>
              <w:br/>
            </w:r>
            <w:r>
              <w:rPr>
                <w:rFonts w:ascii="Times New Roman"/>
                <w:b w:val="false"/>
                <w:i w:val="false"/>
                <w:color w:val="000000"/>
                <w:sz w:val="20"/>
              </w:rPr>
              <w:t>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 ______________ (регистрационный номер)</w:t>
            </w:r>
            <w:r>
              <w:br/>
            </w:r>
            <w:r>
              <w:rPr>
                <w:rFonts w:ascii="Times New Roman"/>
                <w:b w:val="false"/>
                <w:i w:val="false"/>
                <w:color w:val="000000"/>
                <w:sz w:val="20"/>
              </w:rPr>
              <w:t>
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дисциплины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16. Решением Государственной аттестационной и (или) Аттестационной комиссии (протокол №_________   от "_____"__________ 20 ____ г.)  присуждена (присвоена) _____________________________________________________________________ (степень/квалификация) по специальности и (или) по образовательной программе ________________________________________  __________________________________________________________________________________________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407"/>
        <w:gridCol w:w="53"/>
        <w:gridCol w:w="2323"/>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w:t>
            </w:r>
            <w:r>
              <w:br/>
            </w:r>
            <w:r>
              <w:rPr>
                <w:rFonts w:ascii="Times New Roman"/>
                <w:b w:val="false"/>
                <w:i w:val="false"/>
                <w:color w:val="000000"/>
                <w:sz w:val="20"/>
              </w:rPr>
              <w:t>
2. First Name, Patronymic (if any) 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3. Date of birth_____________________________________________</w:t>
            </w:r>
            <w:r>
              <w:br/>
            </w:r>
            <w:r>
              <w:rPr>
                <w:rFonts w:ascii="Times New Roman"/>
                <w:b w:val="false"/>
                <w:i w:val="false"/>
                <w:color w:val="000000"/>
                <w:sz w:val="20"/>
              </w:rPr>
              <w:t>
4. Previous educational background 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5. Entrance Examinations______________________________________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6. Enrolled_ _________________________________________________</w:t>
            </w:r>
            <w:r>
              <w:br/>
            </w:r>
            <w:r>
              <w:rPr>
                <w:rFonts w:ascii="Times New Roman"/>
                <w:b w:val="false"/>
                <w:i w:val="false"/>
                <w:color w:val="000000"/>
                <w:sz w:val="20"/>
              </w:rPr>
              <w:t>
(higher education institution, year of enrollment)</w:t>
            </w:r>
            <w:r>
              <w:br/>
            </w:r>
            <w:r>
              <w:rPr>
                <w:rFonts w:ascii="Times New Roman"/>
                <w:b w:val="false"/>
                <w:i w:val="false"/>
                <w:color w:val="000000"/>
                <w:sz w:val="20"/>
              </w:rPr>
              <w:t>
7. Graduated _________________________________________________</w:t>
            </w:r>
            <w:r>
              <w:br/>
            </w:r>
            <w:r>
              <w:rPr>
                <w:rFonts w:ascii="Times New Roman"/>
                <w:b w:val="false"/>
                <w:i w:val="false"/>
                <w:color w:val="000000"/>
                <w:sz w:val="20"/>
              </w:rPr>
              <w:t>
(higher education institution, graduation year)</w:t>
            </w:r>
            <w:r>
              <w:br/>
            </w:r>
            <w:r>
              <w:rPr>
                <w:rFonts w:ascii="Times New Roman"/>
                <w:b w:val="false"/>
                <w:i w:val="false"/>
                <w:color w:val="000000"/>
                <w:sz w:val="20"/>
              </w:rPr>
              <w:t>
8. Total number of academic credits earned, ECTS_____________________</w:t>
            </w:r>
            <w:r>
              <w:br/>
            </w:r>
            <w:r>
              <w:rPr>
                <w:rFonts w:ascii="Times New Roman"/>
                <w:b w:val="false"/>
                <w:i w:val="false"/>
                <w:color w:val="000000"/>
                <w:sz w:val="20"/>
              </w:rPr>
              <w:t>
9.Grade point average (GPA) ______________________________________</w:t>
            </w:r>
            <w:r>
              <w:br/>
            </w:r>
            <w:r>
              <w:rPr>
                <w:rFonts w:ascii="Times New Roman"/>
                <w:b w:val="false"/>
                <w:i w:val="false"/>
                <w:color w:val="000000"/>
                <w:sz w:val="20"/>
              </w:rPr>
              <w:t>
10. Professional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3399"/>
              <w:gridCol w:w="1723"/>
              <w:gridCol w:w="1999"/>
              <w:gridCol w:w="1383"/>
            </w:tblGrid>
            <w:tr>
              <w:trPr>
                <w:trHeight w:val="30" w:hRule="atLeast"/>
              </w:trPr>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traditional </w:t>
                  </w:r>
                  <w:r>
                    <w:br/>
                  </w:r>
                  <w:r>
                    <w:rPr>
                      <w:rFonts w:ascii="Times New Roman"/>
                      <w:b w:val="false"/>
                      <w:i w:val="false"/>
                      <w:color w:val="000000"/>
                      <w:sz w:val="20"/>
                    </w:rPr>
                    <w:t>
equivalence</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xml:space="preserve">
12. Writing and defense______________________________________________ </w:t>
            </w:r>
            <w:r>
              <w:br/>
            </w:r>
            <w:r>
              <w:rPr>
                <w:rFonts w:ascii="Times New Roman"/>
                <w:b w:val="false"/>
                <w:i w:val="false"/>
                <w:color w:val="000000"/>
                <w:sz w:val="20"/>
              </w:rPr>
              <w:t>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3196"/>
              <w:gridCol w:w="1631"/>
              <w:gridCol w:w="1887"/>
              <w:gridCol w:w="1383"/>
            </w:tblGrid>
            <w:tr>
              <w:trPr>
                <w:trHeight w:val="30" w:hRule="atLeast"/>
              </w:trPr>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w:t>
                  </w:r>
                  <w:r>
                    <w:br/>
                  </w:r>
                  <w:r>
                    <w:rPr>
                      <w:rFonts w:ascii="Times New Roman"/>
                      <w:b w:val="false"/>
                      <w:i w:val="false"/>
                      <w:color w:val="000000"/>
                      <w:sz w:val="20"/>
                    </w:rPr>
                    <w:t>
equivalence</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462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______________</w:t>
            </w:r>
            <w:r>
              <w:br/>
            </w:r>
            <w:r>
              <w:rPr>
                <w:rFonts w:ascii="Times New Roman"/>
                <w:b w:val="false"/>
                <w:i w:val="false"/>
                <w:color w:val="000000"/>
                <w:sz w:val="20"/>
              </w:rPr>
              <w:t xml:space="preserve">
(name of </w:t>
            </w:r>
            <w:r>
              <w:br/>
            </w:r>
            <w:r>
              <w:rPr>
                <w:rFonts w:ascii="Times New Roman"/>
                <w:b w:val="false"/>
                <w:i w:val="false"/>
                <w:color w:val="000000"/>
                <w:sz w:val="20"/>
              </w:rPr>
              <w:t>
_________________</w:t>
            </w:r>
            <w:r>
              <w:br/>
            </w:r>
            <w:r>
              <w:rPr>
                <w:rFonts w:ascii="Times New Roman"/>
                <w:b w:val="false"/>
                <w:i w:val="false"/>
                <w:color w:val="000000"/>
                <w:sz w:val="20"/>
              </w:rPr>
              <w:t xml:space="preserve">
higher education </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xml:space="preserve">
TO DIPLOMA </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(date of issue) _________________ (registration number)</w:t>
            </w:r>
            <w:r>
              <w:br/>
            </w:r>
            <w:r>
              <w:rPr>
                <w:rFonts w:ascii="Times New Roman"/>
                <w:b w:val="false"/>
                <w:i w:val="false"/>
                <w:color w:val="000000"/>
                <w:sz w:val="20"/>
              </w:rPr>
              <w:t>
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13. Level of compliance with the National Qualification Framework</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This diploma entitles its owner to perform professional activities in accordance with the graduate and post graduate education standards of the Republic of Kazakhstan </w:t>
      </w:r>
    </w:p>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89"/>
        <w:gridCol w:w="1250"/>
        <w:gridCol w:w="3073"/>
        <w:gridCol w:w="1554"/>
        <w:gridCol w:w="1801"/>
        <w:gridCol w:w="1972"/>
        <w:gridCol w:w="360"/>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xml:space="preserve">
M </w:t>
            </w:r>
            <w:r>
              <w:br/>
            </w:r>
            <w:r>
              <w:rPr>
                <w:rFonts w:ascii="Times New Roman"/>
                <w:b w:val="false"/>
                <w:i w:val="false"/>
                <w:color w:val="000000"/>
                <w:sz w:val="20"/>
              </w:rPr>
              <w:t>
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r>
              <w:br/>
            </w:r>
            <w:r>
              <w:rPr>
                <w:rFonts w:ascii="Times New Roman"/>
                <w:b w:val="false"/>
                <w:i w:val="false"/>
                <w:color w:val="000000"/>
                <w:sz w:val="20"/>
              </w:rPr>
              <w:t xml:space="preserve">
of disciplines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Total number of academic credits - ECTS on theoretical training ______________________________________</w:t>
      </w:r>
    </w:p>
    <w:p>
      <w:pPr>
        <w:spacing w:after="0"/>
        <w:ind w:left="0"/>
        <w:jc w:val="both"/>
      </w:pPr>
      <w:r>
        <w:rPr>
          <w:rFonts w:ascii="Times New Roman"/>
          <w:b w:val="false"/>
          <w:i w:val="false"/>
          <w:color w:val="000000"/>
          <w:sz w:val="28"/>
        </w:rPr>
        <w:t>
      16. By the Decision of the State Attestation Commission and (or) Attestation Commission   (Minutes No.______ ____________ of "___" __________)   __________________________________________________________________________________was awarded  ____________________________________________________________________________________________   (degree/qualification) on the specialty and (or) educational program ______________________________________________________  ____________________________________________________________________________________________</w:t>
      </w:r>
    </w:p>
    <w:p>
      <w:pPr>
        <w:spacing w:after="0"/>
        <w:ind w:left="0"/>
        <w:jc w:val="both"/>
      </w:pPr>
      <w:r>
        <w:rPr>
          <w:rFonts w:ascii="Times New Roman"/>
          <w:b w:val="false"/>
          <w:i w:val="false"/>
          <w:color w:val="000000"/>
          <w:sz w:val="28"/>
        </w:rPr>
        <w:t>
      * Dated in November 24, 2018 according to Type rules for educational organizations implementing educational 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91"/>
    <w:p>
      <w:pPr>
        <w:spacing w:after="0"/>
        <w:ind w:left="0"/>
        <w:jc w:val="left"/>
      </w:pPr>
      <w:r>
        <w:rPr>
          <w:rFonts w:ascii="Times New Roman"/>
          <w:b/>
          <w:i w:val="false"/>
          <w:color w:val="000000"/>
        </w:rPr>
        <w:t xml:space="preserve"> Свидетельство к диплому магистра</w:t>
      </w:r>
    </w:p>
    <w:bookmarkEnd w:id="91"/>
    <w:p>
      <w:pPr>
        <w:spacing w:after="0"/>
        <w:ind w:left="0"/>
        <w:jc w:val="both"/>
      </w:pPr>
      <w:r>
        <w:rPr>
          <w:rFonts w:ascii="Times New Roman"/>
          <w:b w:val="false"/>
          <w:i w:val="false"/>
          <w:color w:val="ff0000"/>
          <w:sz w:val="28"/>
        </w:rPr>
        <w:t xml:space="preserve">
      Сноска. Приложение 28 -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"___"______________аралығында 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Осы куәлік ғылыми және педагогикалық қызметпен айналысуға құқық береді.</w:t>
            </w:r>
            <w:r>
              <w:br/>
            </w:r>
            <w:r>
              <w:rPr>
                <w:rFonts w:ascii="Times New Roman"/>
                <w:b w:val="false"/>
                <w:i w:val="false"/>
                <w:color w:val="000000"/>
                <w:sz w:val="20"/>
              </w:rPr>
              <w:t>
Ректор _________________________</w:t>
            </w:r>
            <w:r>
              <w:br/>
            </w:r>
            <w:r>
              <w:rPr>
                <w:rFonts w:ascii="Times New Roman"/>
                <w:b w:val="false"/>
                <w:i w:val="false"/>
                <w:color w:val="000000"/>
                <w:sz w:val="20"/>
              </w:rPr>
              <w:t>
Декан __________________________</w:t>
            </w:r>
            <w:r>
              <w:br/>
            </w:r>
            <w:r>
              <w:rPr>
                <w:rFonts w:ascii="Times New Roman"/>
                <w:b w:val="false"/>
                <w:i w:val="false"/>
                <w:color w:val="000000"/>
                <w:sz w:val="20"/>
              </w:rPr>
              <w:t>
Хатшы _________________________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 и (или) образовательной программе 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Данное свидетельство дает право на занятие научной и педагогической деятельностью.</w:t>
            </w:r>
            <w:r>
              <w:br/>
            </w:r>
            <w:r>
              <w:rPr>
                <w:rFonts w:ascii="Times New Roman"/>
                <w:b w:val="false"/>
                <w:i w:val="false"/>
                <w:color w:val="000000"/>
                <w:sz w:val="20"/>
              </w:rPr>
              <w:t>
Ректор ________________________</w:t>
            </w:r>
            <w:r>
              <w:br/>
            </w:r>
            <w:r>
              <w:rPr>
                <w:rFonts w:ascii="Times New Roman"/>
                <w:b w:val="false"/>
                <w:i w:val="false"/>
                <w:color w:val="000000"/>
                <w:sz w:val="20"/>
              </w:rPr>
              <w:t>
Декан _________________________</w:t>
            </w:r>
            <w:r>
              <w:br/>
            </w:r>
            <w:r>
              <w:rPr>
                <w:rFonts w:ascii="Times New Roman"/>
                <w:b w:val="false"/>
                <w:i w:val="false"/>
                <w:color w:val="000000"/>
                <w:sz w:val="20"/>
              </w:rPr>
              <w:t>
Секретарь _____________________</w:t>
            </w:r>
            <w:r>
              <w:br/>
            </w:r>
            <w:r>
              <w:rPr>
                <w:rFonts w:ascii="Times New Roman"/>
                <w:b w:val="false"/>
                <w:i w:val="false"/>
                <w:color w:val="000000"/>
                <w:sz w:val="20"/>
              </w:rPr>
              <w:t>
М.П.</w:t>
            </w:r>
            <w:r>
              <w:br/>
            </w:r>
            <w:r>
              <w:rPr>
                <w:rFonts w:ascii="Times New Roman"/>
                <w:b w:val="false"/>
                <w:i w:val="false"/>
                <w:color w:val="000000"/>
                <w:sz w:val="20"/>
              </w:rPr>
              <w:t>
"____"_______________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92"/>
    <w:p>
      <w:pPr>
        <w:spacing w:after="0"/>
        <w:ind w:left="0"/>
        <w:jc w:val="left"/>
      </w:pPr>
      <w:r>
        <w:rPr>
          <w:rFonts w:ascii="Times New Roman"/>
          <w:b/>
          <w:i w:val="false"/>
          <w:color w:val="000000"/>
        </w:rPr>
        <w:t xml:space="preserve"> Диплом с присуждением ученого звания ассоциированный профессор (доцент)</w:t>
      </w:r>
    </w:p>
    <w:bookmarkEnd w:id="92"/>
    <w:p>
      <w:pPr>
        <w:spacing w:after="0"/>
        <w:ind w:left="0"/>
        <w:jc w:val="both"/>
      </w:pPr>
      <w:r>
        <w:rPr>
          <w:rFonts w:ascii="Times New Roman"/>
          <w:b w:val="false"/>
          <w:i w:val="false"/>
          <w:color w:val="ff0000"/>
          <w:sz w:val="28"/>
        </w:rPr>
        <w:t xml:space="preserve">
      Сноска. Приложение 29 -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Title of ASSOCIATE PROFESSOR </w:t>
            </w:r>
            <w:r>
              <w:br/>
            </w:r>
            <w:r>
              <w:rPr>
                <w:rFonts w:ascii="Times New Roman"/>
                <w:b w:val="false"/>
                <w:i w:val="false"/>
                <w:color w:val="000000"/>
                <w:sz w:val="20"/>
              </w:rPr>
              <w:t>
in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93"/>
    <w:p>
      <w:pPr>
        <w:spacing w:after="0"/>
        <w:ind w:left="0"/>
        <w:jc w:val="left"/>
      </w:pPr>
      <w:r>
        <w:rPr>
          <w:rFonts w:ascii="Times New Roman"/>
          <w:b/>
          <w:i w:val="false"/>
          <w:color w:val="000000"/>
        </w:rPr>
        <w:t xml:space="preserve"> Диплом с присуждением ученого звания профессор</w:t>
      </w:r>
    </w:p>
    <w:bookmarkEnd w:id="93"/>
    <w:p>
      <w:pPr>
        <w:spacing w:after="0"/>
        <w:ind w:left="0"/>
        <w:jc w:val="both"/>
      </w:pPr>
      <w:r>
        <w:rPr>
          <w:rFonts w:ascii="Times New Roman"/>
          <w:b w:val="false"/>
          <w:i w:val="false"/>
          <w:color w:val="ff0000"/>
          <w:sz w:val="28"/>
        </w:rPr>
        <w:t xml:space="preserve">
      Сноска. Приложение 30 -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decision of the Committee for quality assurance in Education and Science </w:t>
            </w:r>
            <w:r>
              <w:br/>
            </w:r>
            <w:r>
              <w:rPr>
                <w:rFonts w:ascii="Times New Roman"/>
                <w:b w:val="false"/>
                <w:i w:val="false"/>
                <w:color w:val="000000"/>
                <w:sz w:val="20"/>
              </w:rPr>
              <w:t>
under the Ministry of Education and Science</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Title of FULL</w:t>
            </w:r>
            <w:r>
              <w:br/>
            </w:r>
            <w:r>
              <w:rPr>
                <w:rFonts w:ascii="Times New Roman"/>
                <w:b w:val="false"/>
                <w:i w:val="false"/>
                <w:color w:val="000000"/>
                <w:sz w:val="20"/>
              </w:rPr>
              <w:t>
PROFESSOR</w:t>
            </w:r>
            <w:r>
              <w:br/>
            </w:r>
            <w:r>
              <w:rPr>
                <w:rFonts w:ascii="Times New Roman"/>
                <w:b w:val="false"/>
                <w:i w:val="false"/>
                <w:color w:val="000000"/>
                <w:sz w:val="20"/>
              </w:rPr>
              <w:t>
in ______________________________</w:t>
            </w:r>
            <w:r>
              <w:br/>
            </w:r>
            <w:r>
              <w:rPr>
                <w:rFonts w:ascii="Times New Roman"/>
                <w:b w:val="false"/>
                <w:i w:val="false"/>
                <w:color w:val="000000"/>
                <w:sz w:val="20"/>
              </w:rPr>
              <w:t>
    is conferred on specialty</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94"/>
    <w:p>
      <w:pPr>
        <w:spacing w:after="0"/>
        <w:ind w:left="0"/>
        <w:jc w:val="left"/>
      </w:pPr>
      <w:r>
        <w:rPr>
          <w:rFonts w:ascii="Times New Roman"/>
          <w:b/>
          <w:i w:val="false"/>
          <w:color w:val="000000"/>
        </w:rPr>
        <w:t xml:space="preserve">              Диплом о присуждении (признании) степени доктора философии (PhD)</w:t>
      </w:r>
    </w:p>
    <w:bookmarkEnd w:id="94"/>
    <w:p>
      <w:pPr>
        <w:spacing w:after="0"/>
        <w:ind w:left="0"/>
        <w:jc w:val="both"/>
      </w:pPr>
      <w:r>
        <w:rPr>
          <w:rFonts w:ascii="Times New Roman"/>
          <w:b w:val="false"/>
          <w:i w:val="false"/>
          <w:color w:val="ff0000"/>
          <w:sz w:val="28"/>
        </w:rPr>
        <w:t xml:space="preserve">
      Сноска. Приложение 31 -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(PhD) дәрежесі  ретінде танылды Төраға ҒД № Нұр-Сұлтан қаласы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наличии).) в_____________________________________, (ВУЗ, страна) признана в Республике Казахстан как степень доктора философии (PhD)</w:t>
            </w:r>
            <w:r>
              <w:br/>
            </w:r>
            <w:r>
              <w:rPr>
                <w:rFonts w:ascii="Times New Roman"/>
                <w:b w:val="false"/>
                <w:i w:val="false"/>
                <w:color w:val="000000"/>
                <w:sz w:val="20"/>
              </w:rPr>
              <w:t>
By the decision of the Committee for quality assurance in Education and Science under the Ministry of Education and Science of the Republic of  Kazakhstan degree, conferred on ________________________________________ (full name) in _______________________________________ (university, country ) recognized in the Republic of Kazakhstan as a doctor of philosophy (PhD)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95"/>
    <w:p>
      <w:pPr>
        <w:spacing w:after="0"/>
        <w:ind w:left="0"/>
        <w:jc w:val="left"/>
      </w:pPr>
      <w:r>
        <w:rPr>
          <w:rFonts w:ascii="Times New Roman"/>
          <w:b/>
          <w:i w:val="false"/>
          <w:color w:val="000000"/>
        </w:rPr>
        <w:t xml:space="preserve">              Диплом о присуждении (признании) степени доктора по профилю</w:t>
      </w:r>
    </w:p>
    <w:bookmarkEnd w:id="95"/>
    <w:p>
      <w:pPr>
        <w:spacing w:after="0"/>
        <w:ind w:left="0"/>
        <w:jc w:val="both"/>
      </w:pPr>
      <w:r>
        <w:rPr>
          <w:rFonts w:ascii="Times New Roman"/>
          <w:b w:val="false"/>
          <w:i w:val="false"/>
          <w:color w:val="ff0000"/>
          <w:sz w:val="28"/>
        </w:rPr>
        <w:t xml:space="preserve">
      Сноска. Приложение 32 - в редакции приказа Министра образования и науки РК от 30.04.2020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6853"/>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 признана в Республике Казахстан как степень  доктора по профилю By the decision of the Committee for quality assurance in Education and Science under the Ministry of Education and Science of the Republic of Kazakhstan degree, conferred on _________________________________________ (full name) in _________________________________________ (university, country ) recognized in the Republic of Kazakhstan as a doctor of doctor of рrofile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96"/>
    <w:p>
      <w:pPr>
        <w:spacing w:after="0"/>
        <w:ind w:left="0"/>
        <w:jc w:val="left"/>
      </w:pPr>
      <w:r>
        <w:rPr>
          <w:rFonts w:ascii="Times New Roman"/>
          <w:b/>
          <w:i w:val="false"/>
          <w:color w:val="000000"/>
        </w:rPr>
        <w:t xml:space="preserve"> Диплом с присуждением степени доктор философии (PhD)</w:t>
      </w:r>
    </w:p>
    <w:bookmarkEnd w:id="96"/>
    <w:p>
      <w:pPr>
        <w:spacing w:after="0"/>
        <w:ind w:left="0"/>
        <w:jc w:val="both"/>
      </w:pPr>
      <w:r>
        <w:rPr>
          <w:rFonts w:ascii="Times New Roman"/>
          <w:b w:val="false"/>
          <w:i w:val="false"/>
          <w:color w:val="ff0000"/>
          <w:sz w:val="28"/>
        </w:rPr>
        <w:t xml:space="preserve">
      Сноска. Приложение 33 -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ФИЛОСОФИЯ ДОКТОРЫ (PhD)</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присуждена степень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ДОКТОРА ФИЛОСОФИИ (PhD)</w:t>
            </w:r>
            <w:r>
              <w:br/>
            </w: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w:t>
            </w:r>
            <w:r>
              <w:br/>
            </w:r>
            <w:r>
              <w:rPr>
                <w:rFonts w:ascii="Times New Roman"/>
                <w:b w:val="false"/>
                <w:i w:val="false"/>
                <w:color w:val="000000"/>
                <w:sz w:val="20"/>
              </w:rPr>
              <w:t>
of the Republic of Kazakhstan in _______________________________</w:t>
            </w:r>
            <w:r>
              <w:br/>
            </w:r>
            <w:r>
              <w:rPr>
                <w:rFonts w:ascii="Times New Roman"/>
                <w:b w:val="false"/>
                <w:i w:val="false"/>
                <w:color w:val="000000"/>
                <w:sz w:val="20"/>
              </w:rPr>
              <w:t xml:space="preserve">
   DOCTOR of PHYLOSOPHY (PhD) </w:t>
            </w:r>
            <w:r>
              <w:br/>
            </w:r>
            <w:r>
              <w:rPr>
                <w:rFonts w:ascii="Times New Roman"/>
                <w:b w:val="false"/>
                <w:i w:val="false"/>
                <w:color w:val="000000"/>
                <w:sz w:val="20"/>
              </w:rPr>
              <w:t>
     degree is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97"/>
    <w:p>
      <w:pPr>
        <w:spacing w:after="0"/>
        <w:ind w:left="0"/>
        <w:jc w:val="left"/>
      </w:pPr>
      <w:r>
        <w:rPr>
          <w:rFonts w:ascii="Times New Roman"/>
          <w:b/>
          <w:i w:val="false"/>
          <w:color w:val="000000"/>
        </w:rPr>
        <w:t xml:space="preserve"> Диплом с присуждением ученой степени доктор по профилю</w:t>
      </w:r>
    </w:p>
    <w:bookmarkEnd w:id="97"/>
    <w:p>
      <w:pPr>
        <w:spacing w:after="0"/>
        <w:ind w:left="0"/>
        <w:jc w:val="both"/>
      </w:pPr>
      <w:r>
        <w:rPr>
          <w:rFonts w:ascii="Times New Roman"/>
          <w:b w:val="false"/>
          <w:i w:val="false"/>
          <w:color w:val="ff0000"/>
          <w:sz w:val="28"/>
        </w:rPr>
        <w:t xml:space="preserve">
      Сноска. Приложение 34 -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БЕЙІНІ БОЙЫНША ДОКТОРЫ</w:t>
            </w:r>
            <w:r>
              <w:br/>
            </w:r>
            <w:r>
              <w:rPr>
                <w:rFonts w:ascii="Times New Roman"/>
                <w:b w:val="false"/>
                <w:i w:val="false"/>
                <w:color w:val="000000"/>
                <w:sz w:val="20"/>
              </w:rPr>
              <w:t xml:space="preserve">
дәрежесі берілді </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присуждена степень</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ДОКТОРА ПО ПРОФИЛЮ</w:t>
            </w:r>
            <w:r>
              <w:br/>
            </w: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under the Ministry of Education and Science</w:t>
            </w:r>
            <w:r>
              <w:br/>
            </w:r>
            <w:r>
              <w:rPr>
                <w:rFonts w:ascii="Times New Roman"/>
                <w:b w:val="false"/>
                <w:i w:val="false"/>
                <w:color w:val="000000"/>
                <w:sz w:val="20"/>
              </w:rPr>
              <w:t>
of the Republic of Kazakhstan in</w:t>
            </w:r>
            <w:r>
              <w:br/>
            </w:r>
            <w:r>
              <w:rPr>
                <w:rFonts w:ascii="Times New Roman"/>
                <w:b w:val="false"/>
                <w:i w:val="false"/>
                <w:color w:val="000000"/>
                <w:sz w:val="20"/>
              </w:rPr>
              <w:t>
in ______________________________</w:t>
            </w:r>
            <w:r>
              <w:br/>
            </w:r>
            <w:r>
              <w:rPr>
                <w:rFonts w:ascii="Times New Roman"/>
                <w:b w:val="false"/>
                <w:i w:val="false"/>
                <w:color w:val="000000"/>
                <w:sz w:val="20"/>
              </w:rPr>
              <w:t>
   DOCTOR OF PROFILE degree is</w:t>
            </w:r>
            <w:r>
              <w:br/>
            </w:r>
            <w:r>
              <w:rPr>
                <w:rFonts w:ascii="Times New Roman"/>
                <w:b w:val="false"/>
                <w:i w:val="false"/>
                <w:color w:val="000000"/>
                <w:sz w:val="20"/>
              </w:rPr>
              <w:t>
         conferred on</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87" w:id="98"/>
    <w:p>
      <w:pPr>
        <w:spacing w:after="0"/>
        <w:ind w:left="0"/>
        <w:jc w:val="left"/>
      </w:pPr>
      <w:r>
        <w:rPr>
          <w:rFonts w:ascii="Times New Roman"/>
          <w:b/>
          <w:i w:val="false"/>
          <w:color w:val="000000"/>
        </w:rPr>
        <w:t xml:space="preserve"> Правила выдачи документов об образовании государственного образца</w:t>
      </w:r>
    </w:p>
    <w:bookmarkEnd w:id="98"/>
    <w:p>
      <w:pPr>
        <w:spacing w:after="0"/>
        <w:ind w:left="0"/>
        <w:jc w:val="both"/>
      </w:pPr>
      <w:r>
        <w:rPr>
          <w:rFonts w:ascii="Times New Roman"/>
          <w:b w:val="false"/>
          <w:i w:val="false"/>
          <w:color w:val="ff0000"/>
          <w:sz w:val="28"/>
        </w:rPr>
        <w:t xml:space="preserve">
      Сноска. Приложение 35 - в редакции приказа Министра образования и науки РК от 04.05.2020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3" w:id="99"/>
    <w:p>
      <w:pPr>
        <w:spacing w:after="0"/>
        <w:ind w:left="0"/>
        <w:jc w:val="left"/>
      </w:pPr>
      <w:r>
        <w:rPr>
          <w:rFonts w:ascii="Times New Roman"/>
          <w:b/>
          <w:i w:val="false"/>
          <w:color w:val="000000"/>
        </w:rPr>
        <w:t xml:space="preserve"> Глава 1. Общие положения</w:t>
      </w:r>
    </w:p>
    <w:bookmarkEnd w:id="99"/>
    <w:bookmarkStart w:name="z414" w:id="100"/>
    <w:p>
      <w:pPr>
        <w:spacing w:after="0"/>
        <w:ind w:left="0"/>
        <w:jc w:val="both"/>
      </w:pPr>
      <w:r>
        <w:rPr>
          <w:rFonts w:ascii="Times New Roman"/>
          <w:b w:val="false"/>
          <w:i w:val="false"/>
          <w:color w:val="000000"/>
          <w:sz w:val="28"/>
        </w:rPr>
        <w:t xml:space="preserve">
      1. Настоящие Правила выдачи документов об образовании государственного образца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27 июля 2007 года "Об образовании" 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bookmarkEnd w:id="100"/>
    <w:bookmarkStart w:name="z415" w:id="101"/>
    <w:p>
      <w:pPr>
        <w:spacing w:after="0"/>
        <w:ind w:left="0"/>
        <w:jc w:val="both"/>
      </w:pPr>
      <w:r>
        <w:rPr>
          <w:rFonts w:ascii="Times New Roman"/>
          <w:b w:val="false"/>
          <w:i w:val="false"/>
          <w:color w:val="000000"/>
          <w:sz w:val="28"/>
        </w:rPr>
        <w:t>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bookmarkEnd w:id="101"/>
    <w:bookmarkStart w:name="z416" w:id="102"/>
    <w:p>
      <w:pPr>
        <w:spacing w:after="0"/>
        <w:ind w:left="0"/>
        <w:jc w:val="left"/>
      </w:pPr>
      <w:r>
        <w:rPr>
          <w:rFonts w:ascii="Times New Roman"/>
          <w:b/>
          <w:i w:val="false"/>
          <w:color w:val="000000"/>
        </w:rPr>
        <w:t xml:space="preserve"> Глава 2. Порядок выдачи документов об образовании государственного образца</w:t>
      </w:r>
    </w:p>
    <w:bookmarkEnd w:id="102"/>
    <w:bookmarkStart w:name="z417" w:id="103"/>
    <w:p>
      <w:pPr>
        <w:spacing w:after="0"/>
        <w:ind w:left="0"/>
        <w:jc w:val="both"/>
      </w:pPr>
      <w:r>
        <w:rPr>
          <w:rFonts w:ascii="Times New Roman"/>
          <w:b w:val="false"/>
          <w:i w:val="false"/>
          <w:color w:val="000000"/>
          <w:sz w:val="28"/>
        </w:rPr>
        <w:t xml:space="preserve">
      3. Документы об образовании государственного образца выдаются организациями образования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от 27 июля 2007 года "Об образовании".</w:t>
      </w:r>
    </w:p>
    <w:bookmarkEnd w:id="103"/>
    <w:bookmarkStart w:name="z418" w:id="104"/>
    <w:p>
      <w:pPr>
        <w:spacing w:after="0"/>
        <w:ind w:left="0"/>
        <w:jc w:val="both"/>
      </w:pPr>
      <w:r>
        <w:rPr>
          <w:rFonts w:ascii="Times New Roman"/>
          <w:b w:val="false"/>
          <w:i w:val="false"/>
          <w:color w:val="000000"/>
          <w:sz w:val="28"/>
        </w:rPr>
        <w:t xml:space="preserve">
      4. 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bookmarkEnd w:id="104"/>
    <w:bookmarkStart w:name="z419" w:id="105"/>
    <w:p>
      <w:pPr>
        <w:spacing w:after="0"/>
        <w:ind w:left="0"/>
        <w:jc w:val="both"/>
      </w:pPr>
      <w:r>
        <w:rPr>
          <w:rFonts w:ascii="Times New Roman"/>
          <w:b w:val="false"/>
          <w:i w:val="false"/>
          <w:color w:val="000000"/>
          <w:sz w:val="28"/>
        </w:rPr>
        <w:t>
      Основанием для выдачи свидетельств об окончании интернатуры или резидентуры является решение аттестационной комиссии.</w:t>
      </w:r>
    </w:p>
    <w:bookmarkEnd w:id="105"/>
    <w:bookmarkStart w:name="z420" w:id="106"/>
    <w:p>
      <w:pPr>
        <w:spacing w:after="0"/>
        <w:ind w:left="0"/>
        <w:jc w:val="both"/>
      </w:pPr>
      <w:r>
        <w:rPr>
          <w:rFonts w:ascii="Times New Roman"/>
          <w:b w:val="false"/>
          <w:i w:val="false"/>
          <w:color w:val="000000"/>
          <w:sz w:val="28"/>
        </w:rPr>
        <w:t>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bookmarkEnd w:id="106"/>
    <w:bookmarkStart w:name="z421" w:id="107"/>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лицам, защитившим диссертации в диссертационных советах при организациях высшего и (или) послевузовского образования Республики Казахстан, не имеющих особого статуса, является приказ председателя Комитета по обеспечению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(PhD), доктора по профилю.</w:t>
      </w:r>
    </w:p>
    <w:bookmarkEnd w:id="107"/>
    <w:bookmarkStart w:name="z422" w:id="108"/>
    <w:p>
      <w:pPr>
        <w:spacing w:after="0"/>
        <w:ind w:left="0"/>
        <w:jc w:val="both"/>
      </w:pPr>
      <w:r>
        <w:rPr>
          <w:rFonts w:ascii="Times New Roman"/>
          <w:b w:val="false"/>
          <w:i w:val="false"/>
          <w:color w:val="000000"/>
          <w:sz w:val="28"/>
        </w:rPr>
        <w:t>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bookmarkEnd w:id="108"/>
    <w:bookmarkStart w:name="z423" w:id="109"/>
    <w:p>
      <w:pPr>
        <w:spacing w:after="0"/>
        <w:ind w:left="0"/>
        <w:jc w:val="both"/>
      </w:pPr>
      <w:r>
        <w:rPr>
          <w:rFonts w:ascii="Times New Roman"/>
          <w:b w:val="false"/>
          <w:i w:val="false"/>
          <w:color w:val="000000"/>
          <w:sz w:val="28"/>
        </w:rPr>
        <w:t xml:space="preserve">
      5. 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 промежуточной и итоговой аттестации обучавшихся,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09"/>
    <w:bookmarkStart w:name="z424" w:id="110"/>
    <w:p>
      <w:pPr>
        <w:spacing w:after="0"/>
        <w:ind w:left="0"/>
        <w:jc w:val="both"/>
      </w:pPr>
      <w:r>
        <w:rPr>
          <w:rFonts w:ascii="Times New Roman"/>
          <w:b w:val="false"/>
          <w:i w:val="false"/>
          <w:color w:val="000000"/>
          <w:sz w:val="28"/>
        </w:rPr>
        <w:t xml:space="preserve">
      6.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 </w:t>
      </w:r>
    </w:p>
    <w:bookmarkEnd w:id="110"/>
    <w:bookmarkStart w:name="z425" w:id="111"/>
    <w:p>
      <w:pPr>
        <w:spacing w:after="0"/>
        <w:ind w:left="0"/>
        <w:jc w:val="both"/>
      </w:pPr>
      <w:r>
        <w:rPr>
          <w:rFonts w:ascii="Times New Roman"/>
          <w:b w:val="false"/>
          <w:i w:val="false"/>
          <w:color w:val="000000"/>
          <w:sz w:val="28"/>
        </w:rPr>
        <w:t>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111"/>
    <w:bookmarkStart w:name="z426" w:id="112"/>
    <w:p>
      <w:pPr>
        <w:spacing w:after="0"/>
        <w:ind w:left="0"/>
        <w:jc w:val="left"/>
      </w:pPr>
      <w:r>
        <w:rPr>
          <w:rFonts w:ascii="Times New Roman"/>
          <w:b/>
          <w:i w:val="false"/>
          <w:color w:val="000000"/>
        </w:rPr>
        <w:t xml:space="preserve"> Глава 3. Порядок выдачи дубликатов документов об образовании</w:t>
      </w:r>
    </w:p>
    <w:bookmarkEnd w:id="112"/>
    <w:bookmarkStart w:name="z427" w:id="113"/>
    <w:p>
      <w:pPr>
        <w:spacing w:after="0"/>
        <w:ind w:left="0"/>
        <w:jc w:val="both"/>
      </w:pPr>
      <w:r>
        <w:rPr>
          <w:rFonts w:ascii="Times New Roman"/>
          <w:b w:val="false"/>
          <w:i w:val="false"/>
          <w:color w:val="000000"/>
          <w:sz w:val="28"/>
        </w:rPr>
        <w:t>
      7.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bookmarkEnd w:id="113"/>
    <w:bookmarkStart w:name="z428" w:id="114"/>
    <w:p>
      <w:pPr>
        <w:spacing w:after="0"/>
        <w:ind w:left="0"/>
        <w:jc w:val="both"/>
      </w:pPr>
      <w:r>
        <w:rPr>
          <w:rFonts w:ascii="Times New Roman"/>
          <w:b w:val="false"/>
          <w:i w:val="false"/>
          <w:color w:val="000000"/>
          <w:sz w:val="28"/>
        </w:rPr>
        <w:t xml:space="preserve">
      Основанием для выдачи дубликата является: </w:t>
      </w:r>
    </w:p>
    <w:bookmarkEnd w:id="114"/>
    <w:bookmarkStart w:name="z429" w:id="115"/>
    <w:p>
      <w:pPr>
        <w:spacing w:after="0"/>
        <w:ind w:left="0"/>
        <w:jc w:val="both"/>
      </w:pPr>
      <w:r>
        <w:rPr>
          <w:rFonts w:ascii="Times New Roman"/>
          <w:b w:val="false"/>
          <w:i w:val="false"/>
          <w:color w:val="000000"/>
          <w:sz w:val="28"/>
        </w:rPr>
        <w:t>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bookmarkEnd w:id="115"/>
    <w:bookmarkStart w:name="z430" w:id="116"/>
    <w:p>
      <w:pPr>
        <w:spacing w:after="0"/>
        <w:ind w:left="0"/>
        <w:jc w:val="both"/>
      </w:pPr>
      <w:r>
        <w:rPr>
          <w:rFonts w:ascii="Times New Roman"/>
          <w:b w:val="false"/>
          <w:i w:val="false"/>
          <w:color w:val="000000"/>
          <w:sz w:val="28"/>
        </w:rPr>
        <w:t>
      2) свидетельство о рождении или удостоверение личности (паспорт) обучавшегося (требуется для идентификации личности);</w:t>
      </w:r>
    </w:p>
    <w:bookmarkEnd w:id="116"/>
    <w:bookmarkStart w:name="z431" w:id="117"/>
    <w:p>
      <w:pPr>
        <w:spacing w:after="0"/>
        <w:ind w:left="0"/>
        <w:jc w:val="both"/>
      </w:pPr>
      <w:r>
        <w:rPr>
          <w:rFonts w:ascii="Times New Roman"/>
          <w:b w:val="false"/>
          <w:i w:val="false"/>
          <w:color w:val="000000"/>
          <w:sz w:val="28"/>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bookmarkEnd w:id="117"/>
    <w:bookmarkStart w:name="z432" w:id="118"/>
    <w:p>
      <w:pPr>
        <w:spacing w:after="0"/>
        <w:ind w:left="0"/>
        <w:jc w:val="both"/>
      </w:pPr>
      <w:r>
        <w:rPr>
          <w:rFonts w:ascii="Times New Roman"/>
          <w:b w:val="false"/>
          <w:i w:val="false"/>
          <w:color w:val="000000"/>
          <w:sz w:val="28"/>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bookmarkEnd w:id="118"/>
    <w:bookmarkStart w:name="z433" w:id="119"/>
    <w:p>
      <w:pPr>
        <w:spacing w:after="0"/>
        <w:ind w:left="0"/>
        <w:jc w:val="both"/>
      </w:pPr>
      <w:r>
        <w:rPr>
          <w:rFonts w:ascii="Times New Roman"/>
          <w:b w:val="false"/>
          <w:i w:val="false"/>
          <w:color w:val="000000"/>
          <w:sz w:val="28"/>
        </w:rPr>
        <w:t xml:space="preserve">
      8. Дубликат выдается на бесплатной основе не позднее 15 рабочего дня со дня подачи заявления. </w:t>
      </w:r>
    </w:p>
    <w:bookmarkEnd w:id="119"/>
    <w:bookmarkStart w:name="z434" w:id="120"/>
    <w:p>
      <w:pPr>
        <w:spacing w:after="0"/>
        <w:ind w:left="0"/>
        <w:jc w:val="both"/>
      </w:pPr>
      <w:r>
        <w:rPr>
          <w:rFonts w:ascii="Times New Roman"/>
          <w:b w:val="false"/>
          <w:i w:val="false"/>
          <w:color w:val="000000"/>
          <w:sz w:val="28"/>
        </w:rPr>
        <w:t xml:space="preserve">
      9.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120"/>
    <w:bookmarkStart w:name="z435" w:id="121"/>
    <w:p>
      <w:pPr>
        <w:spacing w:after="0"/>
        <w:ind w:left="0"/>
        <w:jc w:val="both"/>
      </w:pPr>
      <w:r>
        <w:rPr>
          <w:rFonts w:ascii="Times New Roman"/>
          <w:b w:val="false"/>
          <w:i w:val="false"/>
          <w:color w:val="000000"/>
          <w:sz w:val="28"/>
        </w:rPr>
        <w:t>
      10.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bookmarkEnd w:id="121"/>
    <w:bookmarkStart w:name="z436" w:id="122"/>
    <w:p>
      <w:pPr>
        <w:spacing w:after="0"/>
        <w:ind w:left="0"/>
        <w:jc w:val="both"/>
      </w:pPr>
      <w:r>
        <w:rPr>
          <w:rFonts w:ascii="Times New Roman"/>
          <w:b w:val="false"/>
          <w:i w:val="false"/>
          <w:color w:val="000000"/>
          <w:sz w:val="28"/>
        </w:rPr>
        <w:t>
      11. Дубликат диплома государственного образца о высшем и послевузовском образовании выдается выпускникам высших учебных заведений, завершившим обучение до 1 января 2021 года.</w:t>
      </w:r>
    </w:p>
    <w:bookmarkEnd w:id="122"/>
    <w:bookmarkStart w:name="z437" w:id="123"/>
    <w:p>
      <w:pPr>
        <w:spacing w:after="0"/>
        <w:ind w:left="0"/>
        <w:jc w:val="both"/>
      </w:pPr>
      <w:r>
        <w:rPr>
          <w:rFonts w:ascii="Times New Roman"/>
          <w:b w:val="false"/>
          <w:i w:val="false"/>
          <w:color w:val="000000"/>
          <w:sz w:val="28"/>
        </w:rPr>
        <w:t>
      12. На выдаваемом бланке документа в правом верхнем углу проставляется штамп "Дубликат взамен подлинника № ______________".</w:t>
      </w:r>
    </w:p>
    <w:bookmarkEnd w:id="123"/>
    <w:bookmarkStart w:name="z438" w:id="124"/>
    <w:p>
      <w:pPr>
        <w:spacing w:after="0"/>
        <w:ind w:left="0"/>
        <w:jc w:val="both"/>
      </w:pPr>
      <w:r>
        <w:rPr>
          <w:rFonts w:ascii="Times New Roman"/>
          <w:b w:val="false"/>
          <w:i w:val="false"/>
          <w:color w:val="000000"/>
          <w:sz w:val="28"/>
        </w:rPr>
        <w:t>
      13. Основанием для выдачи дубликатов дипломов "кандидата наук", "доктора наук", "доктора философии (PhD)",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bookmarkEnd w:id="124"/>
    <w:bookmarkStart w:name="z439" w:id="125"/>
    <w:p>
      <w:pPr>
        <w:spacing w:after="0"/>
        <w:ind w:left="0"/>
        <w:jc w:val="left"/>
      </w:pPr>
      <w:r>
        <w:rPr>
          <w:rFonts w:ascii="Times New Roman"/>
          <w:b/>
          <w:i w:val="false"/>
          <w:color w:val="000000"/>
        </w:rPr>
        <w:t xml:space="preserve"> Параграф 1. Порядок оказания государственной услуги "Выдача дубликатов документов об основном среднем, общем среднем образовании".</w:t>
      </w:r>
    </w:p>
    <w:bookmarkEnd w:id="125"/>
    <w:bookmarkStart w:name="z440" w:id="126"/>
    <w:p>
      <w:pPr>
        <w:spacing w:after="0"/>
        <w:ind w:left="0"/>
        <w:jc w:val="both"/>
      </w:pPr>
      <w:r>
        <w:rPr>
          <w:rFonts w:ascii="Times New Roman"/>
          <w:b w:val="false"/>
          <w:i w:val="false"/>
          <w:color w:val="000000"/>
          <w:sz w:val="28"/>
        </w:rPr>
        <w:t>
      14. Государственная услуга "Выдача дубликатов документов об основном среднем, общем среднем образовании" оказывается организациями основного среднего и общего среднего образования.</w:t>
      </w:r>
    </w:p>
    <w:bookmarkEnd w:id="126"/>
    <w:bookmarkStart w:name="z441" w:id="127"/>
    <w:p>
      <w:pPr>
        <w:spacing w:after="0"/>
        <w:ind w:left="0"/>
        <w:jc w:val="both"/>
      </w:pPr>
      <w:r>
        <w:rPr>
          <w:rFonts w:ascii="Times New Roman"/>
          <w:b w:val="false"/>
          <w:i w:val="false"/>
          <w:color w:val="000000"/>
          <w:sz w:val="28"/>
        </w:rPr>
        <w:t xml:space="preserve">
      15.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442" w:id="128"/>
    <w:p>
      <w:pPr>
        <w:spacing w:after="0"/>
        <w:ind w:left="0"/>
        <w:jc w:val="both"/>
      </w:pPr>
      <w:r>
        <w:rPr>
          <w:rFonts w:ascii="Times New Roman"/>
          <w:b w:val="false"/>
          <w:i w:val="false"/>
          <w:color w:val="000000"/>
          <w:sz w:val="28"/>
        </w:rPr>
        <w:t xml:space="preserve">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8"/>
    <w:bookmarkStart w:name="z443" w:id="129"/>
    <w:p>
      <w:pPr>
        <w:spacing w:after="0"/>
        <w:ind w:left="0"/>
        <w:jc w:val="both"/>
      </w:pPr>
      <w:r>
        <w:rPr>
          <w:rFonts w:ascii="Times New Roman"/>
          <w:b w:val="false"/>
          <w:i w:val="false"/>
          <w:color w:val="000000"/>
          <w:sz w:val="28"/>
        </w:rPr>
        <w:t>
      17.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29"/>
    <w:bookmarkStart w:name="z444" w:id="130"/>
    <w:p>
      <w:pPr>
        <w:spacing w:after="0"/>
        <w:ind w:left="0"/>
        <w:jc w:val="both"/>
      </w:pPr>
      <w:r>
        <w:rPr>
          <w:rFonts w:ascii="Times New Roman"/>
          <w:b w:val="false"/>
          <w:i w:val="false"/>
          <w:color w:val="000000"/>
          <w:sz w:val="28"/>
        </w:rPr>
        <w:t xml:space="preserve">
      18.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0"/>
    <w:bookmarkStart w:name="z445" w:id="131"/>
    <w:p>
      <w:pPr>
        <w:spacing w:after="0"/>
        <w:ind w:left="0"/>
        <w:jc w:val="both"/>
      </w:pPr>
      <w:r>
        <w:rPr>
          <w:rFonts w:ascii="Times New Roman"/>
          <w:b w:val="false"/>
          <w:i w:val="false"/>
          <w:color w:val="000000"/>
          <w:sz w:val="28"/>
        </w:rPr>
        <w:t>
      19.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31"/>
    <w:bookmarkStart w:name="z446" w:id="132"/>
    <w:p>
      <w:pPr>
        <w:spacing w:after="0"/>
        <w:ind w:left="0"/>
        <w:jc w:val="both"/>
      </w:pPr>
      <w:r>
        <w:rPr>
          <w:rFonts w:ascii="Times New Roman"/>
          <w:b w:val="false"/>
          <w:i w:val="false"/>
          <w:color w:val="000000"/>
          <w:sz w:val="28"/>
        </w:rPr>
        <w:t xml:space="preserve">
      20.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2"/>
    <w:bookmarkStart w:name="z447" w:id="133"/>
    <w:p>
      <w:pPr>
        <w:spacing w:after="0"/>
        <w:ind w:left="0"/>
        <w:jc w:val="both"/>
      </w:pPr>
      <w:r>
        <w:rPr>
          <w:rFonts w:ascii="Times New Roman"/>
          <w:b w:val="false"/>
          <w:i w:val="false"/>
          <w:color w:val="000000"/>
          <w:sz w:val="28"/>
        </w:rPr>
        <w:t>
      21.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33"/>
    <w:bookmarkStart w:name="z448" w:id="134"/>
    <w:p>
      <w:pPr>
        <w:spacing w:after="0"/>
        <w:ind w:left="0"/>
        <w:jc w:val="both"/>
      </w:pPr>
      <w:r>
        <w:rPr>
          <w:rFonts w:ascii="Times New Roman"/>
          <w:b w:val="false"/>
          <w:i w:val="false"/>
          <w:color w:val="000000"/>
          <w:sz w:val="28"/>
        </w:rPr>
        <w:t xml:space="preserve">
      22.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(или) почтовую связь согласно графику. </w:t>
      </w:r>
    </w:p>
    <w:bookmarkEnd w:id="134"/>
    <w:bookmarkStart w:name="z449" w:id="135"/>
    <w:p>
      <w:pPr>
        <w:spacing w:after="0"/>
        <w:ind w:left="0"/>
        <w:jc w:val="both"/>
      </w:pPr>
      <w:r>
        <w:rPr>
          <w:rFonts w:ascii="Times New Roman"/>
          <w:b w:val="false"/>
          <w:i w:val="false"/>
          <w:color w:val="000000"/>
          <w:sz w:val="28"/>
        </w:rPr>
        <w:t>
      23.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bookmarkEnd w:id="135"/>
    <w:bookmarkStart w:name="z450" w:id="136"/>
    <w:p>
      <w:pPr>
        <w:spacing w:after="0"/>
        <w:ind w:left="0"/>
        <w:jc w:val="both"/>
      </w:pPr>
      <w:r>
        <w:rPr>
          <w:rFonts w:ascii="Times New Roman"/>
          <w:b w:val="false"/>
          <w:i w:val="false"/>
          <w:color w:val="000000"/>
          <w:sz w:val="28"/>
        </w:rPr>
        <w:t>
      24. При обращении в Государственную корпорацию день приема документов не входит в срок оказания государственной услуги.</w:t>
      </w:r>
    </w:p>
    <w:bookmarkEnd w:id="136"/>
    <w:bookmarkStart w:name="z451" w:id="137"/>
    <w:p>
      <w:pPr>
        <w:spacing w:after="0"/>
        <w:ind w:left="0"/>
        <w:jc w:val="both"/>
      </w:pPr>
      <w:r>
        <w:rPr>
          <w:rFonts w:ascii="Times New Roman"/>
          <w:b w:val="false"/>
          <w:i w:val="false"/>
          <w:color w:val="000000"/>
          <w:sz w:val="28"/>
        </w:rPr>
        <w:t>
      25. Сотрудник организации основного среднего и общего среднего образования осуществляет регистрацию документов в день их поступления.</w:t>
      </w:r>
    </w:p>
    <w:bookmarkEnd w:id="137"/>
    <w:bookmarkStart w:name="z452" w:id="138"/>
    <w:p>
      <w:pPr>
        <w:spacing w:after="0"/>
        <w:ind w:left="0"/>
        <w:jc w:val="both"/>
      </w:pPr>
      <w:r>
        <w:rPr>
          <w:rFonts w:ascii="Times New Roman"/>
          <w:b w:val="false"/>
          <w:i w:val="false"/>
          <w:color w:val="000000"/>
          <w:sz w:val="28"/>
        </w:rPr>
        <w:t>
      26. Сотрудники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38"/>
    <w:bookmarkStart w:name="z453" w:id="139"/>
    <w:p>
      <w:pPr>
        <w:spacing w:after="0"/>
        <w:ind w:left="0"/>
        <w:jc w:val="both"/>
      </w:pPr>
      <w:r>
        <w:rPr>
          <w:rFonts w:ascii="Times New Roman"/>
          <w:b w:val="false"/>
          <w:i w:val="false"/>
          <w:color w:val="000000"/>
          <w:sz w:val="28"/>
        </w:rPr>
        <w:t>
      27.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39"/>
    <w:bookmarkStart w:name="z454" w:id="140"/>
    <w:p>
      <w:pPr>
        <w:spacing w:after="0"/>
        <w:ind w:left="0"/>
        <w:jc w:val="both"/>
      </w:pPr>
      <w:r>
        <w:rPr>
          <w:rFonts w:ascii="Times New Roman"/>
          <w:b w:val="false"/>
          <w:i w:val="false"/>
          <w:color w:val="000000"/>
          <w:sz w:val="28"/>
        </w:rPr>
        <w:t xml:space="preserve">
      28. Результатом оказания государственной услуги является выдача дубликата документа об основном среднем, общем среднем образовании. </w:t>
      </w:r>
    </w:p>
    <w:bookmarkEnd w:id="140"/>
    <w:bookmarkStart w:name="z455" w:id="141"/>
    <w:p>
      <w:pPr>
        <w:spacing w:after="0"/>
        <w:ind w:left="0"/>
        <w:jc w:val="both"/>
      </w:pPr>
      <w:r>
        <w:rPr>
          <w:rFonts w:ascii="Times New Roman"/>
          <w:b w:val="false"/>
          <w:i w:val="false"/>
          <w:color w:val="000000"/>
          <w:sz w:val="28"/>
        </w:rPr>
        <w:t xml:space="preserve">
      29.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141"/>
    <w:bookmarkStart w:name="z456" w:id="142"/>
    <w:p>
      <w:pPr>
        <w:spacing w:after="0"/>
        <w:ind w:left="0"/>
        <w:jc w:val="both"/>
      </w:pPr>
      <w:r>
        <w:rPr>
          <w:rFonts w:ascii="Times New Roman"/>
          <w:b w:val="false"/>
          <w:i w:val="false"/>
          <w:color w:val="000000"/>
          <w:sz w:val="28"/>
        </w:rPr>
        <w:t>
      30.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42"/>
    <w:bookmarkStart w:name="z457" w:id="143"/>
    <w:p>
      <w:pPr>
        <w:spacing w:after="0"/>
        <w:ind w:left="0"/>
        <w:jc w:val="both"/>
      </w:pPr>
      <w:r>
        <w:rPr>
          <w:rFonts w:ascii="Times New Roman"/>
          <w:b w:val="false"/>
          <w:i w:val="false"/>
          <w:color w:val="000000"/>
          <w:sz w:val="28"/>
        </w:rPr>
        <w:t>
      31.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w:t>
      </w:r>
    </w:p>
    <w:bookmarkEnd w:id="143"/>
    <w:bookmarkStart w:name="z458" w:id="144"/>
    <w:p>
      <w:pPr>
        <w:spacing w:after="0"/>
        <w:ind w:left="0"/>
        <w:jc w:val="both"/>
      </w:pPr>
      <w:r>
        <w:rPr>
          <w:rFonts w:ascii="Times New Roman"/>
          <w:b w:val="false"/>
          <w:i w:val="false"/>
          <w:color w:val="000000"/>
          <w:sz w:val="28"/>
        </w:rPr>
        <w:t>
      32.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согласно подпункту 11) пункта 2 статьи 5 Закона.</w:t>
      </w:r>
    </w:p>
    <w:bookmarkEnd w:id="144"/>
    <w:bookmarkStart w:name="z459" w:id="145"/>
    <w:p>
      <w:pPr>
        <w:spacing w:after="0"/>
        <w:ind w:left="0"/>
        <w:jc w:val="left"/>
      </w:pPr>
      <w:r>
        <w:rPr>
          <w:rFonts w:ascii="Times New Roman"/>
          <w:b/>
          <w:i w:val="false"/>
          <w:color w:val="000000"/>
        </w:rPr>
        <w:t xml:space="preserve"> Параграф 2. Порядок оказания государственной услуги "Выдача дубликатов документов о техническом и профессиональном образовании"</w:t>
      </w:r>
    </w:p>
    <w:bookmarkEnd w:id="145"/>
    <w:bookmarkStart w:name="z460" w:id="146"/>
    <w:p>
      <w:pPr>
        <w:spacing w:after="0"/>
        <w:ind w:left="0"/>
        <w:jc w:val="both"/>
      </w:pPr>
      <w:r>
        <w:rPr>
          <w:rFonts w:ascii="Times New Roman"/>
          <w:b w:val="false"/>
          <w:i w:val="false"/>
          <w:color w:val="000000"/>
          <w:sz w:val="28"/>
        </w:rPr>
        <w:t xml:space="preserve">
      33. Государственная услуга "Выдача дубликатов документов о техническом и профессиональном образовании" оказывается организациями технического и профессионального образования. </w:t>
      </w:r>
    </w:p>
    <w:bookmarkEnd w:id="146"/>
    <w:bookmarkStart w:name="z461" w:id="147"/>
    <w:p>
      <w:pPr>
        <w:spacing w:after="0"/>
        <w:ind w:left="0"/>
        <w:jc w:val="both"/>
      </w:pPr>
      <w:r>
        <w:rPr>
          <w:rFonts w:ascii="Times New Roman"/>
          <w:b w:val="false"/>
          <w:i w:val="false"/>
          <w:color w:val="000000"/>
          <w:sz w:val="28"/>
        </w:rPr>
        <w:t xml:space="preserve">
      34.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технического и профессионального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 стандарте государственной услуги "Выдача дубликатов документов о техническом и профессиональном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7"/>
    <w:bookmarkStart w:name="z462" w:id="148"/>
    <w:p>
      <w:pPr>
        <w:spacing w:after="0"/>
        <w:ind w:left="0"/>
        <w:jc w:val="both"/>
      </w:pPr>
      <w:r>
        <w:rPr>
          <w:rFonts w:ascii="Times New Roman"/>
          <w:b w:val="false"/>
          <w:i w:val="false"/>
          <w:color w:val="000000"/>
          <w:sz w:val="28"/>
        </w:rPr>
        <w:t xml:space="preserve">
       35.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образовании"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8"/>
    <w:bookmarkStart w:name="z463" w:id="149"/>
    <w:p>
      <w:pPr>
        <w:spacing w:after="0"/>
        <w:ind w:left="0"/>
        <w:jc w:val="both"/>
      </w:pPr>
      <w:r>
        <w:rPr>
          <w:rFonts w:ascii="Times New Roman"/>
          <w:b w:val="false"/>
          <w:i w:val="false"/>
          <w:color w:val="000000"/>
          <w:sz w:val="28"/>
        </w:rPr>
        <w:t>
      36.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49"/>
    <w:bookmarkStart w:name="z464" w:id="150"/>
    <w:p>
      <w:pPr>
        <w:spacing w:after="0"/>
        <w:ind w:left="0"/>
        <w:jc w:val="both"/>
      </w:pPr>
      <w:r>
        <w:rPr>
          <w:rFonts w:ascii="Times New Roman"/>
          <w:b w:val="false"/>
          <w:i w:val="false"/>
          <w:color w:val="000000"/>
          <w:sz w:val="28"/>
        </w:rPr>
        <w:t xml:space="preserve">
      37.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0"/>
    <w:bookmarkStart w:name="z465" w:id="151"/>
    <w:p>
      <w:pPr>
        <w:spacing w:after="0"/>
        <w:ind w:left="0"/>
        <w:jc w:val="both"/>
      </w:pPr>
      <w:r>
        <w:rPr>
          <w:rFonts w:ascii="Times New Roman"/>
          <w:b w:val="false"/>
          <w:i w:val="false"/>
          <w:color w:val="000000"/>
          <w:sz w:val="28"/>
        </w:rPr>
        <w:t>
      38.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51"/>
    <w:bookmarkStart w:name="z466" w:id="152"/>
    <w:p>
      <w:pPr>
        <w:spacing w:after="0"/>
        <w:ind w:left="0"/>
        <w:jc w:val="both"/>
      </w:pPr>
      <w:r>
        <w:rPr>
          <w:rFonts w:ascii="Times New Roman"/>
          <w:b w:val="false"/>
          <w:i w:val="false"/>
          <w:color w:val="000000"/>
          <w:sz w:val="28"/>
        </w:rPr>
        <w:t xml:space="preserve">
      39.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2"/>
    <w:bookmarkStart w:name="z467" w:id="153"/>
    <w:p>
      <w:pPr>
        <w:spacing w:after="0"/>
        <w:ind w:left="0"/>
        <w:jc w:val="both"/>
      </w:pPr>
      <w:r>
        <w:rPr>
          <w:rFonts w:ascii="Times New Roman"/>
          <w:b w:val="false"/>
          <w:i w:val="false"/>
          <w:color w:val="000000"/>
          <w:sz w:val="28"/>
        </w:rPr>
        <w:t>
      40.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53"/>
    <w:bookmarkStart w:name="z468" w:id="154"/>
    <w:p>
      <w:pPr>
        <w:spacing w:after="0"/>
        <w:ind w:left="0"/>
        <w:jc w:val="both"/>
      </w:pPr>
      <w:r>
        <w:rPr>
          <w:rFonts w:ascii="Times New Roman"/>
          <w:b w:val="false"/>
          <w:i w:val="false"/>
          <w:color w:val="000000"/>
          <w:sz w:val="28"/>
        </w:rPr>
        <w:t xml:space="preserve">
      41. Государственная корпорация сформированные заявления (с пакетом документов при наличии) с двумя экземплярами реестра направляются в организацию технического и профессионального образования через курьерскую, и (или) почтовую связь согласно графику. </w:t>
      </w:r>
    </w:p>
    <w:bookmarkEnd w:id="154"/>
    <w:bookmarkStart w:name="z469" w:id="155"/>
    <w:p>
      <w:pPr>
        <w:spacing w:after="0"/>
        <w:ind w:left="0"/>
        <w:jc w:val="both"/>
      </w:pPr>
      <w:r>
        <w:rPr>
          <w:rFonts w:ascii="Times New Roman"/>
          <w:b w:val="false"/>
          <w:i w:val="false"/>
          <w:color w:val="000000"/>
          <w:sz w:val="28"/>
        </w:rPr>
        <w:t xml:space="preserve">
      42.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 </w:t>
      </w:r>
    </w:p>
    <w:bookmarkEnd w:id="155"/>
    <w:bookmarkStart w:name="z470" w:id="156"/>
    <w:p>
      <w:pPr>
        <w:spacing w:after="0"/>
        <w:ind w:left="0"/>
        <w:jc w:val="both"/>
      </w:pPr>
      <w:r>
        <w:rPr>
          <w:rFonts w:ascii="Times New Roman"/>
          <w:b w:val="false"/>
          <w:i w:val="false"/>
          <w:color w:val="000000"/>
          <w:sz w:val="28"/>
        </w:rPr>
        <w:t>
      43. При обращении в Государственную корпорацию день приема документов не входит в срок оказания государственной услуги.</w:t>
      </w:r>
    </w:p>
    <w:bookmarkEnd w:id="156"/>
    <w:bookmarkStart w:name="z471" w:id="157"/>
    <w:p>
      <w:pPr>
        <w:spacing w:after="0"/>
        <w:ind w:left="0"/>
        <w:jc w:val="both"/>
      </w:pPr>
      <w:r>
        <w:rPr>
          <w:rFonts w:ascii="Times New Roman"/>
          <w:b w:val="false"/>
          <w:i w:val="false"/>
          <w:color w:val="000000"/>
          <w:sz w:val="28"/>
        </w:rPr>
        <w:t>
      44. Сотрудник организации технического и профессионального образования осуществляет регистрацию документов, в день их поступления.</w:t>
      </w:r>
    </w:p>
    <w:bookmarkEnd w:id="157"/>
    <w:bookmarkStart w:name="z472" w:id="158"/>
    <w:p>
      <w:pPr>
        <w:spacing w:after="0"/>
        <w:ind w:left="0"/>
        <w:jc w:val="both"/>
      </w:pPr>
      <w:r>
        <w:rPr>
          <w:rFonts w:ascii="Times New Roman"/>
          <w:b w:val="false"/>
          <w:i w:val="false"/>
          <w:color w:val="000000"/>
          <w:sz w:val="28"/>
        </w:rPr>
        <w:t>
      45. Сотрудники организации технического и профессионального образования я в течение 5 (пяти) рабочих дней рассматривают,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58"/>
    <w:bookmarkStart w:name="z473" w:id="159"/>
    <w:p>
      <w:pPr>
        <w:spacing w:after="0"/>
        <w:ind w:left="0"/>
        <w:jc w:val="both"/>
      </w:pPr>
      <w:r>
        <w:rPr>
          <w:rFonts w:ascii="Times New Roman"/>
          <w:b w:val="false"/>
          <w:i w:val="false"/>
          <w:color w:val="000000"/>
          <w:sz w:val="28"/>
        </w:rPr>
        <w:t>
      46.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59"/>
    <w:bookmarkStart w:name="z474" w:id="160"/>
    <w:p>
      <w:pPr>
        <w:spacing w:after="0"/>
        <w:ind w:left="0"/>
        <w:jc w:val="both"/>
      </w:pPr>
      <w:r>
        <w:rPr>
          <w:rFonts w:ascii="Times New Roman"/>
          <w:b w:val="false"/>
          <w:i w:val="false"/>
          <w:color w:val="000000"/>
          <w:sz w:val="28"/>
        </w:rPr>
        <w:t xml:space="preserve">
      47. Результатом оказания государственной услуги является выдача дубликата документа о техническом и профессиональном образовании. </w:t>
      </w:r>
    </w:p>
    <w:bookmarkEnd w:id="160"/>
    <w:bookmarkStart w:name="z475" w:id="161"/>
    <w:p>
      <w:pPr>
        <w:spacing w:after="0"/>
        <w:ind w:left="0"/>
        <w:jc w:val="both"/>
      </w:pPr>
      <w:r>
        <w:rPr>
          <w:rFonts w:ascii="Times New Roman"/>
          <w:b w:val="false"/>
          <w:i w:val="false"/>
          <w:color w:val="000000"/>
          <w:sz w:val="28"/>
        </w:rPr>
        <w:t xml:space="preserve">
      48.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161"/>
    <w:bookmarkStart w:name="z476" w:id="162"/>
    <w:p>
      <w:pPr>
        <w:spacing w:after="0"/>
        <w:ind w:left="0"/>
        <w:jc w:val="both"/>
      </w:pPr>
      <w:r>
        <w:rPr>
          <w:rFonts w:ascii="Times New Roman"/>
          <w:b w:val="false"/>
          <w:i w:val="false"/>
          <w:color w:val="000000"/>
          <w:sz w:val="28"/>
        </w:rPr>
        <w:t>
      49.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62"/>
    <w:bookmarkStart w:name="z477" w:id="163"/>
    <w:p>
      <w:pPr>
        <w:spacing w:after="0"/>
        <w:ind w:left="0"/>
        <w:jc w:val="both"/>
      </w:pPr>
      <w:r>
        <w:rPr>
          <w:rFonts w:ascii="Times New Roman"/>
          <w:b w:val="false"/>
          <w:i w:val="false"/>
          <w:color w:val="000000"/>
          <w:sz w:val="28"/>
        </w:rPr>
        <w:t>
      50.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bookmarkEnd w:id="163"/>
    <w:bookmarkStart w:name="z478" w:id="164"/>
    <w:p>
      <w:pPr>
        <w:spacing w:after="0"/>
        <w:ind w:left="0"/>
        <w:jc w:val="both"/>
      </w:pPr>
      <w:r>
        <w:rPr>
          <w:rFonts w:ascii="Times New Roman"/>
          <w:b w:val="false"/>
          <w:i w:val="false"/>
          <w:color w:val="000000"/>
          <w:sz w:val="28"/>
        </w:rPr>
        <w:t xml:space="preserve">
      51.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64"/>
    <w:bookmarkStart w:name="z479" w:id="165"/>
    <w:p>
      <w:pPr>
        <w:spacing w:after="0"/>
        <w:ind w:left="0"/>
        <w:jc w:val="left"/>
      </w:pPr>
      <w:r>
        <w:rPr>
          <w:rFonts w:ascii="Times New Roman"/>
          <w:b/>
          <w:i w:val="false"/>
          <w:color w:val="000000"/>
        </w:rPr>
        <w:t xml:space="preserve"> Параграф 3. Порядок оказания государственной услуги "Выдача дубликатов документов о высшем и послевузовском образовании".</w:t>
      </w:r>
    </w:p>
    <w:bookmarkEnd w:id="165"/>
    <w:bookmarkStart w:name="z480" w:id="166"/>
    <w:p>
      <w:pPr>
        <w:spacing w:after="0"/>
        <w:ind w:left="0"/>
        <w:jc w:val="both"/>
      </w:pPr>
      <w:r>
        <w:rPr>
          <w:rFonts w:ascii="Times New Roman"/>
          <w:b w:val="false"/>
          <w:i w:val="false"/>
          <w:color w:val="000000"/>
          <w:sz w:val="28"/>
        </w:rPr>
        <w:t>
      52. Государственная услуга "Выдача дубликатов документов о высшем и послевузовском образовании" оказывается высшими учебными заведениями.</w:t>
      </w:r>
    </w:p>
    <w:bookmarkEnd w:id="166"/>
    <w:bookmarkStart w:name="z481" w:id="167"/>
    <w:p>
      <w:pPr>
        <w:spacing w:after="0"/>
        <w:ind w:left="0"/>
        <w:jc w:val="both"/>
      </w:pPr>
      <w:r>
        <w:rPr>
          <w:rFonts w:ascii="Times New Roman"/>
          <w:b w:val="false"/>
          <w:i w:val="false"/>
          <w:color w:val="000000"/>
          <w:sz w:val="28"/>
        </w:rPr>
        <w:t xml:space="preserve">
      53. Для получения дубликата документа о высшем 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заявление по форме или в форме электронного документа на имя руководителя высшего учебного заведения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стандарта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7"/>
    <w:bookmarkStart w:name="z482" w:id="168"/>
    <w:p>
      <w:pPr>
        <w:spacing w:after="0"/>
        <w:ind w:left="0"/>
        <w:jc w:val="both"/>
      </w:pPr>
      <w:r>
        <w:rPr>
          <w:rFonts w:ascii="Times New Roman"/>
          <w:b w:val="false"/>
          <w:i w:val="false"/>
          <w:color w:val="000000"/>
          <w:sz w:val="28"/>
        </w:rPr>
        <w:t xml:space="preserve">
      54.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8"/>
    <w:bookmarkStart w:name="z483" w:id="169"/>
    <w:p>
      <w:pPr>
        <w:spacing w:after="0"/>
        <w:ind w:left="0"/>
        <w:jc w:val="both"/>
      </w:pPr>
      <w:r>
        <w:rPr>
          <w:rFonts w:ascii="Times New Roman"/>
          <w:b w:val="false"/>
          <w:i w:val="false"/>
          <w:color w:val="000000"/>
          <w:sz w:val="28"/>
        </w:rPr>
        <w:t>
      55.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69"/>
    <w:bookmarkStart w:name="z484" w:id="170"/>
    <w:p>
      <w:pPr>
        <w:spacing w:after="0"/>
        <w:ind w:left="0"/>
        <w:jc w:val="both"/>
      </w:pPr>
      <w:r>
        <w:rPr>
          <w:rFonts w:ascii="Times New Roman"/>
          <w:b w:val="false"/>
          <w:i w:val="false"/>
          <w:color w:val="000000"/>
          <w:sz w:val="28"/>
        </w:rPr>
        <w:t xml:space="preserve">
      56.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
    <w:bookmarkStart w:name="z485" w:id="171"/>
    <w:p>
      <w:pPr>
        <w:spacing w:after="0"/>
        <w:ind w:left="0"/>
        <w:jc w:val="both"/>
      </w:pPr>
      <w:r>
        <w:rPr>
          <w:rFonts w:ascii="Times New Roman"/>
          <w:b w:val="false"/>
          <w:i w:val="false"/>
          <w:color w:val="000000"/>
          <w:sz w:val="28"/>
        </w:rPr>
        <w:t>
      57.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71"/>
    <w:bookmarkStart w:name="z486" w:id="172"/>
    <w:p>
      <w:pPr>
        <w:spacing w:after="0"/>
        <w:ind w:left="0"/>
        <w:jc w:val="both"/>
      </w:pPr>
      <w:r>
        <w:rPr>
          <w:rFonts w:ascii="Times New Roman"/>
          <w:b w:val="false"/>
          <w:i w:val="false"/>
          <w:color w:val="000000"/>
          <w:sz w:val="28"/>
        </w:rPr>
        <w:t xml:space="preserve">
      58.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2"/>
    <w:bookmarkStart w:name="z487" w:id="173"/>
    <w:p>
      <w:pPr>
        <w:spacing w:after="0"/>
        <w:ind w:left="0"/>
        <w:jc w:val="both"/>
      </w:pPr>
      <w:r>
        <w:rPr>
          <w:rFonts w:ascii="Times New Roman"/>
          <w:b w:val="false"/>
          <w:i w:val="false"/>
          <w:color w:val="000000"/>
          <w:sz w:val="28"/>
        </w:rPr>
        <w:t>
      59.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73"/>
    <w:bookmarkStart w:name="z488" w:id="174"/>
    <w:p>
      <w:pPr>
        <w:spacing w:after="0"/>
        <w:ind w:left="0"/>
        <w:jc w:val="both"/>
      </w:pPr>
      <w:r>
        <w:rPr>
          <w:rFonts w:ascii="Times New Roman"/>
          <w:b w:val="false"/>
          <w:i w:val="false"/>
          <w:color w:val="000000"/>
          <w:sz w:val="28"/>
        </w:rPr>
        <w:t xml:space="preserve">
      60. Государственная корпорация сформированные заявления (с пакетом документов при наличии) с двумя экземплярами реестра направляются в высшее учебное заведения через курьерскую, и (или) почтовую связь согласно графику. </w:t>
      </w:r>
    </w:p>
    <w:bookmarkEnd w:id="174"/>
    <w:bookmarkStart w:name="z489" w:id="175"/>
    <w:p>
      <w:pPr>
        <w:spacing w:after="0"/>
        <w:ind w:left="0"/>
        <w:jc w:val="both"/>
      </w:pPr>
      <w:r>
        <w:rPr>
          <w:rFonts w:ascii="Times New Roman"/>
          <w:b w:val="false"/>
          <w:i w:val="false"/>
          <w:color w:val="000000"/>
          <w:sz w:val="28"/>
        </w:rPr>
        <w:t>
      61. Доставка принятых заявлений с прилагаемыми документами в высшие учебные заведения осуществляется не менее двух раз в день приема данных заявлений.</w:t>
      </w:r>
    </w:p>
    <w:bookmarkEnd w:id="175"/>
    <w:bookmarkStart w:name="z490" w:id="176"/>
    <w:p>
      <w:pPr>
        <w:spacing w:after="0"/>
        <w:ind w:left="0"/>
        <w:jc w:val="both"/>
      </w:pPr>
      <w:r>
        <w:rPr>
          <w:rFonts w:ascii="Times New Roman"/>
          <w:b w:val="false"/>
          <w:i w:val="false"/>
          <w:color w:val="000000"/>
          <w:sz w:val="28"/>
        </w:rPr>
        <w:t>
      62. При обращении в Государственную корпорацию день приема документов не входит в срок оказания государственной услуги.</w:t>
      </w:r>
    </w:p>
    <w:bookmarkEnd w:id="176"/>
    <w:bookmarkStart w:name="z491" w:id="177"/>
    <w:p>
      <w:pPr>
        <w:spacing w:after="0"/>
        <w:ind w:left="0"/>
        <w:jc w:val="both"/>
      </w:pPr>
      <w:r>
        <w:rPr>
          <w:rFonts w:ascii="Times New Roman"/>
          <w:b w:val="false"/>
          <w:i w:val="false"/>
          <w:color w:val="000000"/>
          <w:sz w:val="28"/>
        </w:rPr>
        <w:t>
      63. Сотрудник высшего учебного заведения осуществляет регистрацию документов в день их поступления.</w:t>
      </w:r>
    </w:p>
    <w:bookmarkEnd w:id="177"/>
    <w:bookmarkStart w:name="z492" w:id="178"/>
    <w:p>
      <w:pPr>
        <w:spacing w:after="0"/>
        <w:ind w:left="0"/>
        <w:jc w:val="both"/>
      </w:pPr>
      <w:r>
        <w:rPr>
          <w:rFonts w:ascii="Times New Roman"/>
          <w:b w:val="false"/>
          <w:i w:val="false"/>
          <w:color w:val="000000"/>
          <w:sz w:val="28"/>
        </w:rPr>
        <w:t>
      64. Сотрудники высшего учебного заведения в течение 5 (пяти)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78"/>
    <w:bookmarkStart w:name="z493" w:id="179"/>
    <w:p>
      <w:pPr>
        <w:spacing w:after="0"/>
        <w:ind w:left="0"/>
        <w:jc w:val="both"/>
      </w:pPr>
      <w:r>
        <w:rPr>
          <w:rFonts w:ascii="Times New Roman"/>
          <w:b w:val="false"/>
          <w:i w:val="false"/>
          <w:color w:val="000000"/>
          <w:sz w:val="28"/>
        </w:rPr>
        <w:t>
      65.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высших учебных заведений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79"/>
    <w:bookmarkStart w:name="z494" w:id="180"/>
    <w:p>
      <w:pPr>
        <w:spacing w:after="0"/>
        <w:ind w:left="0"/>
        <w:jc w:val="both"/>
      </w:pPr>
      <w:r>
        <w:rPr>
          <w:rFonts w:ascii="Times New Roman"/>
          <w:b w:val="false"/>
          <w:i w:val="false"/>
          <w:color w:val="000000"/>
          <w:sz w:val="28"/>
        </w:rPr>
        <w:t xml:space="preserve">
      66. Результатом оказания государственной услуги является выдача дубликата документа о высшем и послевузовском образовании. </w:t>
      </w:r>
    </w:p>
    <w:bookmarkEnd w:id="180"/>
    <w:bookmarkStart w:name="z495" w:id="181"/>
    <w:p>
      <w:pPr>
        <w:spacing w:after="0"/>
        <w:ind w:left="0"/>
        <w:jc w:val="both"/>
      </w:pPr>
      <w:r>
        <w:rPr>
          <w:rFonts w:ascii="Times New Roman"/>
          <w:b w:val="false"/>
          <w:i w:val="false"/>
          <w:color w:val="000000"/>
          <w:sz w:val="28"/>
        </w:rPr>
        <w:t>
      67.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w:t>
      </w:r>
    </w:p>
    <w:bookmarkEnd w:id="181"/>
    <w:bookmarkStart w:name="z496" w:id="182"/>
    <w:p>
      <w:pPr>
        <w:spacing w:after="0"/>
        <w:ind w:left="0"/>
        <w:jc w:val="both"/>
      </w:pPr>
      <w:r>
        <w:rPr>
          <w:rFonts w:ascii="Times New Roman"/>
          <w:b w:val="false"/>
          <w:i w:val="false"/>
          <w:color w:val="000000"/>
          <w:sz w:val="28"/>
        </w:rPr>
        <w:t>
      68.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82"/>
    <w:bookmarkStart w:name="z497" w:id="183"/>
    <w:p>
      <w:pPr>
        <w:spacing w:after="0"/>
        <w:ind w:left="0"/>
        <w:jc w:val="both"/>
      </w:pPr>
      <w:r>
        <w:rPr>
          <w:rFonts w:ascii="Times New Roman"/>
          <w:b w:val="false"/>
          <w:i w:val="false"/>
          <w:color w:val="000000"/>
          <w:sz w:val="28"/>
        </w:rPr>
        <w:t>
      69. Общий срок рассмотрения с момента сдачи услугополучателем документов в Государственную корпорацию или на портал – 15 рабочих дней.</w:t>
      </w:r>
    </w:p>
    <w:bookmarkEnd w:id="183"/>
    <w:bookmarkStart w:name="z498" w:id="184"/>
    <w:p>
      <w:pPr>
        <w:spacing w:after="0"/>
        <w:ind w:left="0"/>
        <w:jc w:val="both"/>
      </w:pPr>
      <w:r>
        <w:rPr>
          <w:rFonts w:ascii="Times New Roman"/>
          <w:b w:val="false"/>
          <w:i w:val="false"/>
          <w:color w:val="000000"/>
          <w:sz w:val="28"/>
        </w:rPr>
        <w:t xml:space="preserve">
      70.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4"/>
    <w:bookmarkStart w:name="z499" w:id="185"/>
    <w:p>
      <w:pPr>
        <w:spacing w:after="0"/>
        <w:ind w:left="0"/>
        <w:jc w:val="left"/>
      </w:pPr>
      <w:r>
        <w:rPr>
          <w:rFonts w:ascii="Times New Roman"/>
          <w:b/>
          <w:i w:val="false"/>
          <w:color w:val="000000"/>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bookmarkEnd w:id="185"/>
    <w:bookmarkStart w:name="z500" w:id="186"/>
    <w:p>
      <w:pPr>
        <w:spacing w:after="0"/>
        <w:ind w:left="0"/>
        <w:jc w:val="both"/>
      </w:pPr>
      <w:r>
        <w:rPr>
          <w:rFonts w:ascii="Times New Roman"/>
          <w:b w:val="false"/>
          <w:i w:val="false"/>
          <w:color w:val="000000"/>
          <w:sz w:val="28"/>
        </w:rPr>
        <w:t>
      71. Жалоба на решение, действий (бездействий) услугодателя по вопросам оказания государственных услуг может быть подана на имя руководителя услугодателя, уполномоченного органа, осуществляющего руководство в сфере транспорта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86"/>
    <w:bookmarkStart w:name="z501" w:id="187"/>
    <w:p>
      <w:pPr>
        <w:spacing w:after="0"/>
        <w:ind w:left="0"/>
        <w:jc w:val="both"/>
      </w:pPr>
      <w:r>
        <w:rPr>
          <w:rFonts w:ascii="Times New Roman"/>
          <w:b w:val="false"/>
          <w:i w:val="false"/>
          <w:color w:val="000000"/>
          <w:sz w:val="28"/>
        </w:rPr>
        <w:t>
      72.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187"/>
    <w:bookmarkStart w:name="z502" w:id="188"/>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88"/>
    <w:bookmarkStart w:name="z503" w:id="189"/>
    <w:p>
      <w:pPr>
        <w:spacing w:after="0"/>
        <w:ind w:left="0"/>
        <w:jc w:val="both"/>
      </w:pPr>
      <w:r>
        <w:rPr>
          <w:rFonts w:ascii="Times New Roman"/>
          <w:b w:val="false"/>
          <w:i w:val="false"/>
          <w:color w:val="000000"/>
          <w:sz w:val="28"/>
        </w:rPr>
        <w:t>
      73. Жалоба услугополучателя в соответствии с пунктом 2 статьи 25 Закона "О государственных услугах" подлежит рассмотрению:</w:t>
      </w:r>
    </w:p>
    <w:bookmarkEnd w:id="189"/>
    <w:bookmarkStart w:name="z504" w:id="190"/>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bookmarkEnd w:id="190"/>
    <w:bookmarkStart w:name="z505" w:id="19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191"/>
    <w:bookmarkStart w:name="z506" w:id="192"/>
    <w:p>
      <w:pPr>
        <w:spacing w:after="0"/>
        <w:ind w:left="0"/>
        <w:jc w:val="both"/>
      </w:pPr>
      <w:r>
        <w:rPr>
          <w:rFonts w:ascii="Times New Roman"/>
          <w:b w:val="false"/>
          <w:i w:val="false"/>
          <w:color w:val="000000"/>
          <w:sz w:val="28"/>
        </w:rPr>
        <w:t xml:space="preserve">
      74.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продлевается не более чем на десять рабочих дней в случаях необходимости:</w:t>
      </w:r>
    </w:p>
    <w:bookmarkEnd w:id="192"/>
    <w:bookmarkStart w:name="z507" w:id="19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3"/>
    <w:bookmarkStart w:name="z508" w:id="194"/>
    <w:p>
      <w:pPr>
        <w:spacing w:after="0"/>
        <w:ind w:left="0"/>
        <w:jc w:val="both"/>
      </w:pPr>
      <w:r>
        <w:rPr>
          <w:rFonts w:ascii="Times New Roman"/>
          <w:b w:val="false"/>
          <w:i w:val="false"/>
          <w:color w:val="000000"/>
          <w:sz w:val="28"/>
        </w:rPr>
        <w:t>
      2) получения дополнительной информации.</w:t>
      </w:r>
    </w:p>
    <w:bookmarkEnd w:id="194"/>
    <w:bookmarkStart w:name="z509" w:id="19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95"/>
    <w:bookmarkStart w:name="z510" w:id="196"/>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96"/>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учебного заведения)</w:t>
            </w:r>
            <w:r>
              <w:br/>
            </w:r>
            <w:r>
              <w:rPr>
                <w:rFonts w:ascii="Times New Roman"/>
                <w:b w:val="false"/>
                <w:i w:val="false"/>
                <w:color w:val="000000"/>
                <w:sz w:val="20"/>
              </w:rPr>
              <w:t>от _________________________________</w:t>
            </w:r>
            <w:r>
              <w:br/>
            </w:r>
            <w:r>
              <w:rPr>
                <w:rFonts w:ascii="Times New Roman"/>
                <w:b w:val="false"/>
                <w:i w:val="false"/>
                <w:color w:val="000000"/>
                <w:sz w:val="20"/>
              </w:rPr>
              <w:t>(Ф.И.О. (при наличии) полностью и ИИН)</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 (год окончания)</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513" w:id="197"/>
    <w:p>
      <w:pPr>
        <w:spacing w:after="0"/>
        <w:ind w:left="0"/>
        <w:jc w:val="left"/>
      </w:pPr>
      <w:r>
        <w:rPr>
          <w:rFonts w:ascii="Times New Roman"/>
          <w:b/>
          <w:i w:val="false"/>
          <w:color w:val="000000"/>
        </w:rPr>
        <w:t xml:space="preserve">                                                                                Заявление</w:t>
      </w:r>
    </w:p>
    <w:bookmarkEnd w:id="197"/>
    <w:p>
      <w:pPr>
        <w:spacing w:after="0"/>
        <w:ind w:left="0"/>
        <w:jc w:val="both"/>
      </w:pPr>
      <w:r>
        <w:rPr>
          <w:rFonts w:ascii="Times New Roman"/>
          <w:b w:val="false"/>
          <w:i w:val="false"/>
          <w:color w:val="000000"/>
          <w:sz w:val="28"/>
        </w:rPr>
        <w:t>
      Прошу Вас выдать мне дубликат аттестата (свидетельства) в связи с (нужный</w:t>
      </w:r>
      <w:r>
        <w:br/>
      </w:r>
      <w:r>
        <w:rPr>
          <w:rFonts w:ascii="Times New Roman"/>
          <w:b w:val="false"/>
          <w:i w:val="false"/>
          <w:color w:val="000000"/>
          <w:sz w:val="28"/>
        </w:rPr>
        <w:t>документ необходимо подчеркнуть)</w:t>
      </w:r>
      <w:r>
        <w:br/>
      </w:r>
      <w:r>
        <w:rPr>
          <w:rFonts w:ascii="Times New Roman"/>
          <w:b w:val="false"/>
          <w:i w:val="false"/>
          <w:color w:val="000000"/>
          <w:sz w:val="28"/>
        </w:rPr>
        <w:t>_______________________________________________________________  (указать причину)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Законом</w:t>
      </w:r>
      <w:r>
        <w:br/>
      </w:r>
      <w:r>
        <w:rPr>
          <w:rFonts w:ascii="Times New Roman"/>
          <w:b w:val="false"/>
          <w:i w:val="false"/>
          <w:color w:val="000000"/>
          <w:sz w:val="28"/>
        </w:rPr>
        <w:t>Республики Казахстан   от 21 мая 2013 года "О персональных данных и их защите" тайну,</w:t>
      </w:r>
      <w:r>
        <w:br/>
      </w: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государственная услуга</w:t>
            </w:r>
            <w:r>
              <w:br/>
            </w:r>
            <w:r>
              <w:rPr>
                <w:rFonts w:ascii="Times New Roman"/>
                <w:b/>
                <w:i w:val="false"/>
                <w:color w:val="000000"/>
              </w:rPr>
              <w:t>"Выдача дубликатов документов об основном среднем, общем среднем образовании"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1) канцелярию организации основного среднего и общего среднего образования;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 </w:t>
            </w:r>
            <w:r>
              <w:br/>
            </w: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документов об основном среднем, общем среднем образовании либо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канцелярию услугодателя или Государственную корпорацию:</w:t>
            </w:r>
            <w:r>
              <w:br/>
            </w:r>
            <w:r>
              <w:rPr>
                <w:rFonts w:ascii="Times New Roman"/>
                <w:b w:val="false"/>
                <w:i w:val="false"/>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2) свидетельство о рождении или удостоверение личности (паспорт) обучавшегося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198"/>
    <w:p>
      <w:pPr>
        <w:spacing w:after="0"/>
        <w:ind w:left="0"/>
        <w:jc w:val="left"/>
      </w:pPr>
      <w:r>
        <w:rPr>
          <w:rFonts w:ascii="Times New Roman"/>
          <w:b/>
          <w:i w:val="false"/>
          <w:color w:val="000000"/>
        </w:rPr>
        <w:t xml:space="preserve">                                                 Расписка о приеме документов № _______</w:t>
      </w:r>
    </w:p>
    <w:bookmarkEnd w:id="198"/>
    <w:p>
      <w:pPr>
        <w:spacing w:after="0"/>
        <w:ind w:left="0"/>
        <w:jc w:val="both"/>
      </w:pPr>
      <w:r>
        <w:rPr>
          <w:rFonts w:ascii="Times New Roman"/>
          <w:b w:val="false"/>
          <w:i w:val="false"/>
          <w:color w:val="000000"/>
          <w:sz w:val="28"/>
        </w:rPr>
        <w:t>
      Отдел № ___ филиала НАО "Государственная корпорация Правительство</w:t>
      </w:r>
      <w:r>
        <w:br/>
      </w:r>
      <w:r>
        <w:rPr>
          <w:rFonts w:ascii="Times New Roman"/>
          <w:b w:val="false"/>
          <w:i w:val="false"/>
          <w:color w:val="000000"/>
          <w:sz w:val="28"/>
        </w:rPr>
        <w:t>для граждан" \ организация образования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Получены от ______________________________ следующие документы:</w:t>
      </w:r>
      <w:r>
        <w:br/>
      </w:r>
      <w:r>
        <w:rPr>
          <w:rFonts w:ascii="Times New Roman"/>
          <w:b w:val="false"/>
          <w:i w:val="false"/>
          <w:color w:val="000000"/>
          <w:sz w:val="28"/>
        </w:rPr>
        <w:t xml:space="preserve">            (Фамилия, имя, отчество (при его наличии) услугополучателя)</w:t>
      </w:r>
      <w:r>
        <w:br/>
      </w:r>
      <w:r>
        <w:rPr>
          <w:rFonts w:ascii="Times New Roman"/>
          <w:b w:val="false"/>
          <w:i w:val="false"/>
          <w:color w:val="000000"/>
          <w:sz w:val="28"/>
        </w:rPr>
        <w:t xml:space="preserve">            1.Заявление</w:t>
      </w:r>
      <w:r>
        <w:br/>
      </w:r>
      <w:r>
        <w:rPr>
          <w:rFonts w:ascii="Times New Roman"/>
          <w:b w:val="false"/>
          <w:i w:val="false"/>
          <w:color w:val="000000"/>
          <w:sz w:val="28"/>
        </w:rPr>
        <w:t xml:space="preserve">            2. Другие 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  работника Государственной</w:t>
      </w:r>
      <w:r>
        <w:br/>
      </w:r>
      <w:r>
        <w:rPr>
          <w:rFonts w:ascii="Times New Roman"/>
          <w:b w:val="false"/>
          <w:i w:val="false"/>
          <w:color w:val="000000"/>
          <w:sz w:val="28"/>
        </w:rPr>
        <w:t xml:space="preserve">                    корпорации)\  работника организации образования</w:t>
      </w:r>
    </w:p>
    <w:p>
      <w:pPr>
        <w:spacing w:after="0"/>
        <w:ind w:left="0"/>
        <w:jc w:val="both"/>
      </w:pPr>
      <w:r>
        <w:rPr>
          <w:rFonts w:ascii="Times New Roman"/>
          <w:b w:val="false"/>
          <w:i w:val="false"/>
          <w:color w:val="000000"/>
          <w:sz w:val="28"/>
        </w:rPr>
        <w:t>
      Получил: подпись услугополучателя</w:t>
      </w:r>
      <w:r>
        <w:br/>
      </w:r>
      <w:r>
        <w:rPr>
          <w:rFonts w:ascii="Times New Roman"/>
          <w:b w:val="false"/>
          <w:i w:val="false"/>
          <w:color w:val="000000"/>
          <w:sz w:val="28"/>
        </w:rPr>
        <w:t xml:space="preserve">            "___" 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 И. 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20" w:id="199"/>
    <w:p>
      <w:pPr>
        <w:spacing w:after="0"/>
        <w:ind w:left="0"/>
        <w:jc w:val="left"/>
      </w:pPr>
      <w:r>
        <w:rPr>
          <w:rFonts w:ascii="Times New Roman"/>
          <w:b/>
          <w:i w:val="false"/>
          <w:color w:val="000000"/>
        </w:rPr>
        <w:t xml:space="preserve">                                                  Расписка об отказе в приеме документов</w:t>
      </w:r>
    </w:p>
    <w:bookmarkEnd w:id="199"/>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Государственной корпорации</w:t>
      </w:r>
      <w:r>
        <w:br/>
      </w:r>
      <w:r>
        <w:rPr>
          <w:rFonts w:ascii="Times New Roman"/>
          <w:b w:val="false"/>
          <w:i w:val="false"/>
          <w:color w:val="000000"/>
          <w:sz w:val="28"/>
        </w:rPr>
        <w:t>"Правительство для граждан" (указать адрес)/ организация образования отказывает в приеме</w:t>
      </w:r>
      <w:r>
        <w:br/>
      </w:r>
      <w:r>
        <w:rPr>
          <w:rFonts w:ascii="Times New Roman"/>
          <w:b w:val="false"/>
          <w:i w:val="false"/>
          <w:color w:val="000000"/>
          <w:sz w:val="28"/>
        </w:rPr>
        <w:t>документов на оказание государственной услуги (указать наименование государственной</w:t>
      </w:r>
      <w:r>
        <w:br/>
      </w:r>
      <w:r>
        <w:rPr>
          <w:rFonts w:ascii="Times New Roman"/>
          <w:b w:val="false"/>
          <w:i w:val="false"/>
          <w:color w:val="000000"/>
          <w:sz w:val="28"/>
        </w:rPr>
        <w:t>услуги в соответствии со стандартом государственной услуги)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 И. О. (при его наличии) (работника   Государственной корпорации)/организации</w:t>
      </w:r>
      <w:r>
        <w:br/>
      </w:r>
      <w:r>
        <w:rPr>
          <w:rFonts w:ascii="Times New Roman"/>
          <w:b w:val="false"/>
          <w:i w:val="false"/>
          <w:color w:val="000000"/>
          <w:sz w:val="28"/>
        </w:rPr>
        <w:t>образования (подпись)</w:t>
      </w:r>
    </w:p>
    <w:p>
      <w:pPr>
        <w:spacing w:after="0"/>
        <w:ind w:left="0"/>
        <w:jc w:val="both"/>
      </w:pPr>
      <w:r>
        <w:rPr>
          <w:rFonts w:ascii="Times New Roman"/>
          <w:b w:val="false"/>
          <w:i w:val="false"/>
          <w:color w:val="000000"/>
          <w:sz w:val="28"/>
        </w:rPr>
        <w:t>
      Исполнитель: Ф. И. О. (при его наличии) _____________</w:t>
      </w:r>
      <w:r>
        <w:br/>
      </w:r>
      <w:r>
        <w:rPr>
          <w:rFonts w:ascii="Times New Roman"/>
          <w:b w:val="false"/>
          <w:i w:val="false"/>
          <w:color w:val="000000"/>
          <w:sz w:val="28"/>
        </w:rPr>
        <w:t>Телефон __________</w:t>
      </w:r>
      <w:r>
        <w:br/>
      </w:r>
      <w:r>
        <w:rPr>
          <w:rFonts w:ascii="Times New Roman"/>
          <w:b w:val="false"/>
          <w:i w:val="false"/>
          <w:color w:val="000000"/>
          <w:sz w:val="28"/>
        </w:rPr>
        <w:t>Получил: Ф. И. О. (при его наличии)/подпись услугополучателя</w:t>
      </w:r>
      <w:r>
        <w:br/>
      </w: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 xml:space="preserve">государственного образца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руководителя организации полностью))</w:t>
            </w:r>
            <w:r>
              <w:br/>
            </w:r>
            <w:r>
              <w:rPr>
                <w:rFonts w:ascii="Times New Roman"/>
                <w:b w:val="false"/>
                <w:i w:val="false"/>
                <w:color w:val="000000"/>
                <w:sz w:val="20"/>
              </w:rPr>
              <w:t>от 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полностью))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учебного</w:t>
            </w:r>
            <w:r>
              <w:br/>
            </w:r>
            <w:r>
              <w:rPr>
                <w:rFonts w:ascii="Times New Roman"/>
                <w:b w:val="false"/>
                <w:i w:val="false"/>
                <w:color w:val="000000"/>
                <w:sz w:val="20"/>
              </w:rPr>
              <w:t>заведения, год окончания)</w:t>
            </w:r>
            <w:r>
              <w:br/>
            </w:r>
            <w:r>
              <w:rPr>
                <w:rFonts w:ascii="Times New Roman"/>
                <w:b w:val="false"/>
                <w:i w:val="false"/>
                <w:color w:val="000000"/>
                <w:sz w:val="20"/>
              </w:rPr>
              <w:t>по специальности __________________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523" w:id="200"/>
    <w:p>
      <w:pPr>
        <w:spacing w:after="0"/>
        <w:ind w:left="0"/>
        <w:jc w:val="left"/>
      </w:pPr>
      <w:r>
        <w:rPr>
          <w:rFonts w:ascii="Times New Roman"/>
          <w:b/>
          <w:i w:val="false"/>
          <w:color w:val="000000"/>
        </w:rPr>
        <w:t xml:space="preserve">                                                                                    Заявление</w:t>
      </w:r>
    </w:p>
    <w:bookmarkEnd w:id="200"/>
    <w:p>
      <w:pPr>
        <w:spacing w:after="0"/>
        <w:ind w:left="0"/>
        <w:jc w:val="both"/>
      </w:pPr>
      <w:r>
        <w:rPr>
          <w:rFonts w:ascii="Times New Roman"/>
          <w:b w:val="false"/>
          <w:i w:val="false"/>
          <w:color w:val="000000"/>
          <w:sz w:val="28"/>
        </w:rPr>
        <w:t>
      Прошу Вас выдать мне дубликат диплома (дубликат диплома с приложениями,</w:t>
      </w:r>
      <w:r>
        <w:br/>
      </w:r>
      <w:r>
        <w:rPr>
          <w:rFonts w:ascii="Times New Roman"/>
          <w:b w:val="false"/>
          <w:i w:val="false"/>
          <w:color w:val="000000"/>
          <w:sz w:val="28"/>
        </w:rPr>
        <w:t>дубликат   диплома, дубликат приложения) в связи с</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(указать причину)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Казахстан от 21 мая 2013 года "О персональных данных и их защите" тайну, содержащихся</w:t>
      </w:r>
      <w:r>
        <w:br/>
      </w: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
      "____" _____________ 20____ г. 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 xml:space="preserve">государственного образца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дубликатов документов о техническом и профессиональном образовании"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организаций технического и профессионального образования;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 15 (пятнадцать) рабочих дней.</w:t>
            </w:r>
            <w:r>
              <w:br/>
            </w: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документов о техническом и профессиональном образовании или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канцелярию услугодателю или Государственную корпорацию:</w:t>
            </w:r>
            <w:r>
              <w:br/>
            </w:r>
            <w:r>
              <w:rPr>
                <w:rFonts w:ascii="Times New Roman"/>
                <w:b w:val="false"/>
                <w:i w:val="false"/>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w:t>
            </w:r>
            <w:r>
              <w:br/>
            </w:r>
            <w:r>
              <w:rPr>
                <w:rFonts w:ascii="Times New Roman"/>
                <w:b w:val="false"/>
                <w:i w:val="false"/>
                <w:color w:val="000000"/>
                <w:sz w:val="20"/>
              </w:rPr>
              <w:t>
2) свидетельство о рождении или удостоверение личности (паспорт) обучавшегося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организации технического и профессионального образования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tbl>
      <w:tblPr>
        <w:tblW w:w="0" w:type="auto"/>
        <w:tblCellSpacing w:w="0" w:type="auto"/>
        <w:tblBorders>
          <w:top w:val="none"/>
          <w:left w:val="none"/>
          <w:bottom w:val="none"/>
          <w:right w:val="none"/>
          <w:insideH w:val="none"/>
          <w:insideV w:val="none"/>
        </w:tblBorders>
      </w:tblPr>
      <w:tblGrid>
        <w:gridCol w:w="7365"/>
        <w:gridCol w:w="6715"/>
      </w:tblGrid>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об образовании</w:t>
            </w:r>
            <w:r>
              <w:br/>
            </w:r>
            <w:r>
              <w:rPr>
                <w:rFonts w:ascii="Times New Roman"/>
                <w:b w:val="false"/>
                <w:i w:val="false"/>
                <w:color w:val="000000"/>
                <w:sz w:val="20"/>
              </w:rPr>
              <w:t>государственного образца</w:t>
            </w:r>
          </w:p>
        </w:tc>
      </w:tr>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руководитель высшего учебного заведения</w:t>
            </w:r>
            <w:r>
              <w:br/>
            </w:r>
            <w:r>
              <w:rPr>
                <w:rFonts w:ascii="Times New Roman"/>
                <w:b w:val="false"/>
                <w:i w:val="false"/>
                <w:color w:val="000000"/>
                <w:sz w:val="20"/>
              </w:rPr>
              <w:t xml:space="preserve"> (далее - вуз) полностью/</w:t>
            </w:r>
            <w:r>
              <w:br/>
            </w:r>
            <w:r>
              <w:rPr>
                <w:rFonts w:ascii="Times New Roman"/>
                <w:b w:val="false"/>
                <w:i w:val="false"/>
                <w:color w:val="000000"/>
                <w:sz w:val="20"/>
              </w:rPr>
              <w:t>от_______________________________________________</w:t>
            </w:r>
            <w:r>
              <w:br/>
            </w:r>
            <w:r>
              <w:rPr>
                <w:rFonts w:ascii="Times New Roman"/>
                <w:b w:val="false"/>
                <w:i w:val="false"/>
                <w:color w:val="000000"/>
                <w:sz w:val="20"/>
              </w:rPr>
              <w:t>/фамилия, имя, отчество (при его наличии) полностью/</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на английском языке полностью/</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/при изменении фамилии, имени, отчества (при его наличии)/</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/контактные данные услугополучателя/</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/год окончания вуза/</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по специальности (образовательной программы)/</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/наименование специальности (образовательной программы)/</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/наименование и адрес вуза, в случае изменения/</w:t>
            </w:r>
            <w:r>
              <w:br/>
            </w:r>
            <w:r>
              <w:rPr>
                <w:rFonts w:ascii="Times New Roman"/>
                <w:b w:val="false"/>
                <w:i w:val="false"/>
                <w:color w:val="000000"/>
                <w:sz w:val="20"/>
              </w:rPr>
              <w:t>__________________________________________________</w:t>
            </w:r>
          </w:p>
        </w:tc>
      </w:tr>
      <w:tr>
        <w:trPr>
          <w:trHeight w:val="30" w:hRule="atLeast"/>
        </w:trPr>
        <w:tc>
          <w:tcPr>
            <w:tcW w:w="73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7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201"/>
    <w:p>
      <w:pPr>
        <w:spacing w:after="0"/>
        <w:ind w:left="0"/>
        <w:jc w:val="left"/>
      </w:pPr>
      <w:r>
        <w:rPr>
          <w:rFonts w:ascii="Times New Roman"/>
          <w:b/>
          <w:i w:val="false"/>
          <w:color w:val="000000"/>
        </w:rPr>
        <w:t xml:space="preserve">                                                                            Заявление</w:t>
      </w:r>
    </w:p>
    <w:bookmarkEnd w:id="201"/>
    <w:p>
      <w:pPr>
        <w:spacing w:after="0"/>
        <w:ind w:left="0"/>
        <w:jc w:val="both"/>
      </w:pPr>
      <w:r>
        <w:rPr>
          <w:rFonts w:ascii="Times New Roman"/>
          <w:b w:val="false"/>
          <w:i w:val="false"/>
          <w:color w:val="000000"/>
          <w:sz w:val="28"/>
        </w:rPr>
        <w:t>
      Прошу Вас выдать мне дубликат диплома (дубликат диплома с приложениями,</w:t>
      </w:r>
      <w:r>
        <w:br/>
      </w:r>
      <w:r>
        <w:rPr>
          <w:rFonts w:ascii="Times New Roman"/>
          <w:b w:val="false"/>
          <w:i w:val="false"/>
          <w:color w:val="000000"/>
          <w:sz w:val="28"/>
        </w:rPr>
        <w:t>дубликат диплома, дубликат приложения) в связи с</w:t>
      </w:r>
      <w:r>
        <w:br/>
      </w:r>
      <w:r>
        <w:rPr>
          <w:rFonts w:ascii="Times New Roman"/>
          <w:b w:val="false"/>
          <w:i w:val="false"/>
          <w:color w:val="000000"/>
          <w:sz w:val="28"/>
        </w:rPr>
        <w:t>__________________________________________________________  /указать причину/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br/>
      </w:r>
      <w:r>
        <w:rPr>
          <w:rFonts w:ascii="Times New Roman"/>
          <w:b w:val="false"/>
          <w:i w:val="false"/>
          <w:color w:val="000000"/>
          <w:sz w:val="28"/>
        </w:rPr>
        <w:t>Республики Казахстан от 21 мая 2013 года "О персональных данных и их защите" тайну,</w:t>
      </w:r>
      <w:r>
        <w:br/>
      </w: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"______"_______________20___года _____________________  /подпись/</w:t>
      </w:r>
    </w:p>
    <w:p>
      <w:pPr>
        <w:spacing w:after="0"/>
        <w:ind w:left="0"/>
        <w:jc w:val="both"/>
      </w:pPr>
      <w:r>
        <w:rPr>
          <w:rFonts w:ascii="Times New Roman"/>
          <w:b w:val="false"/>
          <w:i w:val="false"/>
          <w:color w:val="000000"/>
          <w:sz w:val="28"/>
        </w:rPr>
        <w:t>
      Примечание: фамилия, имя, отчество (при его наличии) услугополучателя заполняется</w:t>
      </w:r>
      <w:r>
        <w:br/>
      </w:r>
      <w:r>
        <w:rPr>
          <w:rFonts w:ascii="Times New Roman"/>
          <w:b w:val="false"/>
          <w:i w:val="false"/>
          <w:color w:val="000000"/>
          <w:sz w:val="28"/>
        </w:rPr>
        <w:t>печатными буквами, согласно документу, удостоверяющему 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документов об образовании</w:t>
            </w:r>
            <w:r>
              <w:br/>
            </w:r>
            <w:r>
              <w:rPr>
                <w:rFonts w:ascii="Times New Roman"/>
                <w:b w:val="false"/>
                <w:i w:val="false"/>
                <w:color w:val="000000"/>
                <w:sz w:val="20"/>
              </w:rPr>
              <w:t>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147"/>
        <w:gridCol w:w="96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дубликатов документов о высшем и послевузовском образовании"</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на портал – 15 (пятнадцать) рабочих дней. </w:t>
            </w:r>
            <w:r>
              <w:br/>
            </w:r>
            <w:r>
              <w:rPr>
                <w:rFonts w:ascii="Times New Roman"/>
                <w:b w:val="false"/>
                <w:i w:val="false"/>
                <w:color w:val="000000"/>
                <w:sz w:val="20"/>
              </w:rPr>
              <w:t>
2) максимально допустимое время ожидания для сдачи документов в Государственной корпорации-15 (пятнадцать) минут;</w:t>
            </w:r>
            <w:r>
              <w:br/>
            </w: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документа о высшем и послевузовском образовании либо мотивированный ответ об отказе. </w:t>
            </w:r>
            <w:r>
              <w:br/>
            </w:r>
            <w:r>
              <w:rPr>
                <w:rFonts w:ascii="Times New Roman"/>
                <w:b w:val="false"/>
                <w:i w:val="false"/>
                <w:color w:val="000000"/>
                <w:sz w:val="20"/>
              </w:rPr>
              <w:t>
Форма предоставления результата оказания государственной услуги: бумажная.</w:t>
            </w:r>
            <w:r>
              <w:br/>
            </w:r>
            <w:r>
              <w:rPr>
                <w:rFonts w:ascii="Times New Roman"/>
                <w:b w:val="false"/>
                <w:i w:val="false"/>
                <w:color w:val="000000"/>
                <w:sz w:val="20"/>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в соответствии с установленным графиком работы услугодателя с 9.00 до 18.00 часов, с перерывом на обед с 13.00 до 14.00 часов;</w:t>
            </w:r>
            <w:r>
              <w:br/>
            </w: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кодексу Республики Казахстан от 23 ноября 2015 года.</w:t>
            </w:r>
            <w:r>
              <w:br/>
            </w:r>
            <w:r>
              <w:rPr>
                <w:rFonts w:ascii="Times New Roman"/>
                <w:b w:val="false"/>
                <w:i w:val="false"/>
                <w:color w:val="000000"/>
                <w:sz w:val="20"/>
              </w:rPr>
              <w:t>
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Министерства: www.edu.gov.kz;</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1) заявление услугополучателя или его представителя (нотариально удостоверенная доверенность от услугополучателя) на имя руководителя высшего учебного заведения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r>
              <w:br/>
            </w:r>
            <w:r>
              <w:rPr>
                <w:rFonts w:ascii="Times New Roman"/>
                <w:b w:val="false"/>
                <w:i w:val="false"/>
                <w:color w:val="000000"/>
                <w:sz w:val="20"/>
              </w:rPr>
              <w:t>
2) документ, удостоверяющий личность услугополучателя (требуется для идентификации личности);</w:t>
            </w:r>
            <w:r>
              <w:br/>
            </w:r>
            <w:r>
              <w:rPr>
                <w:rFonts w:ascii="Times New Roman"/>
                <w:b w:val="false"/>
                <w:i w:val="false"/>
                <w:color w:val="000000"/>
                <w:sz w:val="20"/>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br/>
            </w:r>
            <w:r>
              <w:rPr>
                <w:rFonts w:ascii="Times New Roman"/>
                <w:b w:val="false"/>
                <w:i w:val="false"/>
                <w:color w:val="000000"/>
                <w:sz w:val="20"/>
              </w:rPr>
              <w:t>
на портал:</w:t>
            </w:r>
            <w:r>
              <w:br/>
            </w:r>
            <w:r>
              <w:rPr>
                <w:rFonts w:ascii="Times New Roman"/>
                <w:b w:val="false"/>
                <w:i w:val="false"/>
                <w:color w:val="000000"/>
                <w:sz w:val="20"/>
              </w:rPr>
              <w:t xml:space="preserve">
заявление в форме электронного документа на имя руководителя высшего учебного заведения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br/>
            </w:r>
            <w:r>
              <w:rPr>
                <w:rFonts w:ascii="Times New Roman"/>
                <w:b w:val="false"/>
                <w:i w:val="false"/>
                <w:color w:val="000000"/>
                <w:sz w:val="20"/>
              </w:rPr>
              <w:t>
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Контактные телефоны справочных служб услугодателя размещены на интернет-ресурсе Министерства: www.edu.gov.kz и Единого контакт-центра: www.egov.kz.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