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299" w14:textId="341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583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583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583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583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583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общего среднего образования для специализированных организаций образования "Білім инновация- лицеи"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583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общего среднего образования для специализированных организаций образования "Білім инновация- лицеи"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109"/>
    <w:bookmarkStart w:name="z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10"/>
    <w:bookmarkStart w:name="z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11"/>
    <w:bookmarkStart w:name="z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12"/>
    <w:bookmarkStart w:name="z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3418,5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97, 5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20, 5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97, 5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3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583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583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939,5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583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583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*Коррекция недостатков развития речи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583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583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583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583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3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583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Букварь, Обучение грамоте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583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939.5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по выбору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583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Примечание:*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583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интеллектуальными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583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583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583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</w:tbl>
    <w:bookmarkStart w:name="z583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3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181,5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583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583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583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3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индивидуальные, подгрупповые занятия с логопедом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второго и третьего языков с учетом уровня речевого развития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 </w:t>
            </w:r>
          </w:p>
        </w:tc>
      </w:tr>
    </w:tbl>
    <w:bookmarkStart w:name="z583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bookmarkStart w:name="z583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583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583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Индивидуально-развивающие занятия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583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3346,5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7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3345,5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7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7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7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по выбору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8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(очная форма обучения)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 (заочная форма)</w:t>
            </w:r>
          </w:p>
        </w:tc>
      </w:tr>
    </w:tbl>
    <w:bookmarkStart w:name="z583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 (заочная форма)</w:t>
            </w:r>
          </w:p>
        </w:tc>
      </w:tr>
    </w:tbl>
    <w:bookmarkStart w:name="z584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2923,5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1503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969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– 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3025,5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3167,5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специализированных хореографических 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искусство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искусство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по выбору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по выбору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3202,5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4489,5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 математических школ классов с казахским языком обучения (в том числе "Республиканская физико-математическая школа")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2448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103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3310,5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3918,5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