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530d" w14:textId="43b5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Педагогтерге біліктілік санаттарын беру (растау)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192 бұйрығы. Қазақстан Республикасының Әділет министрлігінде 2020 жылғы 12 мамырда № 20618 болып тіркелді.</w:t>
      </w:r>
    </w:p>
    <w:p>
      <w:pPr>
        <w:spacing w:after="0"/>
        <w:ind w:left="0"/>
        <w:jc w:val="both"/>
      </w:pPr>
      <w:bookmarkStart w:name="z1" w:id="0"/>
      <w:r>
        <w:rPr>
          <w:rFonts w:ascii="Times New Roman"/>
          <w:b w:val="false"/>
          <w:i w:val="false"/>
          <w:color w:val="000000"/>
          <w:sz w:val="28"/>
        </w:rPr>
        <w:t xml:space="preserve">
      "Педагог мәртебесі туралы" 2019 жылғы 27 желтоқсандағы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15-бабының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Педагогтерге біліктілік санаттарын беру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Педагогтерге біліктілік санаттарын беру (растау)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Педагогтерге біліктілік санатын беру (растау) қағидалары (бұдан әрі - Қағидалар)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педагогтерге біліктілік санаттарын беру (растау) тәртібін айқындайды.</w:t>
      </w:r>
    </w:p>
    <w:bookmarkEnd w:id="10"/>
    <w:bookmarkStart w:name="z13" w:id="11"/>
    <w:p>
      <w:pPr>
        <w:spacing w:after="0"/>
        <w:ind w:left="0"/>
        <w:jc w:val="both"/>
      </w:pPr>
      <w:r>
        <w:rPr>
          <w:rFonts w:ascii="Times New Roman"/>
          <w:b w:val="false"/>
          <w:i w:val="false"/>
          <w:color w:val="000000"/>
          <w:sz w:val="28"/>
        </w:rPr>
        <w:t>
      2. Білім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bookmarkEnd w:id="11"/>
    <w:bookmarkStart w:name="z14" w:id="12"/>
    <w:p>
      <w:pPr>
        <w:spacing w:after="0"/>
        <w:ind w:left="0"/>
        <w:jc w:val="left"/>
      </w:pPr>
      <w:r>
        <w:rPr>
          <w:rFonts w:ascii="Times New Roman"/>
          <w:b/>
          <w:i w:val="false"/>
          <w:color w:val="000000"/>
        </w:rPr>
        <w:t xml:space="preserve"> 2-тарау. Педагогтерге біліктілік санаттарын беру тәртібі</w:t>
      </w:r>
    </w:p>
    <w:bookmarkEnd w:id="12"/>
    <w:bookmarkStart w:name="z15" w:id="13"/>
    <w:p>
      <w:pPr>
        <w:spacing w:after="0"/>
        <w:ind w:left="0"/>
        <w:jc w:val="both"/>
      </w:pPr>
      <w:r>
        <w:rPr>
          <w:rFonts w:ascii="Times New Roman"/>
          <w:b w:val="false"/>
          <w:i w:val="false"/>
          <w:color w:val="000000"/>
          <w:sz w:val="28"/>
        </w:rPr>
        <w:t xml:space="preserve">
      3. 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r>
        <w:rPr>
          <w:rFonts w:ascii="Times New Roman"/>
          <w:b w:val="false"/>
          <w:i w:val="false"/>
          <w:color w:val="000000"/>
          <w:sz w:val="28"/>
        </w:rPr>
        <w:t>бұйрығымен</w:t>
      </w:r>
      <w:r>
        <w:rPr>
          <w:rFonts w:ascii="Times New Roman"/>
          <w:b w:val="false"/>
          <w:i w:val="false"/>
          <w:color w:val="000000"/>
          <w:sz w:val="28"/>
        </w:rPr>
        <w:t xml:space="preserve"> (бұдан әрі - № 83 бұйрық) бекітілген комиссия (бұдан әрі - Комиссия) береді.</w:t>
      </w:r>
    </w:p>
    <w:bookmarkEnd w:id="13"/>
    <w:bookmarkStart w:name="z16" w:id="14"/>
    <w:p>
      <w:pPr>
        <w:spacing w:after="0"/>
        <w:ind w:left="0"/>
        <w:jc w:val="both"/>
      </w:pPr>
      <w:r>
        <w:rPr>
          <w:rFonts w:ascii="Times New Roman"/>
          <w:b w:val="false"/>
          <w:i w:val="false"/>
          <w:color w:val="000000"/>
          <w:sz w:val="28"/>
        </w:rPr>
        <w:t>
      4. Мәлімделген біліктілік санатына сәйкестігіне біліктілік санаттарын беру (растау) рәсімін жүргізу үшін сараптамалық кеңес құрылады:</w:t>
      </w:r>
    </w:p>
    <w:bookmarkEnd w:id="14"/>
    <w:p>
      <w:pPr>
        <w:spacing w:after="0"/>
        <w:ind w:left="0"/>
        <w:jc w:val="both"/>
      </w:pPr>
      <w:r>
        <w:rPr>
          <w:rFonts w:ascii="Times New Roman"/>
          <w:b w:val="false"/>
          <w:i w:val="false"/>
          <w:color w:val="000000"/>
          <w:sz w:val="28"/>
        </w:rPr>
        <w:t>
      "педагог-модератор"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тиісті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pPr>
        <w:spacing w:after="0"/>
        <w:ind w:left="0"/>
        <w:jc w:val="both"/>
      </w:pPr>
      <w:r>
        <w:rPr>
          <w:rFonts w:ascii="Times New Roman"/>
          <w:b w:val="false"/>
          <w:i w:val="false"/>
          <w:color w:val="000000"/>
          <w:sz w:val="28"/>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тиісті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кәсіподақтардың, жұмыс берушілердің өкілдері.</w:t>
      </w:r>
    </w:p>
    <w:bookmarkStart w:name="z17" w:id="15"/>
    <w:p>
      <w:pPr>
        <w:spacing w:after="0"/>
        <w:ind w:left="0"/>
        <w:jc w:val="both"/>
      </w:pPr>
      <w:r>
        <w:rPr>
          <w:rFonts w:ascii="Times New Roman"/>
          <w:b w:val="false"/>
          <w:i w:val="false"/>
          <w:color w:val="000000"/>
          <w:sz w:val="28"/>
        </w:rPr>
        <w:t>
      5. Сараптамалық кеңестің құрамына сараптамалық кеңестің төрағасы мен мүшелері кіреді. Сараптамалық кеңес мүшелерінің тақ санынан, бірақ кемінде бес адамнан тұрады.</w:t>
      </w:r>
    </w:p>
    <w:bookmarkEnd w:id="15"/>
    <w:bookmarkStart w:name="z18" w:id="16"/>
    <w:p>
      <w:pPr>
        <w:spacing w:after="0"/>
        <w:ind w:left="0"/>
        <w:jc w:val="both"/>
      </w:pPr>
      <w:r>
        <w:rPr>
          <w:rFonts w:ascii="Times New Roman"/>
          <w:b w:val="false"/>
          <w:i w:val="false"/>
          <w:color w:val="000000"/>
          <w:sz w:val="28"/>
        </w:rPr>
        <w:t xml:space="preserve">
      6.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тиісінше) жібереді.</w:t>
      </w:r>
    </w:p>
    <w:bookmarkEnd w:id="16"/>
    <w:bookmarkStart w:name="z19" w:id="17"/>
    <w:p>
      <w:pPr>
        <w:spacing w:after="0"/>
        <w:ind w:left="0"/>
        <w:jc w:val="both"/>
      </w:pPr>
      <w:r>
        <w:rPr>
          <w:rFonts w:ascii="Times New Roman"/>
          <w:b w:val="false"/>
          <w:i w:val="false"/>
          <w:color w:val="000000"/>
          <w:sz w:val="28"/>
        </w:rPr>
        <w:t xml:space="preserve">
      7. Сараптамалық кеңес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 парақтарын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бағалайды.</w:t>
      </w:r>
    </w:p>
    <w:bookmarkEnd w:id="17"/>
    <w:bookmarkStart w:name="z20" w:id="18"/>
    <w:p>
      <w:pPr>
        <w:spacing w:after="0"/>
        <w:ind w:left="0"/>
        <w:jc w:val="both"/>
      </w:pPr>
      <w:r>
        <w:rPr>
          <w:rFonts w:ascii="Times New Roman"/>
          <w:b w:val="false"/>
          <w:i w:val="false"/>
          <w:color w:val="000000"/>
          <w:sz w:val="28"/>
        </w:rPr>
        <w:t xml:space="preserve">
      8. Сараптамалық кеңес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біліктілік санаттарын беру (растау) үшін педагогтердің портфолиосын бағалау парағын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ағымдағы жылдың 15 маусымына және 15 желтоқсанына дейінгі мерзімде Комиссияға біліктілік санатын алу үшін педагог қызметінің қорытындыларын кешенді талдамалық қорыту жөніндегі ұсынымдарды жібереді.</w:t>
      </w:r>
    </w:p>
    <w:bookmarkEnd w:id="18"/>
    <w:bookmarkStart w:name="z21" w:id="19"/>
    <w:p>
      <w:pPr>
        <w:spacing w:after="0"/>
        <w:ind w:left="0"/>
        <w:jc w:val="both"/>
      </w:pPr>
      <w:r>
        <w:rPr>
          <w:rFonts w:ascii="Times New Roman"/>
          <w:b w:val="false"/>
          <w:i w:val="false"/>
          <w:color w:val="000000"/>
          <w:sz w:val="28"/>
        </w:rPr>
        <w:t>
      9. Әрбір педагог бойынша біліктілік санаттарын беру (растау) үшін сараптамалық кеңес сәйкестік немесе сәйкессіздік туралы ұсынымдар шығарады.</w:t>
      </w:r>
    </w:p>
    <w:bookmarkEnd w:id="19"/>
    <w:bookmarkStart w:name="z22" w:id="20"/>
    <w:p>
      <w:pPr>
        <w:spacing w:after="0"/>
        <w:ind w:left="0"/>
        <w:jc w:val="both"/>
      </w:pPr>
      <w:r>
        <w:rPr>
          <w:rFonts w:ascii="Times New Roman"/>
          <w:b w:val="false"/>
          <w:i w:val="false"/>
          <w:color w:val="000000"/>
          <w:sz w:val="28"/>
        </w:rPr>
        <w:t>
      10. "Педагог" біліктілік санаты тиісті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bookmarkEnd w:id="20"/>
    <w:p>
      <w:pPr>
        <w:spacing w:after="0"/>
        <w:ind w:left="0"/>
        <w:jc w:val="both"/>
      </w:pPr>
      <w:r>
        <w:rPr>
          <w:rFonts w:ascii="Times New Roman"/>
          <w:b w:val="false"/>
          <w:i w:val="false"/>
          <w:color w:val="000000"/>
          <w:sz w:val="28"/>
        </w:rPr>
        <w:t>
      оқу пәнінің мазмұнын, оқу-тәрбие процесін, оқыту және бағалау әдістемесін біледі; оқу-тәрбие процесін білім алушылардың психологиялық-жас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кәсіптік-педагогикалық диалог дағдыларын меңгерген, сандық білім беру ресурстарын қолданады.</w:t>
      </w:r>
    </w:p>
    <w:bookmarkStart w:name="z23" w:id="21"/>
    <w:p>
      <w:pPr>
        <w:spacing w:after="0"/>
        <w:ind w:left="0"/>
        <w:jc w:val="left"/>
      </w:pPr>
      <w:r>
        <w:rPr>
          <w:rFonts w:ascii="Times New Roman"/>
          <w:b/>
          <w:i w:val="false"/>
          <w:color w:val="000000"/>
        </w:rPr>
        <w:t xml:space="preserve"> 1-параграф. Педагогтерге кезекті біліктілік санаттарын беру тәртібі</w:t>
      </w:r>
    </w:p>
    <w:bookmarkEnd w:id="21"/>
    <w:bookmarkStart w:name="z24" w:id="22"/>
    <w:p>
      <w:pPr>
        <w:spacing w:after="0"/>
        <w:ind w:left="0"/>
        <w:jc w:val="both"/>
      </w:pPr>
      <w:r>
        <w:rPr>
          <w:rFonts w:ascii="Times New Roman"/>
          <w:b w:val="false"/>
          <w:i w:val="false"/>
          <w:color w:val="000000"/>
          <w:sz w:val="28"/>
        </w:rPr>
        <w:t>
      11. Біліктілік санатын беру сараптамалық кеңестің ұсынымдарын ескере отырып, Комиссияның шешімімен қабылданады:</w:t>
      </w:r>
    </w:p>
    <w:bookmarkEnd w:id="22"/>
    <w:bookmarkStart w:name="z25" w:id="23"/>
    <w:p>
      <w:pPr>
        <w:spacing w:after="0"/>
        <w:ind w:left="0"/>
        <w:jc w:val="both"/>
      </w:pPr>
      <w:r>
        <w:rPr>
          <w:rFonts w:ascii="Times New Roman"/>
          <w:b w:val="false"/>
          <w:i w:val="false"/>
          <w:color w:val="000000"/>
          <w:sz w:val="28"/>
        </w:rPr>
        <w:t>
      1) "педагог-модератор" біліктілік санатына:</w:t>
      </w:r>
    </w:p>
    <w:bookmarkEnd w:id="23"/>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жарыстарға қатысушылары бар;</w:t>
      </w:r>
    </w:p>
    <w:bookmarkStart w:name="z26" w:id="24"/>
    <w:p>
      <w:pPr>
        <w:spacing w:after="0"/>
        <w:ind w:left="0"/>
        <w:jc w:val="both"/>
      </w:pPr>
      <w:r>
        <w:rPr>
          <w:rFonts w:ascii="Times New Roman"/>
          <w:b w:val="false"/>
          <w:i w:val="false"/>
          <w:color w:val="000000"/>
          <w:sz w:val="28"/>
        </w:rPr>
        <w:t>
      2) "педагог-сарапшы" біліктілік санатына:</w:t>
      </w:r>
    </w:p>
    <w:bookmarkEnd w:id="24"/>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әріптестерінің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конкурстарға жарыстарға қатысушылары бар;</w:t>
      </w:r>
    </w:p>
    <w:bookmarkStart w:name="z27" w:id="25"/>
    <w:p>
      <w:pPr>
        <w:spacing w:after="0"/>
        <w:ind w:left="0"/>
        <w:jc w:val="both"/>
      </w:pPr>
      <w:r>
        <w:rPr>
          <w:rFonts w:ascii="Times New Roman"/>
          <w:b w:val="false"/>
          <w:i w:val="false"/>
          <w:color w:val="000000"/>
          <w:sz w:val="28"/>
        </w:rPr>
        <w:t>
      3) "педагог-зерттеуші" біліктілік санатына:</w:t>
      </w:r>
    </w:p>
    <w:bookmarkEnd w:id="25"/>
    <w:p>
      <w:pPr>
        <w:spacing w:after="0"/>
        <w:ind w:left="0"/>
        <w:jc w:val="both"/>
      </w:pPr>
      <w:r>
        <w:rPr>
          <w:rFonts w:ascii="Times New Roman"/>
          <w:b w:val="false"/>
          <w:i w:val="false"/>
          <w:color w:val="000000"/>
          <w:sz w:val="28"/>
        </w:rPr>
        <w:t>
      тиісті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pPr>
        <w:spacing w:after="0"/>
        <w:ind w:left="0"/>
        <w:jc w:val="both"/>
      </w:pPr>
      <w:r>
        <w:rPr>
          <w:rFonts w:ascii="Times New Roman"/>
          <w:b w:val="false"/>
          <w:i w:val="false"/>
          <w:color w:val="000000"/>
          <w:sz w:val="28"/>
        </w:rPr>
        <w:t>
      жоғарыда аталған көрсеткіштер бойынша талаптар қоюсыз, оқулықтардың, оқу-әдістемелік кешендердің және оқу-әдістемелік құралдардың республикалық сараптамасына қатысқан адамдар.</w:t>
      </w:r>
    </w:p>
    <w:bookmarkStart w:name="z28" w:id="26"/>
    <w:p>
      <w:pPr>
        <w:spacing w:after="0"/>
        <w:ind w:left="0"/>
        <w:jc w:val="both"/>
      </w:pPr>
      <w:r>
        <w:rPr>
          <w:rFonts w:ascii="Times New Roman"/>
          <w:b w:val="false"/>
          <w:i w:val="false"/>
          <w:color w:val="000000"/>
          <w:sz w:val="28"/>
        </w:rPr>
        <w:t>
      4) "педагог-шебер" біліктілік санатына:</w:t>
      </w:r>
    </w:p>
    <w:bookmarkEnd w:id="26"/>
    <w:p>
      <w:pPr>
        <w:spacing w:after="0"/>
        <w:ind w:left="0"/>
        <w:jc w:val="both"/>
      </w:pPr>
      <w:r>
        <w:rPr>
          <w:rFonts w:ascii="Times New Roman"/>
          <w:b w:val="false"/>
          <w:i w:val="false"/>
          <w:color w:val="000000"/>
          <w:sz w:val="28"/>
        </w:rPr>
        <w:t>
      тиісті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pPr>
        <w:spacing w:after="0"/>
        <w:ind w:left="0"/>
        <w:jc w:val="both"/>
      </w:pPr>
      <w:r>
        <w:rPr>
          <w:rFonts w:ascii="Times New Roman"/>
          <w:b w:val="false"/>
          <w:i w:val="false"/>
          <w:color w:val="000000"/>
          <w:sz w:val="28"/>
        </w:rPr>
        <w:t>
      "педагог-зерттеуші" біліктілік санатының жалпы талаптарына сәйкес келеді, сонымен қатар Республикалық оқу-әдістемелік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оқу-әдістемелік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білім беру саласындағы уәкілетті орган бекіткен республикалық және халықаралық конкурстар мен олимпиадалардың қатысушыларын даярлаған.</w:t>
      </w:r>
    </w:p>
    <w:bookmarkStart w:name="z29" w:id="27"/>
    <w:p>
      <w:pPr>
        <w:spacing w:after="0"/>
        <w:ind w:left="0"/>
        <w:jc w:val="both"/>
      </w:pPr>
      <w:r>
        <w:rPr>
          <w:rFonts w:ascii="Times New Roman"/>
          <w:b w:val="false"/>
          <w:i w:val="false"/>
          <w:color w:val="000000"/>
          <w:sz w:val="28"/>
        </w:rPr>
        <w:t>
      12. Педагогтерге біліктілік санатын беру педагогтердің біліктілік сипаттамаларына сәйкес жүргізіледі. Педагогтерге біліктілік санаттарын беру рәсімі білім берудің келесі деңгейлерінде жүргізіледі:</w:t>
      </w:r>
    </w:p>
    <w:bookmarkEnd w:id="27"/>
    <w:p>
      <w:pPr>
        <w:spacing w:after="0"/>
        <w:ind w:left="0"/>
        <w:jc w:val="both"/>
      </w:pPr>
      <w:r>
        <w:rPr>
          <w:rFonts w:ascii="Times New Roman"/>
          <w:b w:val="false"/>
          <w:i w:val="false"/>
          <w:color w:val="000000"/>
          <w:sz w:val="28"/>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әрі - білім беру ұйымдары);</w:t>
      </w:r>
    </w:p>
    <w:p>
      <w:pPr>
        <w:spacing w:after="0"/>
        <w:ind w:left="0"/>
        <w:jc w:val="both"/>
      </w:pPr>
      <w:r>
        <w:rPr>
          <w:rFonts w:ascii="Times New Roman"/>
          <w:b w:val="false"/>
          <w:i w:val="false"/>
          <w:color w:val="000000"/>
          <w:sz w:val="28"/>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p>
      <w:pPr>
        <w:spacing w:after="0"/>
        <w:ind w:left="0"/>
        <w:jc w:val="both"/>
      </w:pPr>
      <w:r>
        <w:rPr>
          <w:rFonts w:ascii="Times New Roman"/>
          <w:b w:val="false"/>
          <w:i w:val="false"/>
          <w:color w:val="000000"/>
          <w:sz w:val="28"/>
        </w:rPr>
        <w:t xml:space="preserve">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 </w:t>
      </w:r>
    </w:p>
    <w:p>
      <w:pPr>
        <w:spacing w:after="0"/>
        <w:ind w:left="0"/>
        <w:jc w:val="both"/>
      </w:pPr>
      <w:r>
        <w:rPr>
          <w:rFonts w:ascii="Times New Roman"/>
          <w:b w:val="false"/>
          <w:i w:val="false"/>
          <w:color w:val="000000"/>
          <w:sz w:val="28"/>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тиісті саланың уәкілетті органдарында.</w:t>
      </w:r>
    </w:p>
    <w:bookmarkStart w:name="z30" w:id="28"/>
    <w:p>
      <w:pPr>
        <w:spacing w:after="0"/>
        <w:ind w:left="0"/>
        <w:jc w:val="both"/>
      </w:pPr>
      <w:r>
        <w:rPr>
          <w:rFonts w:ascii="Times New Roman"/>
          <w:b w:val="false"/>
          <w:i w:val="false"/>
          <w:color w:val="000000"/>
          <w:sz w:val="28"/>
        </w:rPr>
        <w:t>
      13. 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уәкілетті органға (республикалық ведомстволық бағынысты ұйымдар үшін), тиісті саланың уәкілетті органына ұсынады.</w:t>
      </w:r>
    </w:p>
    <w:bookmarkEnd w:id="28"/>
    <w:bookmarkStart w:name="z31" w:id="29"/>
    <w:p>
      <w:pPr>
        <w:spacing w:after="0"/>
        <w:ind w:left="0"/>
        <w:jc w:val="both"/>
      </w:pPr>
      <w:r>
        <w:rPr>
          <w:rFonts w:ascii="Times New Roman"/>
          <w:b w:val="false"/>
          <w:i w:val="false"/>
          <w:color w:val="000000"/>
          <w:sz w:val="28"/>
        </w:rPr>
        <w:t>
      14. Әрбір педагог бойынша Комиссия мынадай шешімдердің бірін шығарады:</w:t>
      </w:r>
    </w:p>
    <w:bookmarkEnd w:id="29"/>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p>
      <w:pPr>
        <w:spacing w:after="0"/>
        <w:ind w:left="0"/>
        <w:jc w:val="both"/>
      </w:pPr>
      <w:r>
        <w:rPr>
          <w:rFonts w:ascii="Times New Roman"/>
          <w:b w:val="false"/>
          <w:i w:val="false"/>
          <w:color w:val="000000"/>
          <w:sz w:val="28"/>
        </w:rPr>
        <w:t>
      3) өтініш берілген біліктілік санатынан бір саты төмен санатқа сәйкес келеді.</w:t>
      </w:r>
    </w:p>
    <w:bookmarkStart w:name="z32" w:id="30"/>
    <w:p>
      <w:pPr>
        <w:spacing w:after="0"/>
        <w:ind w:left="0"/>
        <w:jc w:val="both"/>
      </w:pPr>
      <w:r>
        <w:rPr>
          <w:rFonts w:ascii="Times New Roman"/>
          <w:b w:val="false"/>
          <w:i w:val="false"/>
          <w:color w:val="000000"/>
          <w:sz w:val="28"/>
        </w:rPr>
        <w:t xml:space="preserve">
      15. Комиссияның шешімі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хаттамамен ресімделеді.</w:t>
      </w:r>
    </w:p>
    <w:bookmarkEnd w:id="30"/>
    <w:bookmarkStart w:name="z33" w:id="31"/>
    <w:p>
      <w:pPr>
        <w:spacing w:after="0"/>
        <w:ind w:left="0"/>
        <w:jc w:val="both"/>
      </w:pPr>
      <w:r>
        <w:rPr>
          <w:rFonts w:ascii="Times New Roman"/>
          <w:b w:val="false"/>
          <w:i w:val="false"/>
          <w:color w:val="000000"/>
          <w:sz w:val="28"/>
        </w:rPr>
        <w:t>
      16. Комиссия "өтініш берілген біліктілік санатына сәйкес келмейді" деген шешім қабылдаған кезде біліктілік санаты оның қолданылу мерзімі аяқталғанға дейін сақталады.</w:t>
      </w:r>
    </w:p>
    <w:bookmarkEnd w:id="31"/>
    <w:bookmarkStart w:name="z34" w:id="32"/>
    <w:p>
      <w:pPr>
        <w:spacing w:after="0"/>
        <w:ind w:left="0"/>
        <w:jc w:val="both"/>
      </w:pPr>
      <w:r>
        <w:rPr>
          <w:rFonts w:ascii="Times New Roman"/>
          <w:b w:val="false"/>
          <w:i w:val="false"/>
          <w:color w:val="000000"/>
          <w:sz w:val="28"/>
        </w:rPr>
        <w:t xml:space="preserve">
      17. Комиссияның педагогтерге біліктілік санатының қолданылу мерзімін ұзарту туралы шешімі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32"/>
    <w:bookmarkStart w:name="z35" w:id="33"/>
    <w:p>
      <w:pPr>
        <w:spacing w:after="0"/>
        <w:ind w:left="0"/>
        <w:jc w:val="both"/>
      </w:pPr>
      <w:r>
        <w:rPr>
          <w:rFonts w:ascii="Times New Roman"/>
          <w:b w:val="false"/>
          <w:i w:val="false"/>
          <w:color w:val="000000"/>
          <w:sz w:val="28"/>
        </w:rPr>
        <w:t>
      18. Біліктілік санаты педагогтердің өтініші негізінде, бірақ келесі жағдайларда үш жылдан аспайтын мерзімге ұзартылады:</w:t>
      </w:r>
    </w:p>
    <w:bookmarkEnd w:id="33"/>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қауіп төндіретін аурулардың тізбесіне сәйкес педагогтің уақытша еңбекке жарамсыздығы;</w:t>
      </w:r>
    </w:p>
    <w:p>
      <w:pPr>
        <w:spacing w:after="0"/>
        <w:ind w:left="0"/>
        <w:jc w:val="both"/>
      </w:pPr>
      <w:r>
        <w:rPr>
          <w:rFonts w:ascii="Times New Roman"/>
          <w:b w:val="false"/>
          <w:i w:val="false"/>
          <w:color w:val="000000"/>
          <w:sz w:val="28"/>
        </w:rPr>
        <w:t>
      2) жүктілікке және босануға, бала күтіміне байланысты демалыста болу;</w:t>
      </w:r>
    </w:p>
    <w:p>
      <w:pPr>
        <w:spacing w:after="0"/>
        <w:ind w:left="0"/>
        <w:jc w:val="both"/>
      </w:pPr>
      <w:r>
        <w:rPr>
          <w:rFonts w:ascii="Times New Roman"/>
          <w:b w:val="false"/>
          <w:i w:val="false"/>
          <w:color w:val="000000"/>
          <w:sz w:val="28"/>
        </w:rPr>
        <w:t>
      3) Қазақстан Республикасынан тыс жерлерде қызметтік іссапарда, мамандығы бойынша оқуда (тағылымдамада) болу;</w:t>
      </w:r>
    </w:p>
    <w:p>
      <w:pPr>
        <w:spacing w:after="0"/>
        <w:ind w:left="0"/>
        <w:jc w:val="both"/>
      </w:pPr>
      <w:r>
        <w:rPr>
          <w:rFonts w:ascii="Times New Roman"/>
          <w:b w:val="false"/>
          <w:i w:val="false"/>
          <w:color w:val="000000"/>
          <w:sz w:val="28"/>
        </w:rPr>
        <w:t>
      4) біліктілік санаты берілген лауазымдағы жұмысты тоқтату себептеріне қарамастан қайта бастау;</w:t>
      </w:r>
    </w:p>
    <w:p>
      <w:pPr>
        <w:spacing w:after="0"/>
        <w:ind w:left="0"/>
        <w:jc w:val="both"/>
      </w:pPr>
      <w:r>
        <w:rPr>
          <w:rFonts w:ascii="Times New Roman"/>
          <w:b w:val="false"/>
          <w:i w:val="false"/>
          <w:color w:val="000000"/>
          <w:sz w:val="28"/>
        </w:rPr>
        <w:t>
      5) Қазақстан Республикасының шегінде жұмыс орнын ауыстыру;</w:t>
      </w:r>
    </w:p>
    <w:p>
      <w:pPr>
        <w:spacing w:after="0"/>
        <w:ind w:left="0"/>
        <w:jc w:val="both"/>
      </w:pPr>
      <w:r>
        <w:rPr>
          <w:rFonts w:ascii="Times New Roman"/>
          <w:b w:val="false"/>
          <w:i w:val="false"/>
          <w:color w:val="000000"/>
          <w:sz w:val="28"/>
        </w:rPr>
        <w:t>
      6) білімі,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pPr>
        <w:spacing w:after="0"/>
        <w:ind w:left="0"/>
        <w:jc w:val="both"/>
      </w:pPr>
      <w:r>
        <w:rPr>
          <w:rFonts w:ascii="Times New Roman"/>
          <w:b w:val="false"/>
          <w:i w:val="false"/>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w:t>
      </w:r>
    </w:p>
    <w:bookmarkStart w:name="z36" w:id="34"/>
    <w:p>
      <w:pPr>
        <w:spacing w:after="0"/>
        <w:ind w:left="0"/>
        <w:jc w:val="both"/>
      </w:pPr>
      <w:r>
        <w:rPr>
          <w:rFonts w:ascii="Times New Roman"/>
          <w:b w:val="false"/>
          <w:i w:val="false"/>
          <w:color w:val="000000"/>
          <w:sz w:val="28"/>
        </w:rPr>
        <w:t>
      19. Осы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bookmarkEnd w:id="34"/>
    <w:p>
      <w:pPr>
        <w:spacing w:after="0"/>
        <w:ind w:left="0"/>
        <w:jc w:val="both"/>
      </w:pPr>
      <w:r>
        <w:rPr>
          <w:rFonts w:ascii="Times New Roman"/>
          <w:b w:val="false"/>
          <w:i w:val="false"/>
          <w:color w:val="000000"/>
          <w:sz w:val="28"/>
        </w:rPr>
        <w:t>
      1) біліктілік қағидаларының қолданылу мерзімін ұзарту туралы өтініш (еркін нысанда);</w:t>
      </w:r>
    </w:p>
    <w:p>
      <w:pPr>
        <w:spacing w:after="0"/>
        <w:ind w:left="0"/>
        <w:jc w:val="both"/>
      </w:pPr>
      <w:r>
        <w:rPr>
          <w:rFonts w:ascii="Times New Roman"/>
          <w:b w:val="false"/>
          <w:i w:val="false"/>
          <w:color w:val="000000"/>
          <w:sz w:val="28"/>
        </w:rPr>
        <w:t>
      2) жеке басын куәландыратын құжат (жеке басын сәйкестендіру үшін талап етіледі) (иесіне қайтарылады);</w:t>
      </w:r>
    </w:p>
    <w:p>
      <w:pPr>
        <w:spacing w:after="0"/>
        <w:ind w:left="0"/>
        <w:jc w:val="both"/>
      </w:pPr>
      <w:r>
        <w:rPr>
          <w:rFonts w:ascii="Times New Roman"/>
          <w:b w:val="false"/>
          <w:i w:val="false"/>
          <w:color w:val="000000"/>
          <w:sz w:val="28"/>
        </w:rPr>
        <w:t>
      3) білімі туралы дипломның немесе атқаратын лауазымы бойынша тиісті біліктілік бере отырып, қайта даярлау туралы құжаттың көшірмесі;</w:t>
      </w:r>
    </w:p>
    <w:p>
      <w:pPr>
        <w:spacing w:after="0"/>
        <w:ind w:left="0"/>
        <w:jc w:val="both"/>
      </w:pPr>
      <w:r>
        <w:rPr>
          <w:rFonts w:ascii="Times New Roman"/>
          <w:b w:val="false"/>
          <w:i w:val="false"/>
          <w:color w:val="000000"/>
          <w:sz w:val="28"/>
        </w:rPr>
        <w:t>
      4) білім беру саласындағы уәкілетті органмен келісілген бағдарламалар бойынша біліктілікті арттыру курстарынан өткені туралы құжаттың көшірмесі;</w:t>
      </w:r>
    </w:p>
    <w:p>
      <w:pPr>
        <w:spacing w:after="0"/>
        <w:ind w:left="0"/>
        <w:jc w:val="both"/>
      </w:pPr>
      <w:r>
        <w:rPr>
          <w:rFonts w:ascii="Times New Roman"/>
          <w:b w:val="false"/>
          <w:i w:val="false"/>
          <w:color w:val="000000"/>
          <w:sz w:val="28"/>
        </w:rPr>
        <w:t>
      5) педагогтің еңбек қызметін растайтын құжаттың көшірмесі;</w:t>
      </w:r>
    </w:p>
    <w:p>
      <w:pPr>
        <w:spacing w:after="0"/>
        <w:ind w:left="0"/>
        <w:jc w:val="both"/>
      </w:pPr>
      <w:r>
        <w:rPr>
          <w:rFonts w:ascii="Times New Roman"/>
          <w:b w:val="false"/>
          <w:i w:val="false"/>
          <w:color w:val="000000"/>
          <w:sz w:val="28"/>
        </w:rPr>
        <w:t>
      6) кезекті біліктілік санаттарын беру туралы куәліктің көшірмесі (жоғары білім беру ұйымдарынан ауысқан және біліктілік санаты жоқ педагогтерден басқа);</w:t>
      </w:r>
    </w:p>
    <w:p>
      <w:pPr>
        <w:spacing w:after="0"/>
        <w:ind w:left="0"/>
        <w:jc w:val="both"/>
      </w:pPr>
      <w:r>
        <w:rPr>
          <w:rFonts w:ascii="Times New Roman"/>
          <w:b w:val="false"/>
          <w:i w:val="false"/>
          <w:color w:val="000000"/>
          <w:sz w:val="28"/>
        </w:rPr>
        <w:t>
      7) біліктілік санатының қолданылу мерзімін ұзартудың негізділігін растайтын құжат.</w:t>
      </w:r>
    </w:p>
    <w:bookmarkStart w:name="z37" w:id="35"/>
    <w:p>
      <w:pPr>
        <w:spacing w:after="0"/>
        <w:ind w:left="0"/>
        <w:jc w:val="both"/>
      </w:pPr>
      <w:r>
        <w:rPr>
          <w:rFonts w:ascii="Times New Roman"/>
          <w:b w:val="false"/>
          <w:i w:val="false"/>
          <w:color w:val="000000"/>
          <w:sz w:val="28"/>
        </w:rPr>
        <w:t>
      20. Комиссияның біліктілік санатының қолданылу мерзімін ұзарту жөніндегі отырысы өтініш түскен күннен бастап бес жұмыс күні ішінде өткізіледі.</w:t>
      </w:r>
    </w:p>
    <w:bookmarkEnd w:id="35"/>
    <w:bookmarkStart w:name="z38" w:id="36"/>
    <w:p>
      <w:pPr>
        <w:spacing w:after="0"/>
        <w:ind w:left="0"/>
        <w:jc w:val="both"/>
      </w:pPr>
      <w:r>
        <w:rPr>
          <w:rFonts w:ascii="Times New Roman"/>
          <w:b w:val="false"/>
          <w:i w:val="false"/>
          <w:color w:val="000000"/>
          <w:sz w:val="28"/>
        </w:rPr>
        <w:t xml:space="preserve">
      21. Тиісті деңгейдегі біліктілік санатын беру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біліктілік беру туралы куәлік береді.</w:t>
      </w:r>
    </w:p>
    <w:bookmarkEnd w:id="36"/>
    <w:bookmarkStart w:name="z39" w:id="37"/>
    <w:p>
      <w:pPr>
        <w:spacing w:after="0"/>
        <w:ind w:left="0"/>
        <w:jc w:val="both"/>
      </w:pPr>
      <w:r>
        <w:rPr>
          <w:rFonts w:ascii="Times New Roman"/>
          <w:b w:val="false"/>
          <w:i w:val="false"/>
          <w:color w:val="000000"/>
          <w:sz w:val="28"/>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теңестіріледі:</w:t>
      </w:r>
    </w:p>
    <w:bookmarkEnd w:id="37"/>
    <w:p>
      <w:pPr>
        <w:spacing w:after="0"/>
        <w:ind w:left="0"/>
        <w:jc w:val="both"/>
      </w:pPr>
      <w:r>
        <w:rPr>
          <w:rFonts w:ascii="Times New Roman"/>
          <w:b w:val="false"/>
          <w:i w:val="false"/>
          <w:color w:val="000000"/>
          <w:sz w:val="28"/>
        </w:rPr>
        <w:t>
      "екінші санат" - "педагог-модератор";</w:t>
      </w:r>
    </w:p>
    <w:p>
      <w:pPr>
        <w:spacing w:after="0"/>
        <w:ind w:left="0"/>
        <w:jc w:val="both"/>
      </w:pPr>
      <w:r>
        <w:rPr>
          <w:rFonts w:ascii="Times New Roman"/>
          <w:b w:val="false"/>
          <w:i w:val="false"/>
          <w:color w:val="000000"/>
          <w:sz w:val="28"/>
        </w:rPr>
        <w:t>
      "бірінші санат" - "педагог-сарапшы";</w:t>
      </w:r>
    </w:p>
    <w:p>
      <w:pPr>
        <w:spacing w:after="0"/>
        <w:ind w:left="0"/>
        <w:jc w:val="both"/>
      </w:pPr>
      <w:r>
        <w:rPr>
          <w:rFonts w:ascii="Times New Roman"/>
          <w:b w:val="false"/>
          <w:i w:val="false"/>
          <w:color w:val="000000"/>
          <w:sz w:val="28"/>
        </w:rPr>
        <w:t>
      "жоғары санат" - "педагог-зерттеуші" және "педагог-шебер".</w:t>
      </w:r>
    </w:p>
    <w:bookmarkStart w:name="z40" w:id="38"/>
    <w:p>
      <w:pPr>
        <w:spacing w:after="0"/>
        <w:ind w:left="0"/>
        <w:jc w:val="both"/>
      </w:pPr>
      <w:r>
        <w:rPr>
          <w:rFonts w:ascii="Times New Roman"/>
          <w:b w:val="false"/>
          <w:i w:val="false"/>
          <w:color w:val="000000"/>
          <w:sz w:val="28"/>
        </w:rPr>
        <w:t>
      23. Біліктілік санатын беру туралы куәліктерді беруді Комиссиялардың шешімдері мен тиісті бұйрықтар негізінде білім беру ұйымдары жүзеге асырады.</w:t>
      </w:r>
    </w:p>
    <w:bookmarkEnd w:id="38"/>
    <w:bookmarkStart w:name="z41" w:id="39"/>
    <w:p>
      <w:pPr>
        <w:spacing w:after="0"/>
        <w:ind w:left="0"/>
        <w:jc w:val="both"/>
      </w:pPr>
      <w:r>
        <w:rPr>
          <w:rFonts w:ascii="Times New Roman"/>
          <w:b w:val="false"/>
          <w:i w:val="false"/>
          <w:color w:val="000000"/>
          <w:sz w:val="28"/>
        </w:rPr>
        <w:t xml:space="preserve">
      24. Педагогтерге біліктілік санатын беру туралы куәліктерді беру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біліктілік санаттарын беру туралы куәліктерді тіркеу және беру журналында тіркеледі.</w:t>
      </w:r>
    </w:p>
    <w:bookmarkEnd w:id="39"/>
    <w:bookmarkStart w:name="z42" w:id="40"/>
    <w:p>
      <w:pPr>
        <w:spacing w:after="0"/>
        <w:ind w:left="0"/>
        <w:jc w:val="both"/>
      </w:pPr>
      <w:r>
        <w:rPr>
          <w:rFonts w:ascii="Times New Roman"/>
          <w:b w:val="false"/>
          <w:i w:val="false"/>
          <w:color w:val="000000"/>
          <w:sz w:val="28"/>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bookmarkEnd w:id="40"/>
    <w:bookmarkStart w:name="z43" w:id="41"/>
    <w:p>
      <w:pPr>
        <w:spacing w:after="0"/>
        <w:ind w:left="0"/>
        <w:jc w:val="both"/>
      </w:pPr>
      <w:r>
        <w:rPr>
          <w:rFonts w:ascii="Times New Roman"/>
          <w:b w:val="false"/>
          <w:i w:val="false"/>
          <w:color w:val="000000"/>
          <w:sz w:val="28"/>
        </w:rPr>
        <w:t>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41"/>
    <w:bookmarkStart w:name="z44" w:id="42"/>
    <w:p>
      <w:pPr>
        <w:spacing w:after="0"/>
        <w:ind w:left="0"/>
        <w:jc w:val="both"/>
      </w:pPr>
      <w:r>
        <w:rPr>
          <w:rFonts w:ascii="Times New Roman"/>
          <w:b w:val="false"/>
          <w:i w:val="false"/>
          <w:color w:val="000000"/>
          <w:sz w:val="28"/>
        </w:rPr>
        <w:t>
      27. Зейнеткерлікке шыққаннан кейін педагогикалық қызметті жалғастырушы зейнеткерлік жастағы педагогтерге біліктілік санатын беру (растау) рәсімі жалпы негізде жүргізіледі. Жалпы негізде біліктілік санатын беру (растау) рәсімінен бас тартқан жағдайда біліктілік санаты бір деңгейге төмендейді.</w:t>
      </w:r>
    </w:p>
    <w:bookmarkEnd w:id="42"/>
    <w:bookmarkStart w:name="z45" w:id="43"/>
    <w:p>
      <w:pPr>
        <w:spacing w:after="0"/>
        <w:ind w:left="0"/>
        <w:jc w:val="both"/>
      </w:pPr>
      <w:r>
        <w:rPr>
          <w:rFonts w:ascii="Times New Roman"/>
          <w:b w:val="false"/>
          <w:i w:val="false"/>
          <w:color w:val="000000"/>
          <w:sz w:val="28"/>
        </w:rPr>
        <w:t>
      28. Педагогтерге біліктілік санатын беру білім туралы дипломда немесе атқаратын лауазымы бойынша тиісті біліктілік бере отырып, қайта даярлау туралы құжатта көрсетілген мамандыққа (біліктілікке) сәйкес жүзеге асырылады.</w:t>
      </w:r>
    </w:p>
    <w:bookmarkEnd w:id="43"/>
    <w:bookmarkStart w:name="z46" w:id="44"/>
    <w:p>
      <w:pPr>
        <w:spacing w:after="0"/>
        <w:ind w:left="0"/>
        <w:jc w:val="both"/>
      </w:pPr>
      <w:r>
        <w:rPr>
          <w:rFonts w:ascii="Times New Roman"/>
          <w:b w:val="false"/>
          <w:i w:val="false"/>
          <w:color w:val="000000"/>
          <w:sz w:val="28"/>
        </w:rPr>
        <w:t>
      29. Білім туралы дипломда бір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bookmarkEnd w:id="44"/>
    <w:bookmarkStart w:name="z47" w:id="45"/>
    <w:p>
      <w:pPr>
        <w:spacing w:after="0"/>
        <w:ind w:left="0"/>
        <w:jc w:val="both"/>
      </w:pPr>
      <w:r>
        <w:rPr>
          <w:rFonts w:ascii="Times New Roman"/>
          <w:b w:val="false"/>
          <w:i w:val="false"/>
          <w:color w:val="000000"/>
          <w:sz w:val="28"/>
        </w:rPr>
        <w:t>
      30. Шағын жинақты мектептердің педагогтері үшін дипломда көрсетілмеген пәндерді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bookmarkEnd w:id="45"/>
    <w:bookmarkStart w:name="z48" w:id="46"/>
    <w:p>
      <w:pPr>
        <w:spacing w:after="0"/>
        <w:ind w:left="0"/>
        <w:jc w:val="both"/>
      </w:pPr>
      <w:r>
        <w:rPr>
          <w:rFonts w:ascii="Times New Roman"/>
          <w:b w:val="false"/>
          <w:i w:val="false"/>
          <w:color w:val="000000"/>
          <w:sz w:val="28"/>
        </w:rPr>
        <w:t>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онда бұрын алынған санат сақталады; кезекті біліктілік санатын беру біліктілікті арттыру туралы тиісті құжат болған кезде жалпы негіздерде жүргізіледі.</w:t>
      </w:r>
    </w:p>
    <w:bookmarkEnd w:id="46"/>
    <w:bookmarkStart w:name="z49" w:id="47"/>
    <w:p>
      <w:pPr>
        <w:spacing w:after="0"/>
        <w:ind w:left="0"/>
        <w:jc w:val="both"/>
      </w:pPr>
      <w:r>
        <w:rPr>
          <w:rFonts w:ascii="Times New Roman"/>
          <w:b w:val="false"/>
          <w:i w:val="false"/>
          <w:color w:val="000000"/>
          <w:sz w:val="28"/>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тиісті бейін бойынша жүргізіледі.</w:t>
      </w:r>
    </w:p>
    <w:bookmarkEnd w:id="47"/>
    <w:bookmarkStart w:name="z50" w:id="48"/>
    <w:p>
      <w:pPr>
        <w:spacing w:after="0"/>
        <w:ind w:left="0"/>
        <w:jc w:val="both"/>
      </w:pPr>
      <w:r>
        <w:rPr>
          <w:rFonts w:ascii="Times New Roman"/>
          <w:b w:val="false"/>
          <w:i w:val="false"/>
          <w:color w:val="000000"/>
          <w:sz w:val="28"/>
        </w:rPr>
        <w:t>
      33. Техникалық және кәсіптік білім беру ұйымдарының педагогтеріне кезекті біліктілік санаты оқытатын бейініне сәйкес беріледі.</w:t>
      </w:r>
    </w:p>
    <w:bookmarkEnd w:id="48"/>
    <w:bookmarkStart w:name="z51" w:id="49"/>
    <w:p>
      <w:pPr>
        <w:spacing w:after="0"/>
        <w:ind w:left="0"/>
        <w:jc w:val="both"/>
      </w:pPr>
      <w:r>
        <w:rPr>
          <w:rFonts w:ascii="Times New Roman"/>
          <w:b w:val="false"/>
          <w:i w:val="false"/>
          <w:color w:val="000000"/>
          <w:sz w:val="28"/>
        </w:rPr>
        <w:t>
      34. Әдістемелік кабинеттердің (орталықтардың), қосымша білім беру ұйымдарының педагогтеріне (әдіскерлеріне) біліктілік санаттары диплом бойынша және атқаратын лауазымы ескеріле отырып беріледі.</w:t>
      </w:r>
    </w:p>
    <w:bookmarkEnd w:id="49"/>
    <w:bookmarkStart w:name="z52" w:id="50"/>
    <w:p>
      <w:pPr>
        <w:spacing w:after="0"/>
        <w:ind w:left="0"/>
        <w:jc w:val="both"/>
      </w:pPr>
      <w:r>
        <w:rPr>
          <w:rFonts w:ascii="Times New Roman"/>
          <w:b w:val="false"/>
          <w:i w:val="false"/>
          <w:color w:val="000000"/>
          <w:sz w:val="28"/>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(теңестіріледі).</w:t>
      </w:r>
    </w:p>
    <w:bookmarkEnd w:id="50"/>
    <w:bookmarkStart w:name="z53" w:id="51"/>
    <w:p>
      <w:pPr>
        <w:spacing w:after="0"/>
        <w:ind w:left="0"/>
        <w:jc w:val="both"/>
      </w:pPr>
      <w:r>
        <w:rPr>
          <w:rFonts w:ascii="Times New Roman"/>
          <w:b w:val="false"/>
          <w:i w:val="false"/>
          <w:color w:val="000000"/>
          <w:sz w:val="28"/>
        </w:rPr>
        <w:t>
      36. "Өзін-өзі тану" пәнін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мерзімі аяқталғанға дейін сақталады.</w:t>
      </w:r>
    </w:p>
    <w:bookmarkEnd w:id="51"/>
    <w:bookmarkStart w:name="z54" w:id="52"/>
    <w:p>
      <w:pPr>
        <w:spacing w:after="0"/>
        <w:ind w:left="0"/>
        <w:jc w:val="both"/>
      </w:pPr>
      <w:r>
        <w:rPr>
          <w:rFonts w:ascii="Times New Roman"/>
          <w:b w:val="false"/>
          <w:i w:val="false"/>
          <w:color w:val="000000"/>
          <w:sz w:val="28"/>
        </w:rPr>
        <w:t>
      37. Кезекті, мерзімінен бұрын біліктілік санаттарын беру (растау) кезінде "Өзін-өзі тану" пәні бойынша педагогтер дипломындағы мамандығы бойынша немесе "Өзін-өзі тану" пәні бойынша ұлттық біліктілік тестілеуінен өтеді.</w:t>
      </w:r>
    </w:p>
    <w:bookmarkEnd w:id="52"/>
    <w:bookmarkStart w:name="z55" w:id="53"/>
    <w:p>
      <w:pPr>
        <w:spacing w:after="0"/>
        <w:ind w:left="0"/>
        <w:jc w:val="both"/>
      </w:pPr>
      <w:r>
        <w:rPr>
          <w:rFonts w:ascii="Times New Roman"/>
          <w:b w:val="false"/>
          <w:i w:val="false"/>
          <w:color w:val="000000"/>
          <w:sz w:val="28"/>
        </w:rPr>
        <w:t>
      38. 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
    <w:bookmarkEnd w:id="53"/>
    <w:bookmarkStart w:name="z56" w:id="54"/>
    <w:p>
      <w:pPr>
        <w:spacing w:after="0"/>
        <w:ind w:left="0"/>
        <w:jc w:val="both"/>
      </w:pPr>
      <w:r>
        <w:rPr>
          <w:rFonts w:ascii="Times New Roman"/>
          <w:b w:val="false"/>
          <w:i w:val="false"/>
          <w:color w:val="000000"/>
          <w:sz w:val="28"/>
        </w:rPr>
        <w:t>
      39. Психологиялық, диагностикалық (білім алушылардың ерекше білім алу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bookmarkEnd w:id="54"/>
    <w:bookmarkStart w:name="z57" w:id="55"/>
    <w:p>
      <w:pPr>
        <w:spacing w:after="0"/>
        <w:ind w:left="0"/>
        <w:jc w:val="both"/>
      </w:pPr>
      <w:r>
        <w:rPr>
          <w:rFonts w:ascii="Times New Roman"/>
          <w:b w:val="false"/>
          <w:i w:val="false"/>
          <w:color w:val="000000"/>
          <w:sz w:val="28"/>
        </w:rPr>
        <w:t>
      40. "Көркем еңбек" пәні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bookmarkEnd w:id="55"/>
    <w:bookmarkStart w:name="z58" w:id="56"/>
    <w:p>
      <w:pPr>
        <w:spacing w:after="0"/>
        <w:ind w:left="0"/>
        <w:jc w:val="both"/>
      </w:pPr>
      <w:r>
        <w:rPr>
          <w:rFonts w:ascii="Times New Roman"/>
          <w:b w:val="false"/>
          <w:i w:val="false"/>
          <w:color w:val="000000"/>
          <w:sz w:val="28"/>
        </w:rPr>
        <w:t>
      41. Арнайы білім беру ұйымдарында немесе арнайы сыныптарда (топтарда) білім туралы дипломда көрсетілгеннен басқа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bookmarkEnd w:id="56"/>
    <w:bookmarkStart w:name="z59" w:id="57"/>
    <w:p>
      <w:pPr>
        <w:spacing w:after="0"/>
        <w:ind w:left="0"/>
        <w:jc w:val="both"/>
      </w:pPr>
      <w:r>
        <w:rPr>
          <w:rFonts w:ascii="Times New Roman"/>
          <w:b w:val="false"/>
          <w:i w:val="false"/>
          <w:color w:val="000000"/>
          <w:sz w:val="28"/>
        </w:rPr>
        <w:t>
      42. Арнайы білім беру ұйымдарында дипломда көрсетілген пәндерді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bookmarkEnd w:id="57"/>
    <w:bookmarkStart w:name="z60" w:id="58"/>
    <w:p>
      <w:pPr>
        <w:spacing w:after="0"/>
        <w:ind w:left="0"/>
        <w:jc w:val="both"/>
      </w:pPr>
      <w:r>
        <w:rPr>
          <w:rFonts w:ascii="Times New Roman"/>
          <w:b w:val="false"/>
          <w:i w:val="false"/>
          <w:color w:val="000000"/>
          <w:sz w:val="28"/>
        </w:rPr>
        <w:t>
      43. Инклюзивті білім беруді іске асыратын жалпы білім беретін мектептерде сабақ беретін педагогтерге кезекті біліктілік санаты дипломда көрсетілген мамандыққа сәйкес беріледі, бұл ретте портфолиода ерекше білім беру қажеттілігі бар балалармен жүргізілген жұмыстар бойынша материалдар көрсетіледі.</w:t>
      </w:r>
    </w:p>
    <w:bookmarkEnd w:id="58"/>
    <w:bookmarkStart w:name="z61" w:id="59"/>
    <w:p>
      <w:pPr>
        <w:spacing w:after="0"/>
        <w:ind w:left="0"/>
        <w:jc w:val="left"/>
      </w:pPr>
      <w:r>
        <w:rPr>
          <w:rFonts w:ascii="Times New Roman"/>
          <w:b/>
          <w:i w:val="false"/>
          <w:color w:val="000000"/>
        </w:rPr>
        <w:t xml:space="preserve"> 2-параграф. Педагогтерге біліктілік санаттарын мерзімінен бұрын беру тәртібі</w:t>
      </w:r>
    </w:p>
    <w:bookmarkEnd w:id="59"/>
    <w:bookmarkStart w:name="z62" w:id="60"/>
    <w:p>
      <w:pPr>
        <w:spacing w:after="0"/>
        <w:ind w:left="0"/>
        <w:jc w:val="both"/>
      </w:pPr>
      <w:r>
        <w:rPr>
          <w:rFonts w:ascii="Times New Roman"/>
          <w:b w:val="false"/>
          <w:i w:val="false"/>
          <w:color w:val="000000"/>
          <w:sz w:val="28"/>
        </w:rPr>
        <w:t xml:space="preserve">
      44. Біліктілік санаттарын мерзімінен бұрын алатын педагогтер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келеді және № 83 </w:t>
      </w:r>
      <w:r>
        <w:rPr>
          <w:rFonts w:ascii="Times New Roman"/>
          <w:b w:val="false"/>
          <w:i w:val="false"/>
          <w:color w:val="000000"/>
          <w:sz w:val="28"/>
        </w:rPr>
        <w:t>бұйрыққа</w:t>
      </w:r>
      <w:r>
        <w:rPr>
          <w:rFonts w:ascii="Times New Roman"/>
          <w:b w:val="false"/>
          <w:i w:val="false"/>
          <w:color w:val="000000"/>
          <w:sz w:val="28"/>
        </w:rPr>
        <w:t xml:space="preserve"> сәйкес ұлттық біліктілік тестілеуін тапсырады.</w:t>
      </w:r>
    </w:p>
    <w:bookmarkEnd w:id="60"/>
    <w:bookmarkStart w:name="z63" w:id="61"/>
    <w:p>
      <w:pPr>
        <w:spacing w:after="0"/>
        <w:ind w:left="0"/>
        <w:jc w:val="both"/>
      </w:pPr>
      <w:r>
        <w:rPr>
          <w:rFonts w:ascii="Times New Roman"/>
          <w:b w:val="false"/>
          <w:i w:val="false"/>
          <w:color w:val="000000"/>
          <w:sz w:val="28"/>
        </w:rPr>
        <w:t>
      45. Біліктілік санаттарын мерзімінен бұрын алуға мынадай санаттағы адамдар қатысады:</w:t>
      </w:r>
    </w:p>
    <w:bookmarkEnd w:id="61"/>
    <w:p>
      <w:pPr>
        <w:spacing w:after="0"/>
        <w:ind w:left="0"/>
        <w:jc w:val="both"/>
      </w:pPr>
      <w:r>
        <w:rPr>
          <w:rFonts w:ascii="Times New Roman"/>
          <w:b w:val="false"/>
          <w:i w:val="false"/>
          <w:color w:val="000000"/>
          <w:sz w:val="28"/>
        </w:rPr>
        <w:t>
      1) "педагог-модератор" біліктілік санатына:</w:t>
      </w:r>
    </w:p>
    <w:p>
      <w:pPr>
        <w:spacing w:after="0"/>
        <w:ind w:left="0"/>
        <w:jc w:val="both"/>
      </w:pPr>
      <w:r>
        <w:rPr>
          <w:rFonts w:ascii="Times New Roman"/>
          <w:b w:val="false"/>
          <w:i w:val="false"/>
          <w:color w:val="000000"/>
          <w:sz w:val="28"/>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жұмысқа қабылданған, педагогикалық практикаға оң баға алған, диплом бойынша орташа балы:</w:t>
      </w:r>
    </w:p>
    <w:p>
      <w:pPr>
        <w:spacing w:after="0"/>
        <w:ind w:left="0"/>
        <w:jc w:val="both"/>
      </w:pPr>
      <w:r>
        <w:rPr>
          <w:rFonts w:ascii="Times New Roman"/>
          <w:b w:val="false"/>
          <w:i w:val="false"/>
          <w:color w:val="000000"/>
          <w:sz w:val="28"/>
        </w:rPr>
        <w:t>
      жоғары, жоғары оқу орнынан кейінгі білім туралы диплом - GPA көрсеткішінің 3 балынан төмен емес;</w:t>
      </w:r>
    </w:p>
    <w:p>
      <w:pPr>
        <w:spacing w:after="0"/>
        <w:ind w:left="0"/>
        <w:jc w:val="both"/>
      </w:pPr>
      <w:r>
        <w:rPr>
          <w:rFonts w:ascii="Times New Roman"/>
          <w:b w:val="false"/>
          <w:i w:val="false"/>
          <w:color w:val="000000"/>
          <w:sz w:val="28"/>
        </w:rPr>
        <w:t>
      техникалық және кәсіптік, орта білімнен кейінгі білім туралы диплом - GPA көрсеткішінің 4,5 балынан төмен емес.</w:t>
      </w:r>
    </w:p>
    <w:p>
      <w:pPr>
        <w:spacing w:after="0"/>
        <w:ind w:left="0"/>
        <w:jc w:val="both"/>
      </w:pPr>
      <w:r>
        <w:rPr>
          <w:rFonts w:ascii="Times New Roman"/>
          <w:b w:val="false"/>
          <w:i w:val="false"/>
          <w:color w:val="000000"/>
          <w:sz w:val="28"/>
        </w:rPr>
        <w:t>
      пәнді (пәнді) ағылшын тілінде оқыту құқығымен жоғары оқу орнын бітірген, ағылшын тілін С1 (CEFR шкаласы бойынша) деңгейінен төмен емес білетінін растайтын сертификаты (куәлігі) бар адамдар;</w:t>
      </w:r>
    </w:p>
    <w:p>
      <w:pPr>
        <w:spacing w:after="0"/>
        <w:ind w:left="0"/>
        <w:jc w:val="both"/>
      </w:pPr>
      <w:r>
        <w:rPr>
          <w:rFonts w:ascii="Times New Roman"/>
          <w:b w:val="false"/>
          <w:i w:val="false"/>
          <w:color w:val="000000"/>
          <w:sz w:val="28"/>
        </w:rPr>
        <w:t>
      2) "педагог-сарапшы" біліктілік санатына:</w:t>
      </w:r>
    </w:p>
    <w:p>
      <w:pPr>
        <w:spacing w:after="0"/>
        <w:ind w:left="0"/>
        <w:jc w:val="both"/>
      </w:pPr>
      <w:r>
        <w:rPr>
          <w:rFonts w:ascii="Times New Roman"/>
          <w:b w:val="false"/>
          <w:i w:val="false"/>
          <w:color w:val="000000"/>
          <w:sz w:val="28"/>
        </w:rPr>
        <w:t>
      қалалық (аудандық) деңгейдегі пәндік олимпиадалардың, шығармашылық, кәсіби конкурстардың, ғылыми, спорттық жарыстардың жеңімпаздарын дайындаған адамдар;</w:t>
      </w:r>
    </w:p>
    <w:p>
      <w:pPr>
        <w:spacing w:after="0"/>
        <w:ind w:left="0"/>
        <w:jc w:val="both"/>
      </w:pPr>
      <w:r>
        <w:rPr>
          <w:rFonts w:ascii="Times New Roman"/>
          <w:b w:val="false"/>
          <w:i w:val="false"/>
          <w:color w:val="000000"/>
          <w:sz w:val="28"/>
        </w:rPr>
        <w:t>
      қалалық (аудандық) деңгейдегі кәсіби конкурстардың жеңімпаздары болып табылатын адамдар;</w:t>
      </w:r>
    </w:p>
    <w:p>
      <w:pPr>
        <w:spacing w:after="0"/>
        <w:ind w:left="0"/>
        <w:jc w:val="both"/>
      </w:pPr>
      <w:r>
        <w:rPr>
          <w:rFonts w:ascii="Times New Roman"/>
          <w:b w:val="false"/>
          <w:i w:val="false"/>
          <w:color w:val="000000"/>
          <w:sz w:val="28"/>
        </w:rPr>
        <w:t>
      облыстық (республикалық маңызы бар қалалар және астана) деңгейде өзінің педагогикалық тәжірибесін жинақтаған адамдар;</w:t>
      </w:r>
    </w:p>
    <w:p>
      <w:pPr>
        <w:spacing w:after="0"/>
        <w:ind w:left="0"/>
        <w:jc w:val="both"/>
      </w:pPr>
      <w:r>
        <w:rPr>
          <w:rFonts w:ascii="Times New Roman"/>
          <w:b w:val="false"/>
          <w:i w:val="false"/>
          <w:color w:val="000000"/>
          <w:sz w:val="28"/>
        </w:rPr>
        <w:t>
      ағылшын тілін С1 (CEFR шкаласы бойынша) деңгейінен төмен емес деңгейде меңгерген және пәндерді ағылшын тілінде оқытатын адамдар;</w:t>
      </w:r>
    </w:p>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адамдар;</w:t>
      </w:r>
    </w:p>
    <w:p>
      <w:pPr>
        <w:spacing w:after="0"/>
        <w:ind w:left="0"/>
        <w:jc w:val="both"/>
      </w:pPr>
      <w:r>
        <w:rPr>
          <w:rFonts w:ascii="Times New Roman"/>
          <w:b w:val="false"/>
          <w:i w:val="false"/>
          <w:color w:val="000000"/>
          <w:sz w:val="28"/>
        </w:rPr>
        <w:t>
      білім беру ұйымдарына өндірістен, бейінді ұйымдардан педагогикалық жұмысқа ауысқан, мамандығы бойынша кемінде бес жыл жұмыс өтілі бар адамдар;</w:t>
      </w:r>
    </w:p>
    <w:p>
      <w:pPr>
        <w:spacing w:after="0"/>
        <w:ind w:left="0"/>
        <w:jc w:val="both"/>
      </w:pPr>
      <w:r>
        <w:rPr>
          <w:rFonts w:ascii="Times New Roman"/>
          <w:b w:val="false"/>
          <w:i w:val="false"/>
          <w:color w:val="000000"/>
          <w:sz w:val="28"/>
        </w:rPr>
        <w:t>
      бейінді пән бойынша халықаралық дәрежедегі спорт шебері болып табылатын адамдар.</w:t>
      </w:r>
    </w:p>
    <w:p>
      <w:pPr>
        <w:spacing w:after="0"/>
        <w:ind w:left="0"/>
        <w:jc w:val="both"/>
      </w:pPr>
      <w:r>
        <w:rPr>
          <w:rFonts w:ascii="Times New Roman"/>
          <w:b w:val="false"/>
          <w:i w:val="false"/>
          <w:color w:val="000000"/>
          <w:sz w:val="28"/>
        </w:rPr>
        <w:t>
      3) "педагог-зерттеуші" біліктілік санатына:</w:t>
      </w:r>
    </w:p>
    <w:p>
      <w:pPr>
        <w:spacing w:after="0"/>
        <w:ind w:left="0"/>
        <w:jc w:val="both"/>
      </w:pPr>
      <w:r>
        <w:rPr>
          <w:rFonts w:ascii="Times New Roman"/>
          <w:b w:val="false"/>
          <w:i w:val="false"/>
          <w:color w:val="000000"/>
          <w:sz w:val="28"/>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pPr>
        <w:spacing w:after="0"/>
        <w:ind w:left="0"/>
        <w:jc w:val="both"/>
      </w:pPr>
      <w:r>
        <w:rPr>
          <w:rFonts w:ascii="Times New Roman"/>
          <w:b w:val="false"/>
          <w:i w:val="false"/>
          <w:color w:val="000000"/>
          <w:sz w:val="28"/>
        </w:rPr>
        <w:t>
      облыстық деңгейдегі кәсіптік конкурстардың жеңімпаздары немесе республикалық немесе халықаралық деңгейдегі қатысушылар болып табылатын адамдар;</w:t>
      </w:r>
    </w:p>
    <w:p>
      <w:pPr>
        <w:spacing w:after="0"/>
        <w:ind w:left="0"/>
        <w:jc w:val="both"/>
      </w:pPr>
      <w:r>
        <w:rPr>
          <w:rFonts w:ascii="Times New Roman"/>
          <w:b w:val="false"/>
          <w:i w:val="false"/>
          <w:color w:val="000000"/>
          <w:sz w:val="28"/>
        </w:rPr>
        <w:t>
      республикалық деңгейде өзінің педагогикалық тәжірибесін жинақтаған адамдар;</w:t>
      </w:r>
    </w:p>
    <w:p>
      <w:pPr>
        <w:spacing w:after="0"/>
        <w:ind w:left="0"/>
        <w:jc w:val="both"/>
      </w:pPr>
      <w:r>
        <w:rPr>
          <w:rFonts w:ascii="Times New Roman"/>
          <w:b w:val="false"/>
          <w:i w:val="false"/>
          <w:color w:val="000000"/>
          <w:sz w:val="28"/>
        </w:rPr>
        <w:t>
      ғылым кандидаты/доктор немесе PhD докторы ғылыми дәрежесі және кемінде үш жыл педагогикалық жұмыс өтілі бар адамдар;</w:t>
      </w:r>
    </w:p>
    <w:p>
      <w:pPr>
        <w:spacing w:after="0"/>
        <w:ind w:left="0"/>
        <w:jc w:val="both"/>
      </w:pPr>
      <w:r>
        <w:rPr>
          <w:rFonts w:ascii="Times New Roman"/>
          <w:b w:val="false"/>
          <w:i w:val="false"/>
          <w:color w:val="000000"/>
          <w:sz w:val="28"/>
        </w:rPr>
        <w:t>
      кәсіпорыннан, бейінді ұйымнан педагогикалық жұмысқа ауысқан, кемінде үш жыл, оның ішінде басшы лауазымында кемінде екі жыл жұмыс өтілі бар адамдар.</w:t>
      </w:r>
    </w:p>
    <w:p>
      <w:pPr>
        <w:spacing w:after="0"/>
        <w:ind w:left="0"/>
        <w:jc w:val="both"/>
      </w:pPr>
      <w:r>
        <w:rPr>
          <w:rFonts w:ascii="Times New Roman"/>
          <w:b w:val="false"/>
          <w:i w:val="false"/>
          <w:color w:val="000000"/>
          <w:sz w:val="28"/>
        </w:rPr>
        <w:t>
      4) "педагог-шебер" біліктілік санатына:</w:t>
      </w:r>
    </w:p>
    <w:p>
      <w:pPr>
        <w:spacing w:after="0"/>
        <w:ind w:left="0"/>
        <w:jc w:val="both"/>
      </w:pPr>
      <w:r>
        <w:rPr>
          <w:rFonts w:ascii="Times New Roman"/>
          <w:b w:val="false"/>
          <w:i w:val="false"/>
          <w:color w:val="000000"/>
          <w:sz w:val="28"/>
        </w:rPr>
        <w:t>
      білім беру саласындағы уәкілетті орган бекіткен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pPr>
        <w:spacing w:after="0"/>
        <w:ind w:left="0"/>
        <w:jc w:val="both"/>
      </w:pPr>
      <w:r>
        <w:rPr>
          <w:rFonts w:ascii="Times New Roman"/>
          <w:b w:val="false"/>
          <w:i w:val="false"/>
          <w:color w:val="000000"/>
          <w:sz w:val="28"/>
        </w:rPr>
        <w:t>
      республикалық деңгейдегі кәсіби конкурстардың жеңімпаздары немесе халықаралық деңгейдегі қатысушылар болып табылатын адамдар;</w:t>
      </w:r>
    </w:p>
    <w:p>
      <w:pPr>
        <w:spacing w:after="0"/>
        <w:ind w:left="0"/>
        <w:jc w:val="both"/>
      </w:pPr>
      <w:r>
        <w:rPr>
          <w:rFonts w:ascii="Times New Roman"/>
          <w:b w:val="false"/>
          <w:i w:val="false"/>
          <w:color w:val="000000"/>
          <w:sz w:val="28"/>
        </w:rPr>
        <w:t>
      педагогикалық практикада ғылыми негізделген әдістерді, сондай-ақ Республикалық оқу-әдістемелік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bookmarkStart w:name="z64" w:id="62"/>
    <w:p>
      <w:pPr>
        <w:spacing w:after="0"/>
        <w:ind w:left="0"/>
        <w:jc w:val="both"/>
      </w:pPr>
      <w:r>
        <w:rPr>
          <w:rFonts w:ascii="Times New Roman"/>
          <w:b w:val="false"/>
          <w:i w:val="false"/>
          <w:color w:val="000000"/>
          <w:sz w:val="28"/>
        </w:rPr>
        <w:t xml:space="preserve">
      46. Комиссияның педагогтің біліктілік санатын мерзімінен бұрын беру бойынша шешім қабылдау жөніндегі жұмыс тәртібі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реттелген.</w:t>
      </w:r>
    </w:p>
    <w:bookmarkEnd w:id="62"/>
    <w:bookmarkStart w:name="z65" w:id="63"/>
    <w:p>
      <w:pPr>
        <w:spacing w:after="0"/>
        <w:ind w:left="0"/>
        <w:jc w:val="left"/>
      </w:pPr>
      <w:r>
        <w:rPr>
          <w:rFonts w:ascii="Times New Roman"/>
          <w:b/>
          <w:i w:val="false"/>
          <w:color w:val="000000"/>
        </w:rPr>
        <w:t xml:space="preserve"> 3-параграф. Педагогтерге біліктілік санатын беру рәсімінсіз біліктілік санатын беру тәртібі</w:t>
      </w:r>
    </w:p>
    <w:bookmarkEnd w:id="63"/>
    <w:bookmarkStart w:name="z66" w:id="64"/>
    <w:p>
      <w:pPr>
        <w:spacing w:after="0"/>
        <w:ind w:left="0"/>
        <w:jc w:val="both"/>
      </w:pPr>
      <w:r>
        <w:rPr>
          <w:rFonts w:ascii="Times New Roman"/>
          <w:b w:val="false"/>
          <w:i w:val="false"/>
          <w:color w:val="000000"/>
          <w:sz w:val="28"/>
        </w:rPr>
        <w:t>
      47. Жоғары оқу орындарының, техникалық және кәсіптік, орта білімнен кейінгі білім беру ұйымдарының түлектеріне жұмысқа алғаш рет қабылданғанда "педагог-модератор" біліктілік санатын алу үшін ұлттық біліктілік тестілеуі теріс нәтиже көрсетсе, "педагог" біліктілік санаты беріледі.</w:t>
      </w:r>
    </w:p>
    <w:bookmarkEnd w:id="64"/>
    <w:bookmarkStart w:name="z67" w:id="65"/>
    <w:p>
      <w:pPr>
        <w:spacing w:after="0"/>
        <w:ind w:left="0"/>
        <w:jc w:val="both"/>
      </w:pPr>
      <w:r>
        <w:rPr>
          <w:rFonts w:ascii="Times New Roman"/>
          <w:b w:val="false"/>
          <w:i w:val="false"/>
          <w:color w:val="000000"/>
          <w:sz w:val="28"/>
        </w:rPr>
        <w:t>
      48. 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
    <w:bookmarkEnd w:id="65"/>
    <w:bookmarkStart w:name="z68" w:id="66"/>
    <w:p>
      <w:pPr>
        <w:spacing w:after="0"/>
        <w:ind w:left="0"/>
        <w:jc w:val="both"/>
      </w:pPr>
      <w:r>
        <w:rPr>
          <w:rFonts w:ascii="Times New Roman"/>
          <w:b w:val="false"/>
          <w:i w:val="false"/>
          <w:color w:val="000000"/>
          <w:sz w:val="28"/>
        </w:rPr>
        <w:t>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рәсімінсіз "педагог-зерттеуші" біліктілік санаты беріледі.</w:t>
      </w:r>
    </w:p>
    <w:bookmarkEnd w:id="66"/>
    <w:bookmarkStart w:name="z69" w:id="67"/>
    <w:p>
      <w:pPr>
        <w:spacing w:after="0"/>
        <w:ind w:left="0"/>
        <w:jc w:val="both"/>
      </w:pPr>
      <w:r>
        <w:rPr>
          <w:rFonts w:ascii="Times New Roman"/>
          <w:b w:val="false"/>
          <w:i w:val="false"/>
          <w:color w:val="000000"/>
          <w:sz w:val="28"/>
        </w:rPr>
        <w:t>
      50. "Педагог-модератор" біліктілік санаты CLIL әдістемесі және шет тілін меңгеру деңгейі бойынша сертификаты бар шетел (ағылшын, неміс, француз) тілдерінің:</w:t>
      </w:r>
    </w:p>
    <w:bookmarkEnd w:id="67"/>
    <w:p>
      <w:pPr>
        <w:spacing w:after="0"/>
        <w:ind w:left="0"/>
        <w:jc w:val="both"/>
      </w:pPr>
      <w:r>
        <w:rPr>
          <w:rFonts w:ascii="Times New Roman"/>
          <w:b w:val="false"/>
          <w:i w:val="false"/>
          <w:color w:val="000000"/>
          <w:sz w:val="28"/>
        </w:rPr>
        <w:t>
      ағылшын тілі бойынша: IELTS - 6,5 балл; TOEFL - 60-65 балл;</w:t>
      </w:r>
    </w:p>
    <w:p>
      <w:pPr>
        <w:spacing w:after="0"/>
        <w:ind w:left="0"/>
        <w:jc w:val="both"/>
      </w:pPr>
      <w:r>
        <w:rPr>
          <w:rFonts w:ascii="Times New Roman"/>
          <w:b w:val="false"/>
          <w:i w:val="false"/>
          <w:color w:val="000000"/>
          <w:sz w:val="28"/>
        </w:rPr>
        <w:t>
      француз тілі бойынша: DELF - С1;</w:t>
      </w:r>
    </w:p>
    <w:p>
      <w:pPr>
        <w:spacing w:after="0"/>
        <w:ind w:left="0"/>
        <w:jc w:val="both"/>
      </w:pPr>
      <w:r>
        <w:rPr>
          <w:rFonts w:ascii="Times New Roman"/>
          <w:b w:val="false"/>
          <w:i w:val="false"/>
          <w:color w:val="000000"/>
          <w:sz w:val="28"/>
        </w:rPr>
        <w:t>
      неміс тілі бойынша: Goethe Zertifikat - С1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"Педагог-сарапшы"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- 6,5 балл; TOEFL - 66-78 балл;</w:t>
      </w:r>
    </w:p>
    <w:p>
      <w:pPr>
        <w:spacing w:after="0"/>
        <w:ind w:left="0"/>
        <w:jc w:val="both"/>
      </w:pPr>
      <w:r>
        <w:rPr>
          <w:rFonts w:ascii="Times New Roman"/>
          <w:b w:val="false"/>
          <w:i w:val="false"/>
          <w:color w:val="000000"/>
          <w:sz w:val="28"/>
        </w:rPr>
        <w:t>
      француз тілі бойынша: DELF - С1;</w:t>
      </w:r>
    </w:p>
    <w:p>
      <w:pPr>
        <w:spacing w:after="0"/>
        <w:ind w:left="0"/>
        <w:jc w:val="both"/>
      </w:pPr>
      <w:r>
        <w:rPr>
          <w:rFonts w:ascii="Times New Roman"/>
          <w:b w:val="false"/>
          <w:i w:val="false"/>
          <w:color w:val="000000"/>
          <w:sz w:val="28"/>
        </w:rPr>
        <w:t>
      неміс тілі бойынша: Goethe Zertifikat - С1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"Педагог-зерттеуші"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- 7 балл; TOEFL - 79-95 балл;</w:t>
      </w:r>
    </w:p>
    <w:p>
      <w:pPr>
        <w:spacing w:after="0"/>
        <w:ind w:left="0"/>
        <w:jc w:val="both"/>
      </w:pPr>
      <w:r>
        <w:rPr>
          <w:rFonts w:ascii="Times New Roman"/>
          <w:b w:val="false"/>
          <w:i w:val="false"/>
          <w:color w:val="000000"/>
          <w:sz w:val="28"/>
        </w:rPr>
        <w:t>
      француз тілі бойынша: DELF - С2;</w:t>
      </w:r>
    </w:p>
    <w:p>
      <w:pPr>
        <w:spacing w:after="0"/>
        <w:ind w:left="0"/>
        <w:jc w:val="both"/>
      </w:pPr>
      <w:r>
        <w:rPr>
          <w:rFonts w:ascii="Times New Roman"/>
          <w:b w:val="false"/>
          <w:i w:val="false"/>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p>
      <w:pPr>
        <w:spacing w:after="0"/>
        <w:ind w:left="0"/>
        <w:jc w:val="both"/>
      </w:pPr>
      <w:r>
        <w:rPr>
          <w:rFonts w:ascii="Times New Roman"/>
          <w:b w:val="false"/>
          <w:i w:val="false"/>
          <w:color w:val="000000"/>
          <w:sz w:val="28"/>
        </w:rPr>
        <w:t>
      "Педагог-шебер" біліктілік санаты CLIL әдістемесі және шет тілін меңгеру деңгейі бойынша сертификаты бар шетел (ағылшын, неміс, француз) тілдерінің:</w:t>
      </w:r>
    </w:p>
    <w:p>
      <w:pPr>
        <w:spacing w:after="0"/>
        <w:ind w:left="0"/>
        <w:jc w:val="both"/>
      </w:pPr>
      <w:r>
        <w:rPr>
          <w:rFonts w:ascii="Times New Roman"/>
          <w:b w:val="false"/>
          <w:i w:val="false"/>
          <w:color w:val="000000"/>
          <w:sz w:val="28"/>
        </w:rPr>
        <w:t>
      ағылшын тілі бойынша: IELTS -7,7 балл; TOEFL - 96 - 110 балл;</w:t>
      </w:r>
    </w:p>
    <w:p>
      <w:pPr>
        <w:spacing w:after="0"/>
        <w:ind w:left="0"/>
        <w:jc w:val="both"/>
      </w:pPr>
      <w:r>
        <w:rPr>
          <w:rFonts w:ascii="Times New Roman"/>
          <w:b w:val="false"/>
          <w:i w:val="false"/>
          <w:color w:val="000000"/>
          <w:sz w:val="28"/>
        </w:rPr>
        <w:t>
      француз тілі бойынша: DELF - С2;</w:t>
      </w:r>
    </w:p>
    <w:p>
      <w:pPr>
        <w:spacing w:after="0"/>
        <w:ind w:left="0"/>
        <w:jc w:val="both"/>
      </w:pPr>
      <w:r>
        <w:rPr>
          <w:rFonts w:ascii="Times New Roman"/>
          <w:b w:val="false"/>
          <w:i w:val="false"/>
          <w:color w:val="000000"/>
          <w:sz w:val="28"/>
        </w:rPr>
        <w:t>
      неміс тілі бойынша: Goethe Zertifikat - С2 менгерген педагогтеріне жеке өтініші негізінде біліктілік санатын беру рәсімінен өтпей беріледі.</w:t>
      </w:r>
    </w:p>
    <w:bookmarkStart w:name="z70" w:id="68"/>
    <w:p>
      <w:pPr>
        <w:spacing w:after="0"/>
        <w:ind w:left="0"/>
        <w:jc w:val="both"/>
      </w:pPr>
      <w:r>
        <w:rPr>
          <w:rFonts w:ascii="Times New Roman"/>
          <w:b w:val="false"/>
          <w:i w:val="false"/>
          <w:color w:val="000000"/>
          <w:sz w:val="28"/>
        </w:rPr>
        <w:t>
      51. Жоғарыда аталған сертификаттары жоқ шет тілдерінің педагогтері біліктілік санатын беру рәсімінен жалпы негізде өтеді.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Портфолионы қабылдау-табыстау актісі</w:t>
      </w:r>
    </w:p>
    <w:p>
      <w:pPr>
        <w:spacing w:after="0"/>
        <w:ind w:left="0"/>
        <w:jc w:val="both"/>
      </w:pPr>
      <w:r>
        <w:rPr>
          <w:rFonts w:ascii="Times New Roman"/>
          <w:b w:val="false"/>
          <w:i w:val="false"/>
          <w:color w:val="000000"/>
          <w:sz w:val="28"/>
        </w:rPr>
        <w:t>
      "___" ________ 20__ ж.</w:t>
      </w:r>
    </w:p>
    <w:p>
      <w:pPr>
        <w:spacing w:after="0"/>
        <w:ind w:left="0"/>
        <w:jc w:val="both"/>
      </w:pPr>
      <w:r>
        <w:rPr>
          <w:rFonts w:ascii="Times New Roman"/>
          <w:b w:val="false"/>
          <w:i w:val="false"/>
          <w:color w:val="000000"/>
          <w:sz w:val="28"/>
        </w:rPr>
        <w:t>
      Біз, төменде қол қоюшылар, Сараптамалық кеңестің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бір тараптан және Комиссия төрағасы</w:t>
      </w:r>
    </w:p>
    <w:p>
      <w:pPr>
        <w:spacing w:after="0"/>
        <w:ind w:left="0"/>
        <w:jc w:val="both"/>
      </w:pPr>
      <w:r>
        <w:rPr>
          <w:rFonts w:ascii="Times New Roman"/>
          <w:b w:val="false"/>
          <w:i w:val="false"/>
          <w:color w:val="000000"/>
          <w:sz w:val="28"/>
        </w:rPr>
        <w:t xml:space="preserve">
      _______________            ________________________________________ </w:t>
      </w:r>
    </w:p>
    <w:p>
      <w:pPr>
        <w:spacing w:after="0"/>
        <w:ind w:left="0"/>
        <w:jc w:val="both"/>
      </w:pPr>
      <w:r>
        <w:rPr>
          <w:rFonts w:ascii="Times New Roman"/>
          <w:b w:val="false"/>
          <w:i w:val="false"/>
          <w:color w:val="000000"/>
          <w:sz w:val="28"/>
        </w:rPr>
        <w:t>
      (тиісті деңгей)                  (Т.А.Ә. (болған жағдайда)</w:t>
      </w:r>
    </w:p>
    <w:p>
      <w:pPr>
        <w:spacing w:after="0"/>
        <w:ind w:left="0"/>
        <w:jc w:val="both"/>
      </w:pPr>
      <w:r>
        <w:rPr>
          <w:rFonts w:ascii="Times New Roman"/>
          <w:b w:val="false"/>
          <w:i w:val="false"/>
          <w:color w:val="000000"/>
          <w:sz w:val="28"/>
        </w:rPr>
        <w:t>
      екінші тараптан, портфолио (электрондық/қағаз түрінде) тапсырылғаны және қабылданғаны туралы акт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6839"/>
        <w:gridCol w:w="1180"/>
        <w:gridCol w:w="1180"/>
        <w:gridCol w:w="1921"/>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Тапсырды: _______ ___________________ Сараптамалық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xml:space="preserve">
      Қабылдады: ______ ___________________ Біліктілік санатын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беру комиссиясының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Біліктілік санатын беру (растау) үшін мектепке дейінгі тәрбие мен оқыту ұйымы педагогінің портфолиосын бағалау өлшемшарттары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972"/>
        <w:gridCol w:w="2761"/>
        <w:gridCol w:w="3292"/>
        <w:gridCol w:w="3575"/>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динамикасы-10%</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біліктері мен дағдыларының қалыптасу деңгейін арттыру динамикасы-15%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сапасы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 мен астананың) өкілдерінің ұсынымдары бар сабақтарды бақылау парақтары (3-тен кем емес)</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 республикалық маңызы бар қалалар мен астананың) өкілдерінің ұсынымдарымен) (3-тен кем емес)</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жетістіктері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 (бар болған жағдайда)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 (бар болса)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 (бар болған жағдайда)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1 Тиісті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беруге (растауға) арналған педагог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жалпы орта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989"/>
        <w:gridCol w:w="2785"/>
        <w:gridCol w:w="3321"/>
        <w:gridCol w:w="3499"/>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өсудинамикасы - 15%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Егер білім сапасы кемінде 70% құраса, бұл өлшемшарт міндетті емес;</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техникалық және кәсіптік, орта білімнен кейінгі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2088"/>
        <w:gridCol w:w="2088"/>
        <w:gridCol w:w="3299"/>
        <w:gridCol w:w="3299"/>
      </w:tblGrid>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- 7%</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- 10%</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өсу динамикасы - 15%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өту (онлайн-курстарды және қашықтықтан оқытуды есептемегенде)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72 сағаттан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144 сағаттан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216 сағаттан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көлемі 288 сағаттан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инновациялық білім беру технологияларын енгізу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қолданатын оқыту технологиялары көрсетілген әдіскердің пікірі (біреуден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технологияларын көрсете отырып, ТжКБ ұйымы басшысы орынбасарының пікірі (біреуден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 көрсетілген ТжКБ ұйымы басшысының пікірі (екуден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пайдаланатын оқыту технологиялары көрсетілген ТжКБ ұйымы басшысының пікірі (үшеуден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(3-ден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 өкілдерінің ұсынымдары бар сабақтарды бақылау парақтары (облыс/республикалық маңызы бар қалалар және астана) (3-тен кем емес)</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деңгей</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1 Егер білім сапасы кемінде 70% құраса, бұл өлшемшарт міндетті емес;</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қосымша білім беру ұйымы педагогінің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1778"/>
        <w:gridCol w:w="2489"/>
        <w:gridCol w:w="2968"/>
        <w:gridCol w:w="3127"/>
      </w:tblGrid>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 (әзірленген диагностикалық құралға сәйкес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40% меңгерілді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60% меңгерілді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80% меңгерілді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90% меңгерілді</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(облыстың/республикалық маңызы бар қалалардың және астананың) өкілдерінің ұсынымдары бар сабақтарды бақылау парақтары (3-тен кем емес)</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жетістіктері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Республикалық/халықаралық деңгей</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Әрбір білім беру бағдарламасы үшін диагностикалық құралдарды қосымша білім беру ұйымы әзірлейді;</w:t>
      </w:r>
    </w:p>
    <w:p>
      <w:pPr>
        <w:spacing w:after="0"/>
        <w:ind w:left="0"/>
        <w:jc w:val="both"/>
      </w:pPr>
      <w:r>
        <w:rPr>
          <w:rFonts w:ascii="Times New Roman"/>
          <w:b w:val="false"/>
          <w:i w:val="false"/>
          <w:color w:val="000000"/>
          <w:sz w:val="28"/>
        </w:rPr>
        <w:t>
      2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316"/>
        <w:gridCol w:w="2673"/>
        <w:gridCol w:w="3290"/>
        <w:gridCol w:w="2317"/>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жөніндегі маман қызметінің нәтижелілігі (ПМПК педагогтерін қоспағанда))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40%-50%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50%-60%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60%-70%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70%-80%</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сабақтарының сапасы (ПМПК педагогтерін қоспағанда)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өкілдерінің ұсынымдары бар сабақтарды бақылау парақтары (2-ден кем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(аудан/қала) өкілдерінің ұсынымдары бар сабақтарды бақылау парақтары (2-ден кем емес)</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кабинеттер (орталықтар) (облыстың/ республикалық маңызы бар қалалардың және астананың) өкілдерінің ұсынымдары бар сабақтарды бақылау парақтары (3-тен кем емес)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әдістемелік кабинеттер (орталықтар) өкілдерінің ұсынымдары бар сабақтарды бақылау парақтары (3-тен кем емес)</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тәжірибені жалпылау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Облыстың/республикалық маңызы бар қалалардың және астананың деңгейі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 (өз авторлық идеясын іске асыру негізінде)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қатысу</w:t>
            </w:r>
          </w:p>
        </w:tc>
      </w:tr>
    </w:tbl>
    <w:p>
      <w:pPr>
        <w:spacing w:after="0"/>
        <w:ind w:left="0"/>
        <w:jc w:val="both"/>
      </w:pPr>
      <w:r>
        <w:rPr>
          <w:rFonts w:ascii="Times New Roman"/>
          <w:b w:val="false"/>
          <w:i w:val="false"/>
          <w:color w:val="000000"/>
          <w:sz w:val="28"/>
        </w:rPr>
        <w:t>
      1 Тиісті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0"/>
        <w:gridCol w:w="1589"/>
        <w:gridCol w:w="1840"/>
        <w:gridCol w:w="2054"/>
        <w:gridCol w:w="2307"/>
      </w:tblGrid>
      <w:tr>
        <w:trPr>
          <w:trHeight w:val="30" w:hRule="atLeast"/>
        </w:trPr>
        <w:tc>
          <w:tcPr>
            <w:tcW w:w="4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(авторы/тең автор)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 (аудан/қала деңгейі)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 (облыс деңгейі)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 (республикалық/ халықаралық деңгей)</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басылымдардағы жарияланымдар, ғылыми-практикалық конференцияларда, семинарларда, съездерде, форумдарда сөз сөйлеу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кем емес, оның ішінде 2-і республикалық деңгейде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 оның ішінде 3-і республикалық и халықаралық деңгейде</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сабақтарын бақылау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(5-тен кем емес)</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(10-нан кем емес)</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(15-тен кем емес)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бақылау парағы (20-дан кем емес)</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қол қойған аралық/қорытынды нәтижелерді ұсыну арқылы қатысу туралы анықтама; рецензиялардың көшірмелері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топтарына қатысу</w:t>
            </w:r>
          </w:p>
        </w:tc>
      </w:tr>
    </w:tbl>
    <w:p>
      <w:pPr>
        <w:spacing w:after="0"/>
        <w:ind w:left="0"/>
        <w:jc w:val="both"/>
      </w:pPr>
      <w:r>
        <w:rPr>
          <w:rFonts w:ascii="Times New Roman"/>
          <w:b w:val="false"/>
          <w:i w:val="false"/>
          <w:color w:val="000000"/>
          <w:sz w:val="28"/>
        </w:rPr>
        <w:t>
      Ескерту: біліктілік санатын беру (растау) үшін педагогтің портфолиосын бағалаудың барлық өлшемшарттары санат беру (растау) рәсімдері арасындағы кезең ішінде ұсынылады, міндетті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Сабақтарды бақылау парағы (сабақтың бейнежазбасы рұқсат етіледі)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6367"/>
        <w:gridCol w:w="36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элеметтері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жоспары ұсынылды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нәтижесі:</w:t>
            </w:r>
            <w:r>
              <w:br/>
            </w:r>
            <w:r>
              <w:rPr>
                <w:rFonts w:ascii="Times New Roman"/>
                <w:b w:val="false"/>
                <w:i w:val="false"/>
                <w:color w:val="000000"/>
                <w:sz w:val="20"/>
              </w:rPr>
              <w:t>
оқыту мақсатына сай келеді: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ескереді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дағдыларын дамытуға бағытталған</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 сабақтың мақсатын және күтілетін нәтижелерді қоюға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оқуға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зерделеуді ұйымдастыру кезінде педагог мыналарды қамтамасыз етеді: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қажеттіліктерін қанағаттандыру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алушылардың/тәрбиеленушілердің қабілеттерін дамыту</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 АКТ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нәтижелеріне қол жеткізу үшін дайын сандық білім беру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сандық білім беру ресурстарын пайдаланады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бірлескен жұмысы үшін желілік ресурстарды іске қосады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әрбір білім алушының/тәрбиеленушінің оқу мақсаттарына қол жеткізу бойынша прогресін қадағалайды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алушыларды/тәрбиеленушілерді бағалау процесіне тартады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алушыларға/тәрбиеленушілерге сындарлы кері байланыс беру үшін жағдай жасайды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_______________________________________________________________</w:t>
      </w:r>
    </w:p>
    <w:p>
      <w:pPr>
        <w:spacing w:after="0"/>
        <w:ind w:left="0"/>
        <w:jc w:val="both"/>
      </w:pPr>
      <w:r>
        <w:rPr>
          <w:rFonts w:ascii="Times New Roman"/>
          <w:b w:val="false"/>
          <w:i w:val="false"/>
          <w:color w:val="000000"/>
          <w:sz w:val="28"/>
        </w:rPr>
        <w:t>
      Қолы, Т.А.Ә. (болған жағдайда)</w:t>
      </w:r>
    </w:p>
    <w:p>
      <w:pPr>
        <w:spacing w:after="0"/>
        <w:ind w:left="0"/>
        <w:jc w:val="left"/>
      </w:pPr>
      <w:r>
        <w:rPr>
          <w:rFonts w:ascii="Times New Roman"/>
          <w:b/>
          <w:i w:val="false"/>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6241"/>
        <w:gridCol w:w="31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(v)</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 немесе жеке/топтық жұмыстың түзету-дамыту бағдарламасы ұсынылған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қойылған мақсаттарға сәйкес</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жас ерекшеліктерін және кемістіктің көріну дәрежесін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(балалардың) дамуының бұзылуын түзетуге бағытталған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жоспарлау кезінде баланың (балалардың) даму аймағы мен жеке ерекшеліктері ескерілді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тапсырмаларды орындауға психологиялық көңіл-күйді пайдаланады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қалыптастыру кезінде педагог мыналарды ескереді: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бұзылысы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ең жоғарғы мүмкіндіктері мен қабілеті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деңгейі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орта (кабинетте және үйде)</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w:t>
            </w:r>
            <w:r>
              <w:br/>
            </w:r>
            <w:r>
              <w:rPr>
                <w:rFonts w:ascii="Times New Roman"/>
                <w:b w:val="false"/>
                <w:i w:val="false"/>
                <w:color w:val="000000"/>
                <w:sz w:val="20"/>
              </w:rPr>
              <w:t>
дидактикалық материал мен АКТ ресурстарын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жету үшін дайын компьютерлік бағдарламаларды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әдістемелік құралдарды, бағдарламаларды қолданады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 оңалту процесінде бірлесіп жұмыс істеуге қатыстырады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 тапсырмаларды орындау кезінде ынталандырады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баланың қызметін бағалайды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бақылау элементтері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Бақылаушы: 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үшін мектепке дейінгі тәрбие мен оқыту ұйымы педагогінің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қалыптасу деңгейінің көрсеткіштері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санатын беру (растау) үшін жалпы орта білім беру ұйымы педагогінің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барлық кезеңдегі оқу жетістіктерін сырттай бағалау, оқушыларды қорытынды аттестаттау нәтижелерін қамтитын білім сапасының көрсеткіштері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Біліктілік санатын беру (растау) үшін қосымша білім беру ұйымы педагогінің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таңдаған білім беру бағдарламасын меңгеру деңгейінің көрсеткіштері (әзірленген диагностикалық құралдарға сәйкес)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тәрбиеленушілердің жетістіктерін растайтын құжаттардың көшірмелері,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бақылау парақтары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7"/>
        <w:gridCol w:w="903"/>
      </w:tblGrid>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іске асыру бойынша маман қызметінің нәтижелілік көрсеткіштері (ПМПК педагогтерін қоспағанда)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қорытуды растайтын құжаттардың көшірмелері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 бақылау парақтары (ПМПК педагогтерін қоспағанда))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жетістіктерін, сондай-ақ тәлімгерлігін растайтын құжаттардың көшірмелері ("педагог-модератордан" басқа)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Біліктілік санатын беру (растау) үшін әдістемелік кабинеттер (орталықтар) әдіскерлерінің портфолиосын бағалау парағы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(өтініш берілген біліктілік санаты)</w:t>
      </w:r>
    </w:p>
    <w:p>
      <w:pPr>
        <w:spacing w:after="0"/>
        <w:ind w:left="0"/>
        <w:jc w:val="both"/>
      </w:pPr>
      <w:r>
        <w:rPr>
          <w:rFonts w:ascii="Times New Roman"/>
          <w:b w:val="false"/>
          <w:i w:val="false"/>
          <w:color w:val="000000"/>
          <w:sz w:val="28"/>
        </w:rPr>
        <w:t>
      Педагог: __________________________________________________________________</w:t>
      </w:r>
    </w:p>
    <w:p>
      <w:pPr>
        <w:spacing w:after="0"/>
        <w:ind w:left="0"/>
        <w:jc w:val="both"/>
      </w:pPr>
      <w:r>
        <w:rPr>
          <w:rFonts w:ascii="Times New Roman"/>
          <w:b w:val="false"/>
          <w:i w:val="false"/>
          <w:color w:val="000000"/>
          <w:sz w:val="28"/>
        </w:rPr>
        <w:t>
      (Т.А.Ә.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542"/>
      </w:tblGrid>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бөлімдері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кәсіби жетістіктерін, сондай-ақ тәлімгерлігін растайтын құжаттардың көшірмелері ("педагог-модератордан" басқа)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басылымдарда жарияланымдары, ғылыми-практикалық конференциялар мен семинарларда сөйлеген сөздері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зерттеу, инновациялық, эксперименталды қызметке қатысу (эксперименталды/инновациялық алаңның қызметін ұйымдастыру және үйлестіру, зерттеулер жүргізу, жобаларды (әдістемелік, дипломдық және т. б.) рецензиялау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Сараптамалық кеңестің педагог қызметінің қорытындыларын кешенді талдамалы жинақтау бойынша ұсынымдары</w:t>
      </w:r>
    </w:p>
    <w:p>
      <w:pPr>
        <w:spacing w:after="0"/>
        <w:ind w:left="0"/>
        <w:jc w:val="both"/>
      </w:pPr>
      <w:r>
        <w:rPr>
          <w:rFonts w:ascii="Times New Roman"/>
          <w:b w:val="false"/>
          <w:i w:val="false"/>
          <w:color w:val="000000"/>
          <w:sz w:val="28"/>
        </w:rPr>
        <w:t>
      Өтініш берілген біліктілік санаты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5794"/>
        <w:gridCol w:w="1000"/>
        <w:gridCol w:w="2253"/>
        <w:gridCol w:w="225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ұсынымдары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Сараптамалық кеңестің құрамы: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xml:space="preserve">
      _______________________ _______________________ _________ </w:t>
      </w:r>
    </w:p>
    <w:p>
      <w:pPr>
        <w:spacing w:after="0"/>
        <w:ind w:left="0"/>
        <w:jc w:val="both"/>
      </w:pPr>
      <w:r>
        <w:rPr>
          <w:rFonts w:ascii="Times New Roman"/>
          <w:b w:val="false"/>
          <w:i w:val="false"/>
          <w:color w:val="000000"/>
          <w:sz w:val="28"/>
        </w:rPr>
        <w:t>
      Т.А.Ә. (болған жағдайда) жұмыс орны, лауазымы (қолы)</w:t>
      </w:r>
    </w:p>
    <w:p>
      <w:pPr>
        <w:spacing w:after="0"/>
        <w:ind w:left="0"/>
        <w:jc w:val="both"/>
      </w:pPr>
      <w:r>
        <w:rPr>
          <w:rFonts w:ascii="Times New Roman"/>
          <w:b w:val="false"/>
          <w:i w:val="false"/>
          <w:color w:val="000000"/>
          <w:sz w:val="28"/>
        </w:rPr>
        <w:t>
      Күні : "__" _________ 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жөніндегі Комиссия отырысының хаттамасы</w:t>
      </w:r>
    </w:p>
    <w:p>
      <w:pPr>
        <w:spacing w:after="0"/>
        <w:ind w:left="0"/>
        <w:jc w:val="both"/>
      </w:pPr>
      <w:r>
        <w:rPr>
          <w:rFonts w:ascii="Times New Roman"/>
          <w:b w:val="false"/>
          <w:i w:val="false"/>
          <w:color w:val="000000"/>
          <w:sz w:val="28"/>
        </w:rPr>
        <w:t>
      "___" ___________________ 20____жыл</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кезеңдерінің нәтижелері бойынша Комиссия </w:t>
      </w:r>
      <w:r>
        <w:rPr>
          <w:rFonts w:ascii="Times New Roman"/>
          <w:b/>
          <w:i w:val="false"/>
          <w:color w:val="000000"/>
          <w:sz w:val="28"/>
        </w:rPr>
        <w:t xml:space="preserve">ШЕШІМІ: </w:t>
      </w:r>
    </w:p>
    <w:p>
      <w:pPr>
        <w:spacing w:after="0"/>
        <w:ind w:left="0"/>
        <w:jc w:val="both"/>
      </w:pPr>
      <w:r>
        <w:rPr>
          <w:rFonts w:ascii="Times New Roman"/>
          <w:b w:val="false"/>
          <w:i w:val="false"/>
          <w:color w:val="000000"/>
          <w:sz w:val="28"/>
        </w:rPr>
        <w:t>
      1. Өтініш берілген біліктілік санатына мына педагогтер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931"/>
        <w:gridCol w:w="678"/>
        <w:gridCol w:w="1578"/>
        <w:gridCol w:w="1953"/>
        <w:gridCol w:w="1953"/>
        <w:gridCol w:w="152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Өтініш берілген біліктілік санатына мына педагогтер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25"/>
        <w:gridCol w:w="643"/>
        <w:gridCol w:w="1496"/>
        <w:gridCol w:w="1851"/>
        <w:gridCol w:w="1851"/>
        <w:gridCol w:w="1448"/>
        <w:gridCol w:w="64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Хатшы:            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санатының қолданылу мерзімін ұзарту туралы</w:t>
      </w:r>
    </w:p>
    <w:p>
      <w:pPr>
        <w:spacing w:after="0"/>
        <w:ind w:left="0"/>
        <w:jc w:val="both"/>
      </w:pPr>
      <w:r>
        <w:rPr>
          <w:rFonts w:ascii="Times New Roman"/>
          <w:b w:val="false"/>
          <w:i w:val="false"/>
          <w:color w:val="000000"/>
          <w:sz w:val="28"/>
        </w:rPr>
        <w:t>
      Комиссия отырысының хаттамасы</w:t>
      </w:r>
    </w:p>
    <w:p>
      <w:pPr>
        <w:spacing w:after="0"/>
        <w:ind w:left="0"/>
        <w:jc w:val="both"/>
      </w:pPr>
      <w:r>
        <w:rPr>
          <w:rFonts w:ascii="Times New Roman"/>
          <w:b w:val="false"/>
          <w:i w:val="false"/>
          <w:color w:val="000000"/>
          <w:sz w:val="28"/>
        </w:rPr>
        <w:t>
      "___"___________________ 20____ жыл</w:t>
      </w:r>
    </w:p>
    <w:p>
      <w:pPr>
        <w:spacing w:after="0"/>
        <w:ind w:left="0"/>
        <w:jc w:val="both"/>
      </w:pPr>
      <w:r>
        <w:rPr>
          <w:rFonts w:ascii="Times New Roman"/>
          <w:b w:val="false"/>
          <w:i w:val="false"/>
          <w:color w:val="000000"/>
          <w:sz w:val="28"/>
        </w:rPr>
        <w:t>
      Комиссия төрағасы: 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Біліктілік санатын беру (растау) кезеңдерінің қорытындысы бойынша Комиссияның </w:t>
      </w:r>
      <w:r>
        <w:rPr>
          <w:rFonts w:ascii="Times New Roman"/>
          <w:b/>
          <w:i w:val="false"/>
          <w:color w:val="000000"/>
          <w:sz w:val="28"/>
        </w:rPr>
        <w:t>ШЕШІМІ:</w:t>
      </w:r>
    </w:p>
    <w:p>
      <w:pPr>
        <w:spacing w:after="0"/>
        <w:ind w:left="0"/>
        <w:jc w:val="both"/>
      </w:pPr>
      <w:r>
        <w:rPr>
          <w:rFonts w:ascii="Times New Roman"/>
          <w:b w:val="false"/>
          <w:i w:val="false"/>
          <w:color w:val="000000"/>
          <w:sz w:val="28"/>
        </w:rPr>
        <w:t>
      Мына педагогтердің біліктілік санатының мерзімі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5916"/>
        <w:gridCol w:w="1021"/>
        <w:gridCol w:w="1660"/>
        <w:gridCol w:w="1660"/>
        <w:gridCol w:w="1022"/>
      </w:tblGrid>
      <w:tr>
        <w:trPr>
          <w:trHeight w:val="3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мерзімі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Комиссия мүшелері: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Хатшы:            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Педагогке біліктілік санатын беру (растау) туралы КУӘЛІК</w:t>
      </w:r>
    </w:p>
    <w:p>
      <w:pPr>
        <w:spacing w:after="0"/>
        <w:ind w:left="0"/>
        <w:jc w:val="both"/>
      </w:pPr>
      <w:r>
        <w:rPr>
          <w:rFonts w:ascii="Times New Roman"/>
          <w:b w:val="false"/>
          <w:i w:val="false"/>
          <w:color w:val="000000"/>
          <w:sz w:val="28"/>
        </w:rPr>
        <w:t>
      Осы куәлік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Біліктілік санаттарын беру (растау) жөніндегі комиссияның 20___ жылғы "___" ________ шешіміне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20___ жылғы "___" ________ № _____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(лауазымның аталуы)</w:t>
      </w:r>
    </w:p>
    <w:p>
      <w:pPr>
        <w:spacing w:after="0"/>
        <w:ind w:left="0"/>
        <w:jc w:val="both"/>
      </w:pPr>
      <w:r>
        <w:rPr>
          <w:rFonts w:ascii="Times New Roman"/>
          <w:b w:val="false"/>
          <w:i w:val="false"/>
          <w:color w:val="000000"/>
          <w:sz w:val="28"/>
        </w:rPr>
        <w:t>
      лауазымы бойынша _______________________________ біліктілік санаты берілгені (расталғаны) үшін берілді.</w:t>
      </w:r>
    </w:p>
    <w:p>
      <w:pPr>
        <w:spacing w:after="0"/>
        <w:ind w:left="0"/>
        <w:jc w:val="both"/>
      </w:pPr>
      <w:r>
        <w:rPr>
          <w:rFonts w:ascii="Times New Roman"/>
          <w:b w:val="false"/>
          <w:i w:val="false"/>
          <w:color w:val="000000"/>
          <w:sz w:val="28"/>
        </w:rPr>
        <w:t>
      Осы куәлік 20____жылғы "____"______________ дейін жарамды.</w:t>
      </w:r>
    </w:p>
    <w:p>
      <w:pPr>
        <w:spacing w:after="0"/>
        <w:ind w:left="0"/>
        <w:jc w:val="both"/>
      </w:pPr>
      <w:r>
        <w:rPr>
          <w:rFonts w:ascii="Times New Roman"/>
          <w:b w:val="false"/>
          <w:i w:val="false"/>
          <w:color w:val="000000"/>
          <w:sz w:val="28"/>
        </w:rPr>
        <w:t>
      Білім беру ұйымының басшысы 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Берілген күні "____" __________ 20 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Педагогтерге біліктілік</w:t>
            </w:r>
            <w:r>
              <w:br/>
            </w:r>
            <w:r>
              <w:rPr>
                <w:rFonts w:ascii="Times New Roman"/>
                <w:b w:val="false"/>
                <w:i w:val="false"/>
                <w:color w:val="000000"/>
                <w:sz w:val="20"/>
              </w:rPr>
              <w:t>санаттарын беру (растау)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1"/>
    <w:p>
      <w:pPr>
        <w:spacing w:after="0"/>
        <w:ind w:left="0"/>
        <w:jc w:val="left"/>
      </w:pPr>
      <w:r>
        <w:rPr>
          <w:rFonts w:ascii="Times New Roman"/>
          <w:b/>
          <w:i w:val="false"/>
          <w:color w:val="000000"/>
        </w:rPr>
        <w:t xml:space="preserve"> Біліктілік санатын беру (растау) туралы куәліктерді тіркеу және беру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763"/>
        <w:gridCol w:w="2304"/>
        <w:gridCol w:w="1074"/>
        <w:gridCol w:w="1448"/>
        <w:gridCol w:w="1453"/>
        <w:gridCol w:w="1074"/>
        <w:gridCol w:w="1373"/>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 және берілген/расталған біліктілік санаты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мен нөмірі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алғанын растайтын қолы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