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233f" w14:textId="d722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 </w:t>
      </w:r>
    </w:p>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 1-қосымша</w:t>
            </w:r>
          </w:p>
        </w:tc>
      </w:tr>
    </w:tbl>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12.05.2022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10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 тәртібін айқындайды.</w:t>
      </w:r>
    </w:p>
    <w:bookmarkEnd w:id="13"/>
    <w:bookmarkStart w:name="z11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11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11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11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педагог жүргізетін білім алушылардың білімдерін жүйелі тексеру;</w:t>
      </w:r>
    </w:p>
    <w:bookmarkEnd w:id="17"/>
    <w:bookmarkStart w:name="z11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11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Орта білім берудің (бастауыш, негізгі орта, жалпы орта білім беру) мемлекеттік жалпыға міндетті білім беру стандартында (бұдан әрі - МЖМБС) қарастырылған оқу пәндерінің көлемін меңгеру дәрежесін анықтау мақсатында жүргізілетін рәсім:</w:t>
      </w:r>
    </w:p>
    <w:bookmarkEnd w:id="19"/>
    <w:bookmarkStart w:name="z11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11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11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11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білім алушы мен мұғалім арасындағы кері байланысты қамтамасыз етеді және білім беру процесін жетілдіруге мүмкіндік береді.</w:t>
      </w:r>
    </w:p>
    <w:bookmarkEnd w:id="23"/>
    <w:bookmarkStart w:name="z1110" w:id="24"/>
    <w:p>
      <w:pPr>
        <w:spacing w:after="0"/>
        <w:ind w:left="0"/>
        <w:jc w:val="left"/>
      </w:pPr>
      <w:r>
        <w:rPr>
          <w:rFonts w:ascii="Times New Roman"/>
          <w:b/>
          <w:i w:val="false"/>
          <w:color w:val="000000"/>
        </w:rPr>
        <w:t xml:space="preserve"> 2-тарау. Білім алушылардың үлгеріміне ағымдық бақылау жүргізудің тәртібі</w:t>
      </w:r>
    </w:p>
    <w:bookmarkEnd w:id="24"/>
    <w:bookmarkStart w:name="z1111" w:id="25"/>
    <w:p>
      <w:pPr>
        <w:spacing w:after="0"/>
        <w:ind w:left="0"/>
        <w:jc w:val="both"/>
      </w:pPr>
      <w:r>
        <w:rPr>
          <w:rFonts w:ascii="Times New Roman"/>
          <w:b w:val="false"/>
          <w:i w:val="false"/>
          <w:color w:val="000000"/>
          <w:sz w:val="28"/>
        </w:rPr>
        <w:t>
      3. Білім алушылардың оқу жетістігін бағалау формативтік және жиынтық бағалау нысандарында жүзеге асырылады.</w:t>
      </w:r>
    </w:p>
    <w:bookmarkEnd w:id="25"/>
    <w:bookmarkStart w:name="z1112" w:id="26"/>
    <w:p>
      <w:pPr>
        <w:spacing w:after="0"/>
        <w:ind w:left="0"/>
        <w:jc w:val="both"/>
      </w:pPr>
      <w:r>
        <w:rPr>
          <w:rFonts w:ascii="Times New Roman"/>
          <w:b w:val="false"/>
          <w:i w:val="false"/>
          <w:color w:val="000000"/>
          <w:sz w:val="28"/>
        </w:rPr>
        <w:t>
      4. Формативтік бағалау, оның ішінде үй жұмысын бағалау білім алушылардың оқу мақсаттарына қол жеткізуіне мониторинг жүргізу мен сабақта сараланған жұмысты одан әрі құру үшін жүргізіледі және педагогтің ұсыныстары арқылы жазбаша нысанда (дәптерлерде немесе күнделіктерде) немесе ауызша жүзеге асырылады.</w:t>
      </w:r>
    </w:p>
    <w:bookmarkEnd w:id="26"/>
    <w:bookmarkStart w:name="z1113" w:id="27"/>
    <w:p>
      <w:pPr>
        <w:spacing w:after="0"/>
        <w:ind w:left="0"/>
        <w:jc w:val="both"/>
      </w:pPr>
      <w:r>
        <w:rPr>
          <w:rFonts w:ascii="Times New Roman"/>
          <w:b w:val="false"/>
          <w:i w:val="false"/>
          <w:color w:val="000000"/>
          <w:sz w:val="28"/>
        </w:rPr>
        <w:t>
      5. Формативтік бағалау кезінде мұғалім сабақта кері байланысты жүзеге асырады. Педагог білім алушылардың санын, кері байланысты беру нысанын және жиілігін дербес анықтайды.</w:t>
      </w:r>
    </w:p>
    <w:bookmarkEnd w:id="27"/>
    <w:bookmarkStart w:name="z1114" w:id="28"/>
    <w:p>
      <w:pPr>
        <w:spacing w:after="0"/>
        <w:ind w:left="0"/>
        <w:jc w:val="both"/>
      </w:pPr>
      <w:r>
        <w:rPr>
          <w:rFonts w:ascii="Times New Roman"/>
          <w:b w:val="false"/>
          <w:i w:val="false"/>
          <w:color w:val="000000"/>
          <w:sz w:val="28"/>
        </w:rPr>
        <w:t>
      6. Формативті бағалау нәтижелері басып шығару мен одан әрі сақтауды талап етпейді.</w:t>
      </w:r>
    </w:p>
    <w:bookmarkEnd w:id="28"/>
    <w:p>
      <w:pPr>
        <w:spacing w:after="0"/>
        <w:ind w:left="0"/>
        <w:jc w:val="both"/>
      </w:pPr>
      <w:r>
        <w:rPr>
          <w:rFonts w:ascii="Times New Roman"/>
          <w:b w:val="false"/>
          <w:i w:val="false"/>
          <w:color w:val="000000"/>
          <w:sz w:val="28"/>
        </w:rPr>
        <w:t>
      Формативті бағалау нәтижелерін ұсыну білім алушылардың орындалған жұмыстарында және/немесе электронды журналдарда балл түрінде жүзеге асырылады, қажет болған жағдайда мұғалім түсініктемелер енгізеді.</w:t>
      </w:r>
    </w:p>
    <w:bookmarkStart w:name="z1115" w:id="29"/>
    <w:p>
      <w:pPr>
        <w:spacing w:after="0"/>
        <w:ind w:left="0"/>
        <w:jc w:val="both"/>
      </w:pPr>
      <w:r>
        <w:rPr>
          <w:rFonts w:ascii="Times New Roman"/>
          <w:b w:val="false"/>
          <w:i w:val="false"/>
          <w:color w:val="000000"/>
          <w:sz w:val="28"/>
        </w:rPr>
        <w:t>
      7.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29"/>
    <w:p>
      <w:pPr>
        <w:spacing w:after="0"/>
        <w:ind w:left="0"/>
        <w:jc w:val="both"/>
      </w:pPr>
      <w:r>
        <w:rPr>
          <w:rFonts w:ascii="Times New Roman"/>
          <w:b w:val="false"/>
          <w:i w:val="false"/>
          <w:color w:val="000000"/>
          <w:sz w:val="28"/>
        </w:rPr>
        <w:t>
      1-сыныпта білім алушылардың оқу жетістіктері бағаланбайды.</w:t>
      </w:r>
    </w:p>
    <w:bookmarkStart w:name="z1116" w:id="30"/>
    <w:p>
      <w:pPr>
        <w:spacing w:after="0"/>
        <w:ind w:left="0"/>
        <w:jc w:val="both"/>
      </w:pPr>
      <w:r>
        <w:rPr>
          <w:rFonts w:ascii="Times New Roman"/>
          <w:b w:val="false"/>
          <w:i w:val="false"/>
          <w:color w:val="000000"/>
          <w:sz w:val="28"/>
        </w:rPr>
        <w:t>
      8. Формативті бағалау, бөлім/ортақ тақырып бойынша жиынтық бағалау (бұдан әрі - БЖБ) және тоқсан бойынша жиынтық бағалау (бұдан әрі - ТЖБ) нәтижелері бойынша білім алушыларға тоқсандық оқу жетістіктерін бағалау кезінде ескерілетін балдар қойылады.</w:t>
      </w:r>
    </w:p>
    <w:bookmarkEnd w:id="30"/>
    <w:bookmarkStart w:name="z1117" w:id="31"/>
    <w:p>
      <w:pPr>
        <w:spacing w:after="0"/>
        <w:ind w:left="0"/>
        <w:jc w:val="both"/>
      </w:pPr>
      <w:r>
        <w:rPr>
          <w:rFonts w:ascii="Times New Roman"/>
          <w:b w:val="false"/>
          <w:i w:val="false"/>
          <w:color w:val="000000"/>
          <w:sz w:val="28"/>
        </w:rPr>
        <w:t>
      9. БЖБ өткізу нысаны (бақылау, практикалық немесе шығармашылық жұмыс, жоба, эссе, диктант, мазмұндама, шығарма, тестілеу және басқалар) мен сабағын және БЖБ орындау уақытын педагог өздігінен белгілейді.</w:t>
      </w:r>
    </w:p>
    <w:bookmarkEnd w:id="31"/>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bookmarkStart w:name="z1118" w:id="32"/>
    <w:p>
      <w:pPr>
        <w:spacing w:after="0"/>
        <w:ind w:left="0"/>
        <w:jc w:val="both"/>
      </w:pPr>
      <w:r>
        <w:rPr>
          <w:rFonts w:ascii="Times New Roman"/>
          <w:b w:val="false"/>
          <w:i w:val="false"/>
          <w:color w:val="000000"/>
          <w:sz w:val="28"/>
        </w:rPr>
        <w:t>
      10. БЖБ және ТЖБ қойылатын қорытынды балды қою кезінде қолмен жөнделген жер, сондай-ақ оқу тапсырмалары мен есептер шарттарын ресімдеуі есептелмейді.</w:t>
      </w:r>
    </w:p>
    <w:bookmarkEnd w:id="32"/>
    <w:bookmarkStart w:name="z1119" w:id="33"/>
    <w:p>
      <w:pPr>
        <w:spacing w:after="0"/>
        <w:ind w:left="0"/>
        <w:jc w:val="both"/>
      </w:pPr>
      <w:r>
        <w:rPr>
          <w:rFonts w:ascii="Times New Roman"/>
          <w:b w:val="false"/>
          <w:i w:val="false"/>
          <w:color w:val="000000"/>
          <w:sz w:val="28"/>
        </w:rPr>
        <w:t>
      11. Аптасына 1 сағат оқу жүктемесі кезінде БЖБ қажет болған жағдайда бөлімдерді біріктіре отырып тоқсанына екі реттен артық жүргізілмейді, қорытынды баға жартыжылдыққа қойылады.</w:t>
      </w:r>
    </w:p>
    <w:bookmarkEnd w:id="33"/>
    <w:bookmarkStart w:name="z1120" w:id="34"/>
    <w:p>
      <w:pPr>
        <w:spacing w:after="0"/>
        <w:ind w:left="0"/>
        <w:jc w:val="both"/>
      </w:pPr>
      <w:r>
        <w:rPr>
          <w:rFonts w:ascii="Times New Roman"/>
          <w:b w:val="false"/>
          <w:i w:val="false"/>
          <w:color w:val="000000"/>
          <w:sz w:val="28"/>
        </w:rPr>
        <w:t>
      12.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bookmarkEnd w:id="34"/>
    <w:bookmarkStart w:name="z1121" w:id="35"/>
    <w:p>
      <w:pPr>
        <w:spacing w:after="0"/>
        <w:ind w:left="0"/>
        <w:jc w:val="both"/>
      </w:pPr>
      <w:r>
        <w:rPr>
          <w:rFonts w:ascii="Times New Roman"/>
          <w:b w:val="false"/>
          <w:i w:val="false"/>
          <w:color w:val="000000"/>
          <w:sz w:val="28"/>
        </w:rPr>
        <w:t>
      13. Оқу пәндерінің күрделілік деңгейін есепке ала отырып, бір күнде үштен артық ТЖБ өткізуге болмайды. ТЖБ тоқсан аяқталатын соңғы күні өткізілмейді. Бір оқу пәні бойынша БЖБ мен ТЖБ бір күнде өткізілмейді.</w:t>
      </w:r>
    </w:p>
    <w:bookmarkEnd w:id="35"/>
    <w:bookmarkStart w:name="z1122" w:id="36"/>
    <w:p>
      <w:pPr>
        <w:spacing w:after="0"/>
        <w:ind w:left="0"/>
        <w:jc w:val="both"/>
      </w:pPr>
      <w:r>
        <w:rPr>
          <w:rFonts w:ascii="Times New Roman"/>
          <w:b w:val="false"/>
          <w:i w:val="false"/>
          <w:color w:val="000000"/>
          <w:sz w:val="28"/>
        </w:rPr>
        <w:t>
      14.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36"/>
    <w:bookmarkStart w:name="z1123" w:id="37"/>
    <w:p>
      <w:pPr>
        <w:spacing w:after="0"/>
        <w:ind w:left="0"/>
        <w:jc w:val="both"/>
      </w:pPr>
      <w:r>
        <w:rPr>
          <w:rFonts w:ascii="Times New Roman"/>
          <w:b w:val="false"/>
          <w:i w:val="false"/>
          <w:color w:val="000000"/>
          <w:sz w:val="28"/>
        </w:rPr>
        <w:t>
      15. Ерекше білім берілуіне қажеттіліктері бар білім алушыларды бағалау кезінде мұғалім сараланған және/немесе жеке тапсырмаларды қолданады, сондай-ақ білім алушының ерекшеліктерін есепке ала отырып, оның ішінде жеке оқу бағдарламаларын іске асыру кезінде бағалау өлшемшарттарына өзгерістер енгізеді.</w:t>
      </w:r>
    </w:p>
    <w:bookmarkEnd w:id="37"/>
    <w:bookmarkStart w:name="z1124" w:id="38"/>
    <w:p>
      <w:pPr>
        <w:spacing w:after="0"/>
        <w:ind w:left="0"/>
        <w:jc w:val="both"/>
      </w:pPr>
      <w:r>
        <w:rPr>
          <w:rFonts w:ascii="Times New Roman"/>
          <w:b w:val="false"/>
          <w:i w:val="false"/>
          <w:color w:val="000000"/>
          <w:sz w:val="28"/>
        </w:rPr>
        <w:t>
      16. "Көркем еңбек", "Музыка", "Дене шынықтыру", "Кәсіпкерлік және бизнес негіздері", "Графика және жобалау", "Алғашқы әскери және технологиялық дайындық", "Зайырлылық және дінтану негіздері" және бастауыш мектепте "Цифрлық сауаттылық" пәндері бойынша БЖБ мен ТЖБ өткізілмейді және тоқсан/жартыжылдық және оқу жылының қорытындысы бойынша "есептелінді" ("есептелінген жоқ") деген белгі жазылады.</w:t>
      </w:r>
    </w:p>
    <w:bookmarkEnd w:id="38"/>
    <w:bookmarkStart w:name="z1125" w:id="39"/>
    <w:p>
      <w:pPr>
        <w:spacing w:after="0"/>
        <w:ind w:left="0"/>
        <w:jc w:val="both"/>
      </w:pPr>
      <w:r>
        <w:rPr>
          <w:rFonts w:ascii="Times New Roman"/>
          <w:b w:val="false"/>
          <w:i w:val="false"/>
          <w:color w:val="000000"/>
          <w:sz w:val="28"/>
        </w:rPr>
        <w:t xml:space="preserve">
      17.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Қазақстан Республикасындағы бастауыш, негізгі орта, жалпы орта білім берудің үлгілік оқу жоспарларын (бұдан әрі – Үлгілік оқу жоспары) таңдау кезінде 10-11-сыныптарда қысқартылған оқу жүктемесі бар инвариантты компоненттің тереңдетілген және стандартты деңгейінің пәндерін таңдау кезінде "Кәсіпкерлік және бизнес негіздері", "Графика және жобалау" оқу пәндерінен басқа пәндер бойынша жиынтық бағалау жүргізіледі.</w:t>
      </w:r>
    </w:p>
    <w:bookmarkEnd w:id="39"/>
    <w:p>
      <w:pPr>
        <w:spacing w:after="0"/>
        <w:ind w:left="0"/>
        <w:jc w:val="both"/>
      </w:pPr>
      <w:r>
        <w:rPr>
          <w:rFonts w:ascii="Times New Roman"/>
          <w:b w:val="false"/>
          <w:i w:val="false"/>
          <w:color w:val="000000"/>
          <w:sz w:val="28"/>
        </w:rPr>
        <w:t>
      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bookmarkStart w:name="z1126" w:id="40"/>
    <w:p>
      <w:pPr>
        <w:spacing w:after="0"/>
        <w:ind w:left="0"/>
        <w:jc w:val="both"/>
      </w:pPr>
      <w:r>
        <w:rPr>
          <w:rFonts w:ascii="Times New Roman"/>
          <w:b w:val="false"/>
          <w:i w:val="false"/>
          <w:color w:val="000000"/>
          <w:sz w:val="28"/>
        </w:rPr>
        <w:t>
      18. Қысқартылған оқу жүктемесі бар Үлгілік оқу жоспарларын таңдаған жағдайда БЖБ саны 11-тармаққа сәйкес жүргізіледі.</w:t>
      </w:r>
    </w:p>
    <w:bookmarkEnd w:id="40"/>
    <w:p>
      <w:pPr>
        <w:spacing w:after="0"/>
        <w:ind w:left="0"/>
        <w:jc w:val="both"/>
      </w:pPr>
      <w:r>
        <w:rPr>
          <w:rFonts w:ascii="Times New Roman"/>
          <w:b w:val="false"/>
          <w:i w:val="false"/>
          <w:color w:val="000000"/>
          <w:sz w:val="28"/>
        </w:rPr>
        <w:t>
      Вариативтік компонент есебінен таңдалған 7-9-сыныптардағы оқу пәндері бойынша (инварианттық компоненттегі таңдау пәндері) жиынтық бағалау өткізілмейді, оқу жылының соңында "есептелінді" ("есептелінген жоқ") деген белгі жазылады.</w:t>
      </w:r>
    </w:p>
    <w:bookmarkStart w:name="z1127" w:id="41"/>
    <w:p>
      <w:pPr>
        <w:spacing w:after="0"/>
        <w:ind w:left="0"/>
        <w:jc w:val="both"/>
      </w:pPr>
      <w:r>
        <w:rPr>
          <w:rFonts w:ascii="Times New Roman"/>
          <w:b w:val="false"/>
          <w:i w:val="false"/>
          <w:color w:val="000000"/>
          <w:sz w:val="28"/>
        </w:rPr>
        <w:t xml:space="preserve">
      19. Жиынтық бағалау тапсырмалары білім алушылармен орындалады және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бағдарламасына (бұдан әрі - Үлгілік оқу бағдарламасы) сәйкес олар өткен материалдарды қамтиды.</w:t>
      </w:r>
    </w:p>
    <w:bookmarkEnd w:id="41"/>
    <w:bookmarkStart w:name="z1128" w:id="42"/>
    <w:p>
      <w:pPr>
        <w:spacing w:after="0"/>
        <w:ind w:left="0"/>
        <w:jc w:val="both"/>
      </w:pPr>
      <w:r>
        <w:rPr>
          <w:rFonts w:ascii="Times New Roman"/>
          <w:b w:val="false"/>
          <w:i w:val="false"/>
          <w:color w:val="000000"/>
          <w:sz w:val="28"/>
        </w:rPr>
        <w:t>
      20. Формативті және жиынтық бағалау тапсырмаларын академиялық адалдық принциптерін сақтай отырып өзі дайындайды.</w:t>
      </w:r>
    </w:p>
    <w:bookmarkEnd w:id="42"/>
    <w:bookmarkStart w:name="z1129" w:id="43"/>
    <w:p>
      <w:pPr>
        <w:spacing w:after="0"/>
        <w:ind w:left="0"/>
        <w:jc w:val="both"/>
      </w:pPr>
      <w:r>
        <w:rPr>
          <w:rFonts w:ascii="Times New Roman"/>
          <w:b w:val="false"/>
          <w:i w:val="false"/>
          <w:color w:val="000000"/>
          <w:sz w:val="28"/>
        </w:rPr>
        <w:t>
      21.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w:t>
      </w:r>
    </w:p>
    <w:bookmarkEnd w:id="43"/>
    <w:bookmarkStart w:name="z1130" w:id="44"/>
    <w:p>
      <w:pPr>
        <w:spacing w:after="0"/>
        <w:ind w:left="0"/>
        <w:jc w:val="both"/>
      </w:pPr>
      <w:r>
        <w:rPr>
          <w:rFonts w:ascii="Times New Roman"/>
          <w:b w:val="false"/>
          <w:i w:val="false"/>
          <w:color w:val="000000"/>
          <w:sz w:val="28"/>
        </w:rPr>
        <w:t>
      22. Даулы мәселелер туындаған жағдайда білім алушылардың тоқсандағы оқу жетістіктерінің нәтижелері бойынша жазбаша түрде өткізілетін жиынтық бағалауда объективтілікті және ашықтықты қамтамасыз ету үшін және/немесе педагогикалық кеңестің шешімімен педагогтер қажет болған жағдайда, ТЖБ бағасы қойылғанға дейін бір күннен кешіктірмей модерация жүргізеді.</w:t>
      </w:r>
    </w:p>
    <w:bookmarkEnd w:id="44"/>
    <w:p>
      <w:pPr>
        <w:spacing w:after="0"/>
        <w:ind w:left="0"/>
        <w:jc w:val="both"/>
      </w:pPr>
      <w:r>
        <w:rPr>
          <w:rFonts w:ascii="Times New Roman"/>
          <w:b w:val="false"/>
          <w:i w:val="false"/>
          <w:color w:val="000000"/>
          <w:sz w:val="28"/>
        </w:rPr>
        <w:t>
      Балдары өзгертілуі тиіс болатын білім алушылардың тоқсандық жиынтық жұмыстарының модерациясы жүргізілген жағдайда олар қайта тексеріледі. Модерация қорытындысы бойынша ТЖБ үшін балл өсу жағына да, азаю жағына да өзгереді.</w:t>
      </w:r>
    </w:p>
    <w:bookmarkStart w:name="z1131" w:id="45"/>
    <w:p>
      <w:pPr>
        <w:spacing w:after="0"/>
        <w:ind w:left="0"/>
        <w:jc w:val="both"/>
      </w:pPr>
      <w:r>
        <w:rPr>
          <w:rFonts w:ascii="Times New Roman"/>
          <w:b w:val="false"/>
          <w:i w:val="false"/>
          <w:color w:val="000000"/>
          <w:sz w:val="28"/>
        </w:rPr>
        <w:t>
      23. Білім алушылар жиынтық бағалау өткізу күні объективті себептерге байланысты (денсаулық жағдайына байланысты, жақын туыстарының қайтыс болуы, қолайсыз метеожағдайларға байланысты, барлық деңгейдегі жарыстарға, конференцияларға, олимпиадаларға және ғылыми жобалар конкурстарына қатысу) болмаған жағдайда жиынтық бағалауды жеке кесте бойынша тапсырады.</w:t>
      </w:r>
    </w:p>
    <w:bookmarkEnd w:id="45"/>
    <w:p>
      <w:pPr>
        <w:spacing w:after="0"/>
        <w:ind w:left="0"/>
        <w:jc w:val="both"/>
      </w:pPr>
      <w:r>
        <w:rPr>
          <w:rFonts w:ascii="Times New Roman"/>
          <w:b w:val="false"/>
          <w:i w:val="false"/>
          <w:color w:val="000000"/>
          <w:sz w:val="28"/>
        </w:rPr>
        <w:t>
      Ағымдағы тоқсан/жартыжылдық аяқталғанға дейін Жиынтық жұмыстарды тапсырмаған жағдайда білім алушыға жиынтық жұмыстарды тапсырғанға дейін "уақытша аттестатталмады" деген белгі электронды журналда қойылады. Тапсыру қорытындысы бойынша төртінші/жартыжылдық баға қойылады.</w:t>
      </w:r>
    </w:p>
    <w:bookmarkStart w:name="z1132" w:id="46"/>
    <w:p>
      <w:pPr>
        <w:spacing w:after="0"/>
        <w:ind w:left="0"/>
        <w:jc w:val="both"/>
      </w:pPr>
      <w:r>
        <w:rPr>
          <w:rFonts w:ascii="Times New Roman"/>
          <w:b w:val="false"/>
          <w:i w:val="false"/>
          <w:color w:val="000000"/>
          <w:sz w:val="28"/>
        </w:rPr>
        <w:t>
      24. БЖБ және ТЖБ қорытындысы болмаған жағдайда білім алушы уақытша аттестаттаудан өтпеген болып есептеледі.</w:t>
      </w:r>
    </w:p>
    <w:bookmarkEnd w:id="46"/>
    <w:bookmarkStart w:name="z1133" w:id="47"/>
    <w:p>
      <w:pPr>
        <w:spacing w:after="0"/>
        <w:ind w:left="0"/>
        <w:jc w:val="both"/>
      </w:pPr>
      <w:r>
        <w:rPr>
          <w:rFonts w:ascii="Times New Roman"/>
          <w:b w:val="false"/>
          <w:i w:val="false"/>
          <w:color w:val="000000"/>
          <w:sz w:val="28"/>
        </w:rPr>
        <w:t>
      25. Ағымдағы жылғы білім алушылардың жазбаша жиынтық жұмыстары мектепте сол оқу жылы аяқталғанға дейін сақталады.</w:t>
      </w:r>
    </w:p>
    <w:bookmarkEnd w:id="47"/>
    <w:bookmarkStart w:name="z1134" w:id="48"/>
    <w:p>
      <w:pPr>
        <w:spacing w:after="0"/>
        <w:ind w:left="0"/>
        <w:jc w:val="both"/>
      </w:pPr>
      <w:r>
        <w:rPr>
          <w:rFonts w:ascii="Times New Roman"/>
          <w:b w:val="false"/>
          <w:i w:val="false"/>
          <w:color w:val="000000"/>
          <w:sz w:val="28"/>
        </w:rPr>
        <w:t xml:space="preserve">
      26. Білім алушылардың жиынтық бағалау нәтижелері балл түрінде (қағаз/электрондық) журналға қойылады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балды бағаға ауыстыру шәкілі бойынша тоқсандық және жылдық бағаға ауыстырылады.</w:t>
      </w:r>
    </w:p>
    <w:bookmarkEnd w:id="48"/>
    <w:bookmarkStart w:name="z1135" w:id="49"/>
    <w:p>
      <w:pPr>
        <w:spacing w:after="0"/>
        <w:ind w:left="0"/>
        <w:jc w:val="both"/>
      </w:pPr>
      <w:r>
        <w:rPr>
          <w:rFonts w:ascii="Times New Roman"/>
          <w:b w:val="false"/>
          <w:i w:val="false"/>
          <w:color w:val="000000"/>
          <w:sz w:val="28"/>
        </w:rPr>
        <w:t>
      27.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49"/>
    <w:bookmarkStart w:name="z1136" w:id="50"/>
    <w:p>
      <w:pPr>
        <w:spacing w:after="0"/>
        <w:ind w:left="0"/>
        <w:jc w:val="both"/>
      </w:pPr>
      <w:r>
        <w:rPr>
          <w:rFonts w:ascii="Times New Roman"/>
          <w:b w:val="false"/>
          <w:i w:val="false"/>
          <w:color w:val="000000"/>
          <w:sz w:val="28"/>
        </w:rPr>
        <w:t>
      28. Тоқсандық баға формативті бағалау, БЖБ және ТЖБ қорытындысының негізінде 50%-да 50% пайыздық арақатынаста қойылады.</w:t>
      </w:r>
    </w:p>
    <w:bookmarkEnd w:id="50"/>
    <w:p>
      <w:pPr>
        <w:spacing w:after="0"/>
        <w:ind w:left="0"/>
        <w:jc w:val="both"/>
      </w:pPr>
      <w:r>
        <w:rPr>
          <w:rFonts w:ascii="Times New Roman"/>
          <w:b w:val="false"/>
          <w:i w:val="false"/>
          <w:color w:val="000000"/>
          <w:sz w:val="28"/>
        </w:rPr>
        <w:t>
      Аптасына 1 сағат оқу жүктемесі кезінде жартыжылдыққа баға формативті бағалау және БЖБ нәтижесі бойынша қойылады.</w:t>
      </w:r>
    </w:p>
    <w:bookmarkStart w:name="z1137" w:id="51"/>
    <w:p>
      <w:pPr>
        <w:spacing w:after="0"/>
        <w:ind w:left="0"/>
        <w:jc w:val="both"/>
      </w:pPr>
      <w:r>
        <w:rPr>
          <w:rFonts w:ascii="Times New Roman"/>
          <w:b w:val="false"/>
          <w:i w:val="false"/>
          <w:color w:val="000000"/>
          <w:sz w:val="28"/>
        </w:rPr>
        <w:t>
      29. Баланың ата-анасының немесе заңды өкілдерінің өтініші бойынша психологиялық-медициналық-педагогикалық консультацияның қорытындысы негізінде қайта оқу жылы ұсынылған білім алушыларды қоспағанда, 1-сыныптың білім алушылары қайта оқу жылына қалдырылмайды.</w:t>
      </w:r>
    </w:p>
    <w:bookmarkEnd w:id="51"/>
    <w:p>
      <w:pPr>
        <w:spacing w:after="0"/>
        <w:ind w:left="0"/>
        <w:jc w:val="both"/>
      </w:pPr>
      <w:r>
        <w:rPr>
          <w:rFonts w:ascii="Times New Roman"/>
          <w:b w:val="false"/>
          <w:i w:val="false"/>
          <w:color w:val="000000"/>
          <w:sz w:val="28"/>
        </w:rPr>
        <w:t>
      1-сыныпта баланы қайта оқыту педагогикалық кеңестің шешімімен ресімделеді.</w:t>
      </w:r>
    </w:p>
    <w:bookmarkStart w:name="z1138" w:id="52"/>
    <w:p>
      <w:pPr>
        <w:spacing w:after="0"/>
        <w:ind w:left="0"/>
        <w:jc w:val="both"/>
      </w:pPr>
      <w:r>
        <w:rPr>
          <w:rFonts w:ascii="Times New Roman"/>
          <w:b w:val="false"/>
          <w:i w:val="false"/>
          <w:color w:val="000000"/>
          <w:sz w:val="28"/>
        </w:rPr>
        <w:t>
      30.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52"/>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bookmarkStart w:name="z1139" w:id="53"/>
    <w:p>
      <w:pPr>
        <w:spacing w:after="0"/>
        <w:ind w:left="0"/>
        <w:jc w:val="both"/>
      </w:pPr>
      <w:r>
        <w:rPr>
          <w:rFonts w:ascii="Times New Roman"/>
          <w:b w:val="false"/>
          <w:i w:val="false"/>
          <w:color w:val="000000"/>
          <w:sz w:val="28"/>
        </w:rPr>
        <w:t>
      31.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53"/>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Үш немесе одан да көп пәннен "2" бағасын алған 2-8 (9) және 10 (11) сынып білім алушылары қайта оқуға орнында қалдырылады.</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140" w:id="54"/>
    <w:p>
      <w:pPr>
        <w:spacing w:after="0"/>
        <w:ind w:left="0"/>
        <w:jc w:val="both"/>
      </w:pPr>
      <w:r>
        <w:rPr>
          <w:rFonts w:ascii="Times New Roman"/>
          <w:b w:val="false"/>
          <w:i w:val="false"/>
          <w:color w:val="000000"/>
          <w:sz w:val="28"/>
        </w:rPr>
        <w:t>
      32.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54"/>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арқылы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bookmarkStart w:name="z1141" w:id="55"/>
    <w:p>
      <w:pPr>
        <w:spacing w:after="0"/>
        <w:ind w:left="0"/>
        <w:jc w:val="both"/>
      </w:pPr>
      <w:r>
        <w:rPr>
          <w:rFonts w:ascii="Times New Roman"/>
          <w:b w:val="false"/>
          <w:i w:val="false"/>
          <w:color w:val="000000"/>
          <w:sz w:val="28"/>
        </w:rPr>
        <w:t>
      33. Тоқсандық, жылдық және қорытынды бағаларды қайта қарауға рұқсат берілмейді.</w:t>
      </w:r>
    </w:p>
    <w:bookmarkEnd w:id="55"/>
    <w:bookmarkStart w:name="z1142" w:id="56"/>
    <w:p>
      <w:pPr>
        <w:spacing w:after="0"/>
        <w:ind w:left="0"/>
        <w:jc w:val="both"/>
      </w:pPr>
      <w:r>
        <w:rPr>
          <w:rFonts w:ascii="Times New Roman"/>
          <w:b w:val="false"/>
          <w:i w:val="false"/>
          <w:color w:val="000000"/>
          <w:sz w:val="28"/>
        </w:rPr>
        <w:t>
      34. Білім алушылар бір мектептен екінші мектепке ауысқан кезде оқу жылы көлеміндегі оның жиынтық бағалау нәтижесі электронды (қағаз) журналдан жазба арқылы ресімделіп, директордың қолымен және мектеп мөрімен расталып, білім алушының жеке іс қағазымен беріледі.</w:t>
      </w:r>
    </w:p>
    <w:bookmarkEnd w:id="56"/>
    <w:p>
      <w:pPr>
        <w:spacing w:after="0"/>
        <w:ind w:left="0"/>
        <w:jc w:val="both"/>
      </w:pPr>
      <w:r>
        <w:rPr>
          <w:rFonts w:ascii="Times New Roman"/>
          <w:b w:val="false"/>
          <w:i w:val="false"/>
          <w:color w:val="000000"/>
          <w:sz w:val="28"/>
        </w:rPr>
        <w:t>
      Білім алушы бұрын қандай да бір пән оқытылмаған мектептен ауысқан жағдайда "тоқсан үшін баға" бағанына "оқытылмаған" белгісі енгізіледі. Бұл жағдайда білім алушыға оқу пәні бойынша жылдық баға осы пәнді оқу кезінде одан әрі ағымдағы оқу жылында алынған тоқсандық бағалар жиынтығының орташа арифметикалық мәні ретінде қойылады.</w:t>
      </w:r>
    </w:p>
    <w:bookmarkStart w:name="z1143" w:id="57"/>
    <w:p>
      <w:pPr>
        <w:spacing w:after="0"/>
        <w:ind w:left="0"/>
        <w:jc w:val="left"/>
      </w:pPr>
      <w:r>
        <w:rPr>
          <w:rFonts w:ascii="Times New Roman"/>
          <w:b/>
          <w:i w:val="false"/>
          <w:color w:val="000000"/>
        </w:rPr>
        <w:t xml:space="preserve"> 3-тарау. Білім алушыларды қорытынды аттестаттаудан өткізу тәртібі</w:t>
      </w:r>
    </w:p>
    <w:bookmarkEnd w:id="57"/>
    <w:bookmarkStart w:name="z1144" w:id="58"/>
    <w:p>
      <w:pPr>
        <w:spacing w:after="0"/>
        <w:ind w:left="0"/>
        <w:jc w:val="both"/>
      </w:pPr>
      <w:r>
        <w:rPr>
          <w:rFonts w:ascii="Times New Roman"/>
          <w:b w:val="false"/>
          <w:i w:val="false"/>
          <w:color w:val="000000"/>
          <w:sz w:val="28"/>
        </w:rPr>
        <w:t>
      35.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58"/>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Start w:name="z1145" w:id="59"/>
    <w:p>
      <w:pPr>
        <w:spacing w:after="0"/>
        <w:ind w:left="0"/>
        <w:jc w:val="both"/>
      </w:pPr>
      <w:r>
        <w:rPr>
          <w:rFonts w:ascii="Times New Roman"/>
          <w:b w:val="false"/>
          <w:i w:val="false"/>
          <w:color w:val="000000"/>
          <w:sz w:val="28"/>
        </w:rPr>
        <w:t>
      36. 1-8 (9), 10 (11) сыныптардың білім алушыларына қорытынды аттестаттау қарастырылмайды.</w:t>
      </w:r>
    </w:p>
    <w:bookmarkEnd w:id="59"/>
    <w:bookmarkStart w:name="z1146" w:id="60"/>
    <w:p>
      <w:pPr>
        <w:spacing w:after="0"/>
        <w:ind w:left="0"/>
        <w:jc w:val="both"/>
      </w:pPr>
      <w:r>
        <w:rPr>
          <w:rFonts w:ascii="Times New Roman"/>
          <w:b w:val="false"/>
          <w:i w:val="false"/>
          <w:color w:val="000000"/>
          <w:sz w:val="28"/>
        </w:rPr>
        <w:t>
      37.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60"/>
    <w:bookmarkStart w:name="z1147" w:id="61"/>
    <w:p>
      <w:pPr>
        <w:spacing w:after="0"/>
        <w:ind w:left="0"/>
        <w:jc w:val="both"/>
      </w:pPr>
      <w:r>
        <w:rPr>
          <w:rFonts w:ascii="Times New Roman"/>
          <w:b w:val="false"/>
          <w:i w:val="false"/>
          <w:color w:val="000000"/>
          <w:sz w:val="28"/>
        </w:rPr>
        <w:t>
      38.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61"/>
    <w:bookmarkStart w:name="z1148" w:id="62"/>
    <w:p>
      <w:pPr>
        <w:spacing w:after="0"/>
        <w:ind w:left="0"/>
        <w:jc w:val="both"/>
      </w:pPr>
      <w:r>
        <w:rPr>
          <w:rFonts w:ascii="Times New Roman"/>
          <w:b w:val="false"/>
          <w:i w:val="false"/>
          <w:color w:val="000000"/>
          <w:sz w:val="28"/>
        </w:rPr>
        <w:t>
      39. 9 (10) сынып білім алушылары үшін қорытынды аттестаттау мынадай нысандарда өткізіледі:</w:t>
      </w:r>
    </w:p>
    <w:bookmarkEnd w:id="62"/>
    <w:bookmarkStart w:name="z1149" w:id="63"/>
    <w:p>
      <w:pPr>
        <w:spacing w:after="0"/>
        <w:ind w:left="0"/>
        <w:jc w:val="both"/>
      </w:pPr>
      <w:r>
        <w:rPr>
          <w:rFonts w:ascii="Times New Roman"/>
          <w:b w:val="false"/>
          <w:i w:val="false"/>
          <w:color w:val="000000"/>
          <w:sz w:val="28"/>
        </w:rPr>
        <w:t>
      1) қазақ/орыс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жазбаша жұмыс (мақала, әңгіме, эссе);</w:t>
      </w:r>
    </w:p>
    <w:bookmarkEnd w:id="63"/>
    <w:bookmarkStart w:name="z1150" w:id="64"/>
    <w:p>
      <w:pPr>
        <w:spacing w:after="0"/>
        <w:ind w:left="0"/>
        <w:jc w:val="both"/>
      </w:pPr>
      <w:r>
        <w:rPr>
          <w:rFonts w:ascii="Times New Roman"/>
          <w:b w:val="false"/>
          <w:i w:val="false"/>
          <w:color w:val="000000"/>
          <w:sz w:val="28"/>
        </w:rPr>
        <w:t>
      2) математикадан (алгебрадан) жазбаша емтихан;</w:t>
      </w:r>
    </w:p>
    <w:bookmarkEnd w:id="64"/>
    <w:bookmarkStart w:name="z1151" w:id="65"/>
    <w:p>
      <w:pPr>
        <w:spacing w:after="0"/>
        <w:ind w:left="0"/>
        <w:jc w:val="both"/>
      </w:pPr>
      <w:r>
        <w:rPr>
          <w:rFonts w:ascii="Times New Roman"/>
          <w:b w:val="false"/>
          <w:i w:val="false"/>
          <w:color w:val="000000"/>
          <w:sz w:val="28"/>
        </w:rPr>
        <w:t>
      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bookmarkEnd w:id="65"/>
    <w:bookmarkStart w:name="z1152" w:id="66"/>
    <w:p>
      <w:pPr>
        <w:spacing w:after="0"/>
        <w:ind w:left="0"/>
        <w:jc w:val="both"/>
      </w:pPr>
      <w:r>
        <w:rPr>
          <w:rFonts w:ascii="Times New Roman"/>
          <w:b w:val="false"/>
          <w:i w:val="false"/>
          <w:color w:val="000000"/>
          <w:sz w:val="28"/>
        </w:rPr>
        <w:t>
      4) таңдау пәні (физика, химия, биология, география, геометрия, Қазақстан тарихы, дүниежүзі тарихы, әдебиет (оқыту тілі бойынша), шет тілі (ағылшын/ француз/неміс), информатика) бойынша жазбаша емтихан.</w:t>
      </w:r>
    </w:p>
    <w:bookmarkEnd w:id="66"/>
    <w:bookmarkStart w:name="z1153" w:id="67"/>
    <w:p>
      <w:pPr>
        <w:spacing w:after="0"/>
        <w:ind w:left="0"/>
        <w:jc w:val="both"/>
      </w:pPr>
      <w:r>
        <w:rPr>
          <w:rFonts w:ascii="Times New Roman"/>
          <w:b w:val="false"/>
          <w:i w:val="false"/>
          <w:color w:val="000000"/>
          <w:sz w:val="28"/>
        </w:rPr>
        <w:t>
      40.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67"/>
    <w:bookmarkStart w:name="z1154" w:id="68"/>
    <w:p>
      <w:pPr>
        <w:spacing w:after="0"/>
        <w:ind w:left="0"/>
        <w:jc w:val="both"/>
      </w:pPr>
      <w:r>
        <w:rPr>
          <w:rFonts w:ascii="Times New Roman"/>
          <w:b w:val="false"/>
          <w:i w:val="false"/>
          <w:color w:val="000000"/>
          <w:sz w:val="28"/>
        </w:rPr>
        <w:t>
      41. 11 (12) сынып білім алушыларын қорытынды аттестаттау мынадай нысандарда өткізіледі:</w:t>
      </w:r>
    </w:p>
    <w:bookmarkEnd w:id="68"/>
    <w:bookmarkStart w:name="z1155" w:id="69"/>
    <w:p>
      <w:pPr>
        <w:spacing w:after="0"/>
        <w:ind w:left="0"/>
        <w:jc w:val="both"/>
      </w:pPr>
      <w:r>
        <w:rPr>
          <w:rFonts w:ascii="Times New Roman"/>
          <w:b w:val="false"/>
          <w:i w:val="false"/>
          <w:color w:val="000000"/>
          <w:sz w:val="28"/>
        </w:rPr>
        <w:t>
      1) қазақ/орыс тілі бойынша және өзбек/ұйғыр/тәжік тілінде білім беретін мектептер/сыныптар үшін ана тілі (оқыту тілі) бойынша жазбаша емтихан;</w:t>
      </w:r>
    </w:p>
    <w:bookmarkEnd w:id="69"/>
    <w:bookmarkStart w:name="z1156" w:id="70"/>
    <w:p>
      <w:pPr>
        <w:spacing w:after="0"/>
        <w:ind w:left="0"/>
        <w:jc w:val="both"/>
      </w:pPr>
      <w:r>
        <w:rPr>
          <w:rFonts w:ascii="Times New Roman"/>
          <w:b w:val="false"/>
          <w:i w:val="false"/>
          <w:color w:val="000000"/>
          <w:sz w:val="28"/>
        </w:rPr>
        <w:t>
      2) алгебра және анализ бастамаларынан жазбаша емтихан;</w:t>
      </w:r>
    </w:p>
    <w:bookmarkEnd w:id="70"/>
    <w:bookmarkStart w:name="z1157" w:id="71"/>
    <w:p>
      <w:pPr>
        <w:spacing w:after="0"/>
        <w:ind w:left="0"/>
        <w:jc w:val="both"/>
      </w:pPr>
      <w:r>
        <w:rPr>
          <w:rFonts w:ascii="Times New Roman"/>
          <w:b w:val="false"/>
          <w:i w:val="false"/>
          <w:color w:val="000000"/>
          <w:sz w:val="28"/>
        </w:rPr>
        <w:t>
      3) Қазақстан тарихынан ауызша емтихан;</w:t>
      </w:r>
    </w:p>
    <w:bookmarkEnd w:id="71"/>
    <w:bookmarkStart w:name="z1158" w:id="72"/>
    <w:p>
      <w:pPr>
        <w:spacing w:after="0"/>
        <w:ind w:left="0"/>
        <w:jc w:val="both"/>
      </w:pPr>
      <w:r>
        <w:rPr>
          <w:rFonts w:ascii="Times New Roman"/>
          <w:b w:val="false"/>
          <w:i w:val="false"/>
          <w:color w:val="000000"/>
          <w:sz w:val="28"/>
        </w:rPr>
        <w:t>
      4) орыс, өзбек, ұйғыр және тәжік тілдерінде оқытатын мектептерде/ сыныптарда қазақ тілі мен әдебиетінен және қазақ тілінде оқытатын мектептерде/ сыныптарда орыс тілі мен әдебиетінен жазбаша емтихан;</w:t>
      </w:r>
    </w:p>
    <w:bookmarkEnd w:id="72"/>
    <w:bookmarkStart w:name="z1159" w:id="73"/>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құқық негіздері, әдебиет, шетел тілі (ағылшын/ француз/неміс), информатика) жазбаша емтихан.</w:t>
      </w:r>
    </w:p>
    <w:bookmarkEnd w:id="73"/>
    <w:bookmarkStart w:name="z1160" w:id="74"/>
    <w:p>
      <w:pPr>
        <w:spacing w:after="0"/>
        <w:ind w:left="0"/>
        <w:jc w:val="both"/>
      </w:pPr>
      <w:r>
        <w:rPr>
          <w:rFonts w:ascii="Times New Roman"/>
          <w:b w:val="false"/>
          <w:i w:val="false"/>
          <w:color w:val="000000"/>
          <w:sz w:val="28"/>
        </w:rPr>
        <w:t>
      42. Мамандандырылған музыкалық мектеп-интернаттардың 11-сынып білім алушыларын қорытынды аттестаттау жазбаша емтихан нысандарда өткізіледі:</w:t>
      </w:r>
    </w:p>
    <w:bookmarkEnd w:id="74"/>
    <w:bookmarkStart w:name="z1161" w:id="75"/>
    <w:p>
      <w:pPr>
        <w:spacing w:after="0"/>
        <w:ind w:left="0"/>
        <w:jc w:val="both"/>
      </w:pPr>
      <w:r>
        <w:rPr>
          <w:rFonts w:ascii="Times New Roman"/>
          <w:b w:val="false"/>
          <w:i w:val="false"/>
          <w:color w:val="000000"/>
          <w:sz w:val="28"/>
        </w:rPr>
        <w:t>
      1) қазақ тілі/орыс тілі бойынша (оқыту тілі);</w:t>
      </w:r>
    </w:p>
    <w:bookmarkEnd w:id="75"/>
    <w:bookmarkStart w:name="z1162" w:id="76"/>
    <w:p>
      <w:pPr>
        <w:spacing w:after="0"/>
        <w:ind w:left="0"/>
        <w:jc w:val="both"/>
      </w:pPr>
      <w:r>
        <w:rPr>
          <w:rFonts w:ascii="Times New Roman"/>
          <w:b w:val="false"/>
          <w:i w:val="false"/>
          <w:color w:val="000000"/>
          <w:sz w:val="28"/>
        </w:rPr>
        <w:t>
      2) алгебра және анализ бастамалары бойынша.</w:t>
      </w:r>
    </w:p>
    <w:bookmarkEnd w:id="76"/>
    <w:bookmarkStart w:name="z1163" w:id="77"/>
    <w:p>
      <w:pPr>
        <w:spacing w:after="0"/>
        <w:ind w:left="0"/>
        <w:jc w:val="both"/>
      </w:pPr>
      <w:r>
        <w:rPr>
          <w:rFonts w:ascii="Times New Roman"/>
          <w:b w:val="false"/>
          <w:i w:val="false"/>
          <w:color w:val="000000"/>
          <w:sz w:val="28"/>
        </w:rPr>
        <w:t>
      43. Мамандандырылған музыкалық мектеп-интернаттардың 12-сынып білім алушылары үшін қорытынды аттестаттау мынадай нысандарда өткізіледі:</w:t>
      </w:r>
    </w:p>
    <w:bookmarkEnd w:id="77"/>
    <w:bookmarkStart w:name="z1164" w:id="78"/>
    <w:p>
      <w:pPr>
        <w:spacing w:after="0"/>
        <w:ind w:left="0"/>
        <w:jc w:val="both"/>
      </w:pPr>
      <w:r>
        <w:rPr>
          <w:rFonts w:ascii="Times New Roman"/>
          <w:b w:val="false"/>
          <w:i w:val="false"/>
          <w:color w:val="000000"/>
          <w:sz w:val="28"/>
        </w:rPr>
        <w:t>
      1) Қазақстан тарихынан тестілеу;</w:t>
      </w:r>
    </w:p>
    <w:bookmarkEnd w:id="78"/>
    <w:bookmarkStart w:name="z1165" w:id="79"/>
    <w:p>
      <w:pPr>
        <w:spacing w:after="0"/>
        <w:ind w:left="0"/>
        <w:jc w:val="both"/>
      </w:pPr>
      <w:r>
        <w:rPr>
          <w:rFonts w:ascii="Times New Roman"/>
          <w:b w:val="false"/>
          <w:i w:val="false"/>
          <w:color w:val="000000"/>
          <w:sz w:val="28"/>
        </w:rPr>
        <w:t>
      2) орыс тілінде оқытатын мектептерде қазақ тілінен және қазақ тілінде оқытатын мектептерде орыс тілінен тестілеу;</w:t>
      </w:r>
    </w:p>
    <w:bookmarkEnd w:id="79"/>
    <w:bookmarkStart w:name="z1166" w:id="80"/>
    <w:p>
      <w:pPr>
        <w:spacing w:after="0"/>
        <w:ind w:left="0"/>
        <w:jc w:val="both"/>
      </w:pPr>
      <w:r>
        <w:rPr>
          <w:rFonts w:ascii="Times New Roman"/>
          <w:b w:val="false"/>
          <w:i w:val="false"/>
          <w:color w:val="000000"/>
          <w:sz w:val="28"/>
        </w:rPr>
        <w:t>
      3) білім алушының таңдауы бойынша пәннен (физика, химия, биология, география, геометрия, дүниежүзі тарихы, құқық негіздері, әдебиет, шетел тілі (ағылшын, француз, неміс), информатика) тестілеу.</w:t>
      </w:r>
    </w:p>
    <w:bookmarkEnd w:id="80"/>
    <w:bookmarkStart w:name="z1167" w:id="81"/>
    <w:p>
      <w:pPr>
        <w:spacing w:after="0"/>
        <w:ind w:left="0"/>
        <w:jc w:val="both"/>
      </w:pPr>
      <w:r>
        <w:rPr>
          <w:rFonts w:ascii="Times New Roman"/>
          <w:b w:val="false"/>
          <w:i w:val="false"/>
          <w:color w:val="000000"/>
          <w:sz w:val="28"/>
        </w:rPr>
        <w:t>
      44. 9 (10) сынып білім алушылары үшін емтихан материалдарын (тапсырмалар мен балдарды қою схемасы) облыстардың, Нұр-Сұлтан, Алматы және Шымкент қалаларының білім басқармалары (бұдан әрі – білім басқармалары), орта білім беру ұйымдарының 11 (12) сынып білім алушылары үшін, сондай-ақ республикалық мектептердің 9 (10) және 11 (12) сыныптар білім алушылары үшін емтихан жұмыстарының материалдарын "Назарбаев Зияткерлік мектептері" дербес білім беру ұйымы (бұдан әрі – "НЗМ" ДББҰ) дайындайды.</w:t>
      </w:r>
    </w:p>
    <w:bookmarkEnd w:id="81"/>
    <w:p>
      <w:pPr>
        <w:spacing w:after="0"/>
        <w:ind w:left="0"/>
        <w:jc w:val="both"/>
      </w:pPr>
      <w:r>
        <w:rPr>
          <w:rFonts w:ascii="Times New Roman"/>
          <w:b w:val="false"/>
          <w:i w:val="false"/>
          <w:color w:val="000000"/>
          <w:sz w:val="28"/>
        </w:rPr>
        <w:t>
      Ұлттық тестілеу орталығы (бұдан әрі – ҰТО) "НЗМ" ДББҰ әзірлеген емтихан материалдары мазмұнының сапасына тәуелсіз бағалау жүргізуді қамтамасыз етеді.</w:t>
      </w:r>
    </w:p>
    <w:p>
      <w:pPr>
        <w:spacing w:after="0"/>
        <w:ind w:left="0"/>
        <w:jc w:val="both"/>
      </w:pPr>
      <w:r>
        <w:rPr>
          <w:rFonts w:ascii="Times New Roman"/>
          <w:b w:val="false"/>
          <w:i w:val="false"/>
          <w:color w:val="000000"/>
          <w:sz w:val="28"/>
        </w:rPr>
        <w:t>
      ҰТО емтихан материалдарының электрондық нұсқаларын қорғалған арналар арқылы білім басқармаларына және республикалық білім беру ұйымдарына жібереді.</w:t>
      </w:r>
    </w:p>
    <w:p>
      <w:pPr>
        <w:spacing w:after="0"/>
        <w:ind w:left="0"/>
        <w:jc w:val="both"/>
      </w:pPr>
      <w:r>
        <w:rPr>
          <w:rFonts w:ascii="Times New Roman"/>
          <w:b w:val="false"/>
          <w:i w:val="false"/>
          <w:color w:val="000000"/>
          <w:sz w:val="28"/>
        </w:rPr>
        <w:t>
      Қорытынды аттестаттаудың мазмұнын анықтайтын талаптар және күтілетін нәтижелер әр пән мен оқыту тілі бөлінісінде ерекшелікпен регламенттеледі.</w:t>
      </w:r>
    </w:p>
    <w:bookmarkStart w:name="z1168" w:id="82"/>
    <w:p>
      <w:pPr>
        <w:spacing w:after="0"/>
        <w:ind w:left="0"/>
        <w:jc w:val="both"/>
      </w:pPr>
      <w:r>
        <w:rPr>
          <w:rFonts w:ascii="Times New Roman"/>
          <w:b w:val="false"/>
          <w:i w:val="false"/>
          <w:color w:val="000000"/>
          <w:sz w:val="28"/>
        </w:rPr>
        <w:t>
      45. Жалпы орта білім туралы "Алтын белгі" аттестатын алуға үміткерлер үшін осы Қағидалардың 41-тармағының 2) тармақшасында айқындалған оқу пәні бойынша қорытынды аттестаттау білім беру қызметін жүзеге асыратын "НЗМ" ДББҰ филиалдарының базасында (бұдан әрі – "НЗМ") өткізіледі.</w:t>
      </w:r>
    </w:p>
    <w:bookmarkEnd w:id="82"/>
    <w:bookmarkStart w:name="z1169" w:id="83"/>
    <w:p>
      <w:pPr>
        <w:spacing w:after="0"/>
        <w:ind w:left="0"/>
        <w:jc w:val="both"/>
      </w:pPr>
      <w:r>
        <w:rPr>
          <w:rFonts w:ascii="Times New Roman"/>
          <w:b w:val="false"/>
          <w:i w:val="false"/>
          <w:color w:val="000000"/>
          <w:sz w:val="28"/>
        </w:rPr>
        <w:t>
      46. Бір және екі пәннен (қорытынды аттестаттау өткізілмейтін) жылдық қанағаттанарлықсыз баға алған 9 (10) және 11 (12) сыныптардың білім алушыларына қорытынды аттестаттау басталғанға дейін сол пәндерден оқу жылы бойынша қосымша жиынтық бағалау жүргізіледі.</w:t>
      </w:r>
    </w:p>
    <w:bookmarkEnd w:id="83"/>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жылдық бағаның орташа арифметикалық мәні және жақын бүтін санға дөңгелектене отырып, оқу жылына жиынтық бағалау ретінде қойылады.</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қайта оқу жылына қалдырылады.</w:t>
      </w:r>
    </w:p>
    <w:p>
      <w:pPr>
        <w:spacing w:after="0"/>
        <w:ind w:left="0"/>
        <w:jc w:val="both"/>
      </w:pPr>
      <w:r>
        <w:rPr>
          <w:rFonts w:ascii="Times New Roman"/>
          <w:b w:val="false"/>
          <w:i w:val="false"/>
          <w:color w:val="000000"/>
          <w:sz w:val="28"/>
        </w:rPr>
        <w:t xml:space="preserve">
      Оқу жылына қосымша жиынтық бағалауда "2" бағасын алған 11 (12) сынып білім алушылары қорытынды аттестаттауға жіберілмейді және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(бұдан әрі – № 39 бұйрық) бекітілген нысанға сәйкес білім алуды аяқтамаған адамдарға берілетін анықтама алады.</w:t>
      </w:r>
    </w:p>
    <w:p>
      <w:pPr>
        <w:spacing w:after="0"/>
        <w:ind w:left="0"/>
        <w:jc w:val="both"/>
      </w:pPr>
      <w:r>
        <w:rPr>
          <w:rFonts w:ascii="Times New Roman"/>
          <w:b w:val="false"/>
          <w:i w:val="false"/>
          <w:color w:val="000000"/>
          <w:sz w:val="28"/>
        </w:rPr>
        <w:t>
      Үш және одан да көп пән бойынша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Үш және одан да көп пән бойынша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70" w:id="84"/>
    <w:p>
      <w:pPr>
        <w:spacing w:after="0"/>
        <w:ind w:left="0"/>
        <w:jc w:val="both"/>
      </w:pPr>
      <w:r>
        <w:rPr>
          <w:rFonts w:ascii="Times New Roman"/>
          <w:b w:val="false"/>
          <w:i w:val="false"/>
          <w:color w:val="000000"/>
          <w:sz w:val="28"/>
        </w:rPr>
        <w:t>
      47. Бір және екі пәннен (қорытынды аттестаттау өтілетін) жылдық қанағаттанарлықсыз бағалары бар 9 (10) және 11 (12) сыныптардың білім алушылары қорытынды аттестаттау басталғанға дейін осы пәндер бойынша оқу жылы үшін қосымша жиынтық бағалаудан өтеді.</w:t>
      </w:r>
    </w:p>
    <w:bookmarkEnd w:id="84"/>
    <w:p>
      <w:pPr>
        <w:spacing w:after="0"/>
        <w:ind w:left="0"/>
        <w:jc w:val="both"/>
      </w:pPr>
      <w:r>
        <w:rPr>
          <w:rFonts w:ascii="Times New Roman"/>
          <w:b w:val="false"/>
          <w:i w:val="false"/>
          <w:color w:val="000000"/>
          <w:sz w:val="28"/>
        </w:rPr>
        <w:t>
      Оқу жылына қосымша жиынтық бағалауда "3", "4", "5" бағасын алған кезде қорытынды баға емтихан нәтижелері (бес балдық шәкіл бойынша) және оқу жылы үшін қосымша жиынтық бағалау (бес балдық шәкіл бойынша) үшін 30-дан 70-ке пайыздық арақатынаста қойылады. Қорытынды бағаны дөңгелектеу жақын бүтін санға жүргізіледі.</w:t>
      </w:r>
    </w:p>
    <w:p>
      <w:pPr>
        <w:spacing w:after="0"/>
        <w:ind w:left="0"/>
        <w:jc w:val="both"/>
      </w:pPr>
      <w:r>
        <w:rPr>
          <w:rFonts w:ascii="Times New Roman"/>
          <w:b w:val="false"/>
          <w:i w:val="false"/>
          <w:color w:val="000000"/>
          <w:sz w:val="28"/>
        </w:rPr>
        <w:t>
      Оқу жылына қосымша жиынтық бағалауда "2" бағасын алған 9 (10) сынып білім алушылары қорытынды аттестаттауға жіберілмейді және қайта оқу жылына қалдырылады.</w:t>
      </w:r>
    </w:p>
    <w:p>
      <w:pPr>
        <w:spacing w:after="0"/>
        <w:ind w:left="0"/>
        <w:jc w:val="both"/>
      </w:pPr>
      <w:r>
        <w:rPr>
          <w:rFonts w:ascii="Times New Roman"/>
          <w:b w:val="false"/>
          <w:i w:val="false"/>
          <w:color w:val="000000"/>
          <w:sz w:val="28"/>
        </w:rPr>
        <w:t>
      Оқу жылына қосымша жиынтық бағалауда "2" бағасын алған 11 (12) сынып білім алушылары қорытынды аттестаттауға жіберілмейді және № 39 бұйрықпен бекітілген нысанға сәйкес анықтама алады.</w:t>
      </w:r>
    </w:p>
    <w:bookmarkStart w:name="z1171" w:id="85"/>
    <w:p>
      <w:pPr>
        <w:spacing w:after="0"/>
        <w:ind w:left="0"/>
        <w:jc w:val="both"/>
      </w:pPr>
      <w:r>
        <w:rPr>
          <w:rFonts w:ascii="Times New Roman"/>
          <w:b w:val="false"/>
          <w:i w:val="false"/>
          <w:color w:val="000000"/>
          <w:sz w:val="28"/>
        </w:rPr>
        <w:t>
      48. Білім алушыларды "Көркем еңбек", "Алғашқы әскери және технологиялық дайындық" және "Дене тәрбиесі" оқу пәндерінен Қазақстан Республикасының заңнамаларында белгіленген тәртіпте босату олардың үлгеріміне, қорытынды аттестаттауға жіберуге келесі сыныптарға көшіруге әсер етпейді.</w:t>
      </w:r>
    </w:p>
    <w:bookmarkEnd w:id="85"/>
    <w:bookmarkStart w:name="z1172" w:id="86"/>
    <w:p>
      <w:pPr>
        <w:spacing w:after="0"/>
        <w:ind w:left="0"/>
        <w:jc w:val="both"/>
      </w:pPr>
      <w:r>
        <w:rPr>
          <w:rFonts w:ascii="Times New Roman"/>
          <w:b w:val="false"/>
          <w:i w:val="false"/>
          <w:color w:val="000000"/>
          <w:sz w:val="28"/>
        </w:rPr>
        <w:t>
      49. Негізгі орта білім туралы аттестатқа қосымшаға енгізілетін оқыған пәндерден "5" деген бағасы бар 9 (10) сынып бітірушілеріне № 39 бұйрықпен бекітілген нысанға сәйкес негізгі орта білім туралы үздік аттестат беріледі.</w:t>
      </w:r>
    </w:p>
    <w:bookmarkEnd w:id="86"/>
    <w:bookmarkStart w:name="z1173" w:id="87"/>
    <w:p>
      <w:pPr>
        <w:spacing w:after="0"/>
        <w:ind w:left="0"/>
        <w:jc w:val="both"/>
      </w:pPr>
      <w:r>
        <w:rPr>
          <w:rFonts w:ascii="Times New Roman"/>
          <w:b w:val="false"/>
          <w:i w:val="false"/>
          <w:color w:val="000000"/>
          <w:sz w:val="28"/>
        </w:rPr>
        <w:t>
      50. Жалпы орта білім туралы аттестатқа қосымшаға енгізілетін пәндерден "5" болған және 10 (11) - 11 (12) сыныптардағы оқу кезеңінде барлық пәндер бойынша жылдық, қорытынды бағалары "5" болған 11 (12) сынып бітірушілеріне № 39 бұйрықпен бекітілген нысанға сәйкес жалпы орта білім туралы үздік аттестат беріледі.</w:t>
      </w:r>
    </w:p>
    <w:bookmarkEnd w:id="87"/>
    <w:bookmarkStart w:name="z1174" w:id="88"/>
    <w:p>
      <w:pPr>
        <w:spacing w:after="0"/>
        <w:ind w:left="0"/>
        <w:jc w:val="both"/>
      </w:pPr>
      <w:r>
        <w:rPr>
          <w:rFonts w:ascii="Times New Roman"/>
          <w:b w:val="false"/>
          <w:i w:val="false"/>
          <w:color w:val="000000"/>
          <w:sz w:val="28"/>
        </w:rPr>
        <w:t>
      51. Жалпы орта білім туралы аттестатқа қосымшаға енгізілетін пәндерден "5" болған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88"/>
    <w:bookmarkStart w:name="z1175" w:id="89"/>
    <w:p>
      <w:pPr>
        <w:spacing w:after="0"/>
        <w:ind w:left="0"/>
        <w:jc w:val="both"/>
      </w:pPr>
      <w:r>
        <w:rPr>
          <w:rFonts w:ascii="Times New Roman"/>
          <w:b w:val="false"/>
          <w:i w:val="false"/>
          <w:color w:val="000000"/>
          <w:sz w:val="28"/>
        </w:rPr>
        <w:t xml:space="preserve">
      52. Қазақстан Республикасы Білім және ғылым министрінің 2014 жылғы 19 желтоқсандағы № 532 </w:t>
      </w:r>
      <w:r>
        <w:rPr>
          <w:rFonts w:ascii="Times New Roman"/>
          <w:b w:val="false"/>
          <w:i w:val="false"/>
          <w:color w:val="000000"/>
          <w:sz w:val="28"/>
        </w:rPr>
        <w:t>бұйрығымен</w:t>
      </w:r>
      <w:r>
        <w:rPr>
          <w:rFonts w:ascii="Times New Roman"/>
          <w:b w:val="false"/>
          <w:i w:val="false"/>
          <w:color w:val="000000"/>
          <w:sz w:val="28"/>
        </w:rPr>
        <w:t xml:space="preserve"> (бұдан әрі - №532 бұйрық) (Қазақстан Республикасы нормативтік құқықтық актілерді мемлекеттік тіркеу тізілімінде № 10115 болып тіркелген) бекітілген "Алтын белгі" белгісі туралы ережесі 2-тармағының талаптарына сай 11 (12) сынып білім алушыларына № 39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нысанға сәйкес жалпы орта білім туралы "Алтын белгі" аттестаты және "Алтын белгі" белгісі беріледі.</w:t>
      </w:r>
    </w:p>
    <w:bookmarkEnd w:id="89"/>
    <w:bookmarkStart w:name="z1176" w:id="90"/>
    <w:p>
      <w:pPr>
        <w:spacing w:after="0"/>
        <w:ind w:left="0"/>
        <w:jc w:val="both"/>
      </w:pPr>
      <w:r>
        <w:rPr>
          <w:rFonts w:ascii="Times New Roman"/>
          <w:b w:val="false"/>
          <w:i w:val="false"/>
          <w:color w:val="000000"/>
          <w:sz w:val="28"/>
        </w:rPr>
        <w:t>
      53. Үлгілі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оның ішінде "НЗМ" ДББҰ базасында осы Қағидалардың 41-тармағының 2) тармақшасында айқындалған оқу пәні бойынша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90"/>
    <w:bookmarkStart w:name="z1177" w:id="91"/>
    <w:p>
      <w:pPr>
        <w:spacing w:after="0"/>
        <w:ind w:left="0"/>
        <w:jc w:val="both"/>
      </w:pPr>
      <w:r>
        <w:rPr>
          <w:rFonts w:ascii="Times New Roman"/>
          <w:b w:val="false"/>
          <w:i w:val="false"/>
          <w:color w:val="000000"/>
          <w:sz w:val="28"/>
        </w:rPr>
        <w:t xml:space="preserve">
      54. "НЗМ" ДББҰ білім беру бағдарламалары бойынша оқуларын аяқтаған бітірушілерге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ұлттық бірыңғай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p>
    <w:bookmarkEnd w:id="91"/>
    <w:bookmarkStart w:name="z1178" w:id="92"/>
    <w:p>
      <w:pPr>
        <w:spacing w:after="0"/>
        <w:ind w:left="0"/>
        <w:jc w:val="both"/>
      </w:pPr>
      <w:r>
        <w:rPr>
          <w:rFonts w:ascii="Times New Roman"/>
          <w:b w:val="false"/>
          <w:i w:val="false"/>
          <w:color w:val="000000"/>
          <w:sz w:val="28"/>
        </w:rPr>
        <w:t>
      55. Қорытынды аттестаттаудың нәтижесі бойынша:</w:t>
      </w:r>
    </w:p>
    <w:bookmarkEnd w:id="92"/>
    <w:bookmarkStart w:name="z1179" w:id="93"/>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93"/>
    <w:bookmarkStart w:name="z1180" w:id="94"/>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94"/>
    <w:bookmarkStart w:name="z1181" w:id="95"/>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 39 бұйрықпен бекітілген нысанға сәйкес білім алуды аяқтамаған адамдарға берілетін анықтама беріледі.</w:t>
      </w:r>
    </w:p>
    <w:bookmarkEnd w:id="95"/>
    <w:p>
      <w:pPr>
        <w:spacing w:after="0"/>
        <w:ind w:left="0"/>
        <w:jc w:val="both"/>
      </w:pPr>
      <w:r>
        <w:rPr>
          <w:rFonts w:ascii="Times New Roman"/>
          <w:b w:val="false"/>
          <w:i w:val="false"/>
          <w:color w:val="000000"/>
          <w:sz w:val="28"/>
        </w:rPr>
        <w:t>
      Келесі оқу жылы аяқталғаннан кейін № 39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Start w:name="z1182" w:id="96"/>
    <w:p>
      <w:pPr>
        <w:spacing w:after="0"/>
        <w:ind w:left="0"/>
        <w:jc w:val="both"/>
      </w:pPr>
      <w:r>
        <w:rPr>
          <w:rFonts w:ascii="Times New Roman"/>
          <w:b w:val="false"/>
          <w:i w:val="false"/>
          <w:color w:val="000000"/>
          <w:sz w:val="28"/>
        </w:rPr>
        <w:t>
      56. Қайта қорытынды аттестаттау өткізу мерзімін білім беру ұйымы белгілейді.</w:t>
      </w:r>
    </w:p>
    <w:bookmarkEnd w:id="96"/>
    <w:bookmarkStart w:name="z1183" w:id="97"/>
    <w:p>
      <w:pPr>
        <w:spacing w:after="0"/>
        <w:ind w:left="0"/>
        <w:jc w:val="both"/>
      </w:pPr>
      <w:r>
        <w:rPr>
          <w:rFonts w:ascii="Times New Roman"/>
          <w:b w:val="false"/>
          <w:i w:val="false"/>
          <w:color w:val="000000"/>
          <w:sz w:val="28"/>
        </w:rPr>
        <w:t>
      57. Қайта қорытынды аттестаттаудың емтихан материалдарын білім басқармалары әзірлейді.</w:t>
      </w:r>
    </w:p>
    <w:bookmarkEnd w:id="97"/>
    <w:p>
      <w:pPr>
        <w:spacing w:after="0"/>
        <w:ind w:left="0"/>
        <w:jc w:val="both"/>
      </w:pPr>
      <w:r>
        <w:rPr>
          <w:rFonts w:ascii="Times New Roman"/>
          <w:b w:val="false"/>
          <w:i w:val="false"/>
          <w:color w:val="000000"/>
          <w:sz w:val="28"/>
        </w:rPr>
        <w:t>
      Қайта қорытынды аттестаттаудан өткен 9 (10) сынып білім алушыларына №39 бұйрықпен бекітілген нысанға сәйкес негізгі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9 (10) сыныптың білім алушылары қайта оқу жылына қалдырылады.</w:t>
      </w:r>
    </w:p>
    <w:p>
      <w:pPr>
        <w:spacing w:after="0"/>
        <w:ind w:left="0"/>
        <w:jc w:val="both"/>
      </w:pPr>
      <w:r>
        <w:rPr>
          <w:rFonts w:ascii="Times New Roman"/>
          <w:b w:val="false"/>
          <w:i w:val="false"/>
          <w:color w:val="000000"/>
          <w:sz w:val="28"/>
        </w:rPr>
        <w:t>
      Қайта қорытынды аттестаттаудан өткен 11 (12) сынып білім алушыларына №39 бұйрықпен бекітілген нысанға сәйкес жалпы орта білім туралы аттестат беріледі.</w:t>
      </w:r>
    </w:p>
    <w:p>
      <w:pPr>
        <w:spacing w:after="0"/>
        <w:ind w:left="0"/>
        <w:jc w:val="both"/>
      </w:pPr>
      <w:r>
        <w:rPr>
          <w:rFonts w:ascii="Times New Roman"/>
          <w:b w:val="false"/>
          <w:i w:val="false"/>
          <w:color w:val="000000"/>
          <w:sz w:val="28"/>
        </w:rPr>
        <w:t>
      Қайта қорытынды аттестаттау кезінде қанағаттанарлықсыз баға алған 11(12) сынып білім алушыларына № 39 бұйрықпен бекітілген нысанға сәйкес білім алуды аяқтамаған адамдарға берілетін анықтаманы алады.</w:t>
      </w:r>
    </w:p>
    <w:bookmarkStart w:name="z1184" w:id="98"/>
    <w:p>
      <w:pPr>
        <w:spacing w:after="0"/>
        <w:ind w:left="0"/>
        <w:jc w:val="both"/>
      </w:pPr>
      <w:r>
        <w:rPr>
          <w:rFonts w:ascii="Times New Roman"/>
          <w:b w:val="false"/>
          <w:i w:val="false"/>
          <w:color w:val="000000"/>
          <w:sz w:val="28"/>
        </w:rPr>
        <w:t>
      58.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бұйрығымен мынадай жағдайларда босатылады:</w:t>
      </w:r>
    </w:p>
    <w:bookmarkEnd w:id="98"/>
    <w:bookmarkStart w:name="z1185" w:id="99"/>
    <w:p>
      <w:pPr>
        <w:spacing w:after="0"/>
        <w:ind w:left="0"/>
        <w:jc w:val="both"/>
      </w:pPr>
      <w:r>
        <w:rPr>
          <w:rFonts w:ascii="Times New Roman"/>
          <w:b w:val="false"/>
          <w:i w:val="false"/>
          <w:color w:val="000000"/>
          <w:sz w:val="28"/>
        </w:rPr>
        <w:t>
      1) денсаулық жағдайына байланысты;</w:t>
      </w:r>
    </w:p>
    <w:bookmarkEnd w:id="99"/>
    <w:bookmarkStart w:name="z1186" w:id="100"/>
    <w:p>
      <w:pPr>
        <w:spacing w:after="0"/>
        <w:ind w:left="0"/>
        <w:jc w:val="both"/>
      </w:pPr>
      <w:r>
        <w:rPr>
          <w:rFonts w:ascii="Times New Roman"/>
          <w:b w:val="false"/>
          <w:i w:val="false"/>
          <w:color w:val="000000"/>
          <w:sz w:val="28"/>
        </w:rPr>
        <w:t>
      2) І - II топтағы мүгедектер, мүгедек балалар;</w:t>
      </w:r>
    </w:p>
    <w:bookmarkEnd w:id="100"/>
    <w:bookmarkStart w:name="z1187" w:id="101"/>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01"/>
    <w:bookmarkStart w:name="z1188" w:id="102"/>
    <w:p>
      <w:pPr>
        <w:spacing w:after="0"/>
        <w:ind w:left="0"/>
        <w:jc w:val="both"/>
      </w:pPr>
      <w:r>
        <w:rPr>
          <w:rFonts w:ascii="Times New Roman"/>
          <w:b w:val="false"/>
          <w:i w:val="false"/>
          <w:color w:val="000000"/>
          <w:sz w:val="28"/>
        </w:rPr>
        <w:t>
      4) жақын туыстарының қайтыс болуы.</w:t>
      </w:r>
    </w:p>
    <w:bookmarkEnd w:id="102"/>
    <w:bookmarkStart w:name="z1189" w:id="103"/>
    <w:p>
      <w:pPr>
        <w:spacing w:after="0"/>
        <w:ind w:left="0"/>
        <w:jc w:val="both"/>
      </w:pPr>
      <w:r>
        <w:rPr>
          <w:rFonts w:ascii="Times New Roman"/>
          <w:b w:val="false"/>
          <w:i w:val="false"/>
          <w:color w:val="000000"/>
          <w:sz w:val="28"/>
        </w:rPr>
        <w:t>
      59. Білім алушыларды қорытынды аттестаттаудан босату туралы бұйрықтар мынадай құжаттар негізінде шығарылады:</w:t>
      </w:r>
    </w:p>
    <w:bookmarkEnd w:id="103"/>
    <w:bookmarkStart w:name="z1190" w:id="104"/>
    <w:p>
      <w:pPr>
        <w:spacing w:after="0"/>
        <w:ind w:left="0"/>
        <w:jc w:val="both"/>
      </w:pPr>
      <w:r>
        <w:rPr>
          <w:rFonts w:ascii="Times New Roman"/>
          <w:b w:val="false"/>
          <w:i w:val="false"/>
          <w:color w:val="000000"/>
          <w:sz w:val="28"/>
        </w:rPr>
        <w:t xml:space="preserve">
      1) осы Қағидалардың 58-тармағының 1) және 2) тармақшаларында көрсетілген білім алушылар санаты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026/е нысанына сәйкес дәрігерлік-консультациялық комиссияның қорытындысы;</w:t>
      </w:r>
    </w:p>
    <w:bookmarkEnd w:id="104"/>
    <w:bookmarkStart w:name="z1191" w:id="105"/>
    <w:p>
      <w:pPr>
        <w:spacing w:after="0"/>
        <w:ind w:left="0"/>
        <w:jc w:val="both"/>
      </w:pPr>
      <w:r>
        <w:rPr>
          <w:rFonts w:ascii="Times New Roman"/>
          <w:b w:val="false"/>
          <w:i w:val="false"/>
          <w:color w:val="000000"/>
          <w:sz w:val="28"/>
        </w:rPr>
        <w:t>
      2) осы Қағидалардың 58-тармағында көрсетілген білім алушылар санаты үшін мектептің педагогикалық кеңесінің шешімінен көшірме және мектептің қолдау хаты;</w:t>
      </w:r>
    </w:p>
    <w:bookmarkEnd w:id="105"/>
    <w:bookmarkStart w:name="z1192" w:id="106"/>
    <w:p>
      <w:pPr>
        <w:spacing w:after="0"/>
        <w:ind w:left="0"/>
        <w:jc w:val="both"/>
      </w:pPr>
      <w:r>
        <w:rPr>
          <w:rFonts w:ascii="Times New Roman"/>
          <w:b w:val="false"/>
          <w:i w:val="false"/>
          <w:color w:val="000000"/>
          <w:sz w:val="28"/>
        </w:rPr>
        <w:t xml:space="preserve">
      3) осы Қағидалардың 58-тармағында көрсетілген білім алушылар санаты үшін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 20317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bookmarkEnd w:id="106"/>
    <w:bookmarkStart w:name="z1193" w:id="107"/>
    <w:p>
      <w:pPr>
        <w:spacing w:after="0"/>
        <w:ind w:left="0"/>
        <w:jc w:val="both"/>
      </w:pPr>
      <w:r>
        <w:rPr>
          <w:rFonts w:ascii="Times New Roman"/>
          <w:b w:val="false"/>
          <w:i w:val="false"/>
          <w:color w:val="000000"/>
          <w:sz w:val="28"/>
        </w:rPr>
        <w:t>
      4) жақын туыстарының қайтыс болуы туралы куәлік.</w:t>
      </w:r>
    </w:p>
    <w:bookmarkEnd w:id="107"/>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басшысының қолымен және мөрімен расталады.</w:t>
      </w:r>
    </w:p>
    <w:p>
      <w:pPr>
        <w:spacing w:after="0"/>
        <w:ind w:left="0"/>
        <w:jc w:val="both"/>
      </w:pPr>
      <w:r>
        <w:rPr>
          <w:rFonts w:ascii="Times New Roman"/>
          <w:b w:val="false"/>
          <w:i w:val="false"/>
          <w:color w:val="000000"/>
          <w:sz w:val="28"/>
        </w:rPr>
        <w:t>
      Қорытынды аттестаттаудан босатылған білім алушылардың қорытынды аттестаттауы ағымдағы оқу жылының жылдық бағаcы негізінде жүргізіледі.</w:t>
      </w:r>
    </w:p>
    <w:bookmarkStart w:name="z1194" w:id="108"/>
    <w:p>
      <w:pPr>
        <w:spacing w:after="0"/>
        <w:ind w:left="0"/>
        <w:jc w:val="both"/>
      </w:pPr>
      <w:r>
        <w:rPr>
          <w:rFonts w:ascii="Times New Roman"/>
          <w:b w:val="false"/>
          <w:i w:val="false"/>
          <w:color w:val="000000"/>
          <w:sz w:val="28"/>
        </w:rPr>
        <w:t>
      60.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08"/>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білім беру ұйымы белгілеген мерзімде тапсырады.</w:t>
      </w:r>
    </w:p>
    <w:p>
      <w:pPr>
        <w:spacing w:after="0"/>
        <w:ind w:left="0"/>
        <w:jc w:val="both"/>
      </w:pPr>
      <w:r>
        <w:rPr>
          <w:rFonts w:ascii="Times New Roman"/>
          <w:b w:val="false"/>
          <w:i w:val="false"/>
          <w:color w:val="000000"/>
          <w:sz w:val="28"/>
        </w:rPr>
        <w:t>
      Осы Қағидалардың 41-тармағының 2) тармақшасында айқындалған оқу пәні бойынша қорытынды аттестаттау өткізу кезеңінде ауырып қалған жалпы орта білім туралы "Алтын белгі" аттестатын алуға үміткер сауыққаннан кейін өткізіп алған емтиханды "НЗМ"-де "НЗМ" ДББҰ-да айқындалған мерзімде тапсырады.</w:t>
      </w:r>
    </w:p>
    <w:bookmarkStart w:name="z1195" w:id="109"/>
    <w:p>
      <w:pPr>
        <w:spacing w:after="0"/>
        <w:ind w:left="0"/>
        <w:jc w:val="both"/>
      </w:pPr>
      <w:r>
        <w:rPr>
          <w:rFonts w:ascii="Times New Roman"/>
          <w:b w:val="false"/>
          <w:i w:val="false"/>
          <w:color w:val="000000"/>
          <w:sz w:val="28"/>
        </w:rPr>
        <w:t>
      61.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09"/>
    <w:p>
      <w:pPr>
        <w:spacing w:after="0"/>
        <w:ind w:left="0"/>
        <w:jc w:val="both"/>
      </w:pPr>
      <w:r>
        <w:rPr>
          <w:rFonts w:ascii="Times New Roman"/>
          <w:b w:val="false"/>
          <w:i w:val="false"/>
          <w:color w:val="000000"/>
          <w:sz w:val="28"/>
        </w:rPr>
        <w:t>
      Қорытынды аттестаттау кезеңінде COVID-19 коронавирустық инфекциямен ауырғандармен байланыста болған 9 (10) және 11 (12) сыныптардың білім алушылары қорытынды бітіру емтиханын қашықтан оқыту технологиясын пайдалана отырып тапсырады.</w:t>
      </w:r>
    </w:p>
    <w:bookmarkStart w:name="z1196" w:id="110"/>
    <w:p>
      <w:pPr>
        <w:spacing w:after="0"/>
        <w:ind w:left="0"/>
        <w:jc w:val="both"/>
      </w:pPr>
      <w:r>
        <w:rPr>
          <w:rFonts w:ascii="Times New Roman"/>
          <w:b w:val="false"/>
          <w:i w:val="false"/>
          <w:color w:val="000000"/>
          <w:sz w:val="28"/>
        </w:rPr>
        <w:t>
      62. 9 (10), 11 (12) сыныптардың бітірушілерін мерзімінен бұрын қорытынды аттестаттауға білім алушылар шетелге оқуға түскен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10"/>
    <w:p>
      <w:pPr>
        <w:spacing w:after="0"/>
        <w:ind w:left="0"/>
        <w:jc w:val="both"/>
      </w:pPr>
      <w:r>
        <w:rPr>
          <w:rFonts w:ascii="Times New Roman"/>
          <w:b w:val="false"/>
          <w:i w:val="false"/>
          <w:color w:val="000000"/>
          <w:sz w:val="28"/>
        </w:rPr>
        <w:t>
      9 (10) және 11 (12) сынып бітірушілерін мерзімінен бұрын қорытынды аттестаттауды білім беру ұйымдары жүргізеді. Жалпы орта білім туралы "Алтын белгі" аттестатын алуға үміткер мерзімінен бұрын аттестаттауды "5" бағаға тапсырған жағдайда білім беру ұйымдары № 39 бұйрықпен бекітілген нысанға сәйкес жалпы орта білім туралы үздік аттестат береді.</w:t>
      </w:r>
    </w:p>
    <w:p>
      <w:pPr>
        <w:spacing w:after="0"/>
        <w:ind w:left="0"/>
        <w:jc w:val="both"/>
      </w:pPr>
      <w:r>
        <w:rPr>
          <w:rFonts w:ascii="Times New Roman"/>
          <w:b w:val="false"/>
          <w:i w:val="false"/>
          <w:color w:val="000000"/>
          <w:sz w:val="28"/>
        </w:rPr>
        <w:t>
      Мерзімінен бұрын қорытынды аттестаттауға арналған емтихан материалдарын білім басқармалары әзірлейді.</w:t>
      </w:r>
    </w:p>
    <w:bookmarkStart w:name="z1197" w:id="111"/>
    <w:p>
      <w:pPr>
        <w:spacing w:after="0"/>
        <w:ind w:left="0"/>
        <w:jc w:val="both"/>
      </w:pPr>
      <w:r>
        <w:rPr>
          <w:rFonts w:ascii="Times New Roman"/>
          <w:b w:val="false"/>
          <w:i w:val="false"/>
          <w:color w:val="000000"/>
          <w:sz w:val="28"/>
        </w:rPr>
        <w:t>
      63. Халықаралық алмасу бағдарламалары бойынша олардың толық оқу курсы кезеңінде білім алушылар халықаралық алмасу желісі бойынша аяқтағанға дейін оқыған Қазақстан Республикасы мектептерінің контингентіне есептеледі.</w:t>
      </w:r>
    </w:p>
    <w:bookmarkEnd w:id="111"/>
    <w:p>
      <w:pPr>
        <w:spacing w:after="0"/>
        <w:ind w:left="0"/>
        <w:jc w:val="both"/>
      </w:pPr>
      <w:r>
        <w:rPr>
          <w:rFonts w:ascii="Times New Roman"/>
          <w:b w:val="false"/>
          <w:i w:val="false"/>
          <w:color w:val="000000"/>
          <w:sz w:val="28"/>
        </w:rPr>
        <w:t>
      Халықаралық алмасу желісі бойынша шетелге оқуға барған 11 (12) сынып түлектері 11 (12) сынып үшін қорытынды аттестаттаудан білім беру басқармалары әзірлеген емтихан материалдары бойынша шетелде оқуын аяқтағаннан кейін Қазақстан Республикасының мектептерінде өтеді.</w:t>
      </w:r>
    </w:p>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аталған бітірушілер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pPr>
        <w:spacing w:after="0"/>
        <w:ind w:left="0"/>
        <w:jc w:val="both"/>
      </w:pPr>
      <w:r>
        <w:rPr>
          <w:rFonts w:ascii="Times New Roman"/>
          <w:b w:val="false"/>
          <w:i w:val="false"/>
          <w:color w:val="000000"/>
          <w:sz w:val="28"/>
        </w:rPr>
        <w:t>
      Қорытынды аттестаттау өткізу мерзімі педагогикалық кеңес шешімімен белгіленеді.</w:t>
      </w:r>
    </w:p>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нысанға сәйкес жалпы орта білім туралы аттестат беріледі.</w:t>
      </w:r>
    </w:p>
    <w:bookmarkStart w:name="z1198" w:id="112"/>
    <w:p>
      <w:pPr>
        <w:spacing w:after="0"/>
        <w:ind w:left="0"/>
        <w:jc w:val="both"/>
      </w:pPr>
      <w:r>
        <w:rPr>
          <w:rFonts w:ascii="Times New Roman"/>
          <w:b w:val="false"/>
          <w:i w:val="false"/>
          <w:color w:val="000000"/>
          <w:sz w:val="28"/>
        </w:rPr>
        <w:t>
      64. Халықаралық алмасу желісі бойынша шетелге оқуға шыққан және Қазақстан Республикасында немесе шетелде оқыған кезінде жалпы орта білім туралы аттестатқа қосымшаға енгізілетін пәндерден "5" және 10 (11) - 11 (12) сыныптарда барлық пәндер бойынша жылдық, қорытынды бағалары "5" болған 11 (12) сынып бітірушілеріне № 39 бұйрықпен бекітілген нысанға сәйкес жалпы орта білім туралы үздік аттестат беріледі.</w:t>
      </w:r>
    </w:p>
    <w:bookmarkEnd w:id="112"/>
    <w:p>
      <w:pPr>
        <w:spacing w:after="0"/>
        <w:ind w:left="0"/>
        <w:jc w:val="both"/>
      </w:pPr>
      <w:r>
        <w:rPr>
          <w:rFonts w:ascii="Times New Roman"/>
          <w:b w:val="false"/>
          <w:i w:val="false"/>
          <w:color w:val="000000"/>
          <w:sz w:val="28"/>
        </w:rPr>
        <w:t xml:space="preserve">
      Халықаралық алмасу желісі бойынша шетелге оқуға шыққан және шетелде білім ұйымын аяқтаған, № 532 </w:t>
      </w:r>
      <w:r>
        <w:rPr>
          <w:rFonts w:ascii="Times New Roman"/>
          <w:b w:val="false"/>
          <w:i w:val="false"/>
          <w:color w:val="000000"/>
          <w:sz w:val="28"/>
        </w:rPr>
        <w:t>бұйрығымен</w:t>
      </w:r>
      <w:r>
        <w:rPr>
          <w:rFonts w:ascii="Times New Roman"/>
          <w:b w:val="false"/>
          <w:i w:val="false"/>
          <w:color w:val="000000"/>
          <w:sz w:val="28"/>
        </w:rPr>
        <w:t xml:space="preserve"> 2-тармағының талаптарына сай білім алушыларына № 39 бұйрықпен бекітілген нысанға сәйкес жалпы орта білім туралы "Алтын белгі" аттестаты және "Алтын белгі" белгісі беріледі.</w:t>
      </w:r>
    </w:p>
    <w:bookmarkStart w:name="z1199" w:id="113"/>
    <w:p>
      <w:pPr>
        <w:spacing w:after="0"/>
        <w:ind w:left="0"/>
        <w:jc w:val="both"/>
      </w:pPr>
      <w:r>
        <w:rPr>
          <w:rFonts w:ascii="Times New Roman"/>
          <w:b w:val="false"/>
          <w:i w:val="false"/>
          <w:color w:val="000000"/>
          <w:sz w:val="28"/>
        </w:rPr>
        <w:t>
      65. Халықаралық алмасу желісі бойынша шетелге оқуға шыққан және сол жақта білім беру мекемелерін бітірген, сондай-ақ жалпы орта білім туралы аттестатқа қосымшаға енгізілетін пәндерден "5" және жылдық, қорытынды бағалары "5" болған 11 (12)-сынып бітірушілеріне № 39 бұйрықпен бекітілген нысанға сәйкес жалпы орта білім туралы үздік аттестат беріледі.</w:t>
      </w:r>
    </w:p>
    <w:bookmarkEnd w:id="113"/>
    <w:p>
      <w:pPr>
        <w:spacing w:after="0"/>
        <w:ind w:left="0"/>
        <w:jc w:val="both"/>
      </w:pPr>
      <w:r>
        <w:rPr>
          <w:rFonts w:ascii="Times New Roman"/>
          <w:b w:val="false"/>
          <w:i w:val="false"/>
          <w:color w:val="000000"/>
          <w:sz w:val="28"/>
        </w:rPr>
        <w:t>
      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p>
    <w:bookmarkStart w:name="z1200" w:id="114"/>
    <w:p>
      <w:pPr>
        <w:spacing w:after="0"/>
        <w:ind w:left="0"/>
        <w:jc w:val="both"/>
      </w:pPr>
      <w:r>
        <w:rPr>
          <w:rFonts w:ascii="Times New Roman"/>
          <w:b w:val="false"/>
          <w:i w:val="false"/>
          <w:color w:val="000000"/>
          <w:sz w:val="28"/>
        </w:rPr>
        <w:t>
      66.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14"/>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201" w:id="115"/>
    <w:p>
      <w:pPr>
        <w:spacing w:after="0"/>
        <w:ind w:left="0"/>
        <w:jc w:val="both"/>
      </w:pPr>
      <w:r>
        <w:rPr>
          <w:rFonts w:ascii="Times New Roman"/>
          <w:b w:val="false"/>
          <w:i w:val="false"/>
          <w:color w:val="000000"/>
          <w:sz w:val="28"/>
        </w:rPr>
        <w:t>
      67.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p>
    <w:bookmarkEnd w:id="115"/>
    <w:bookmarkStart w:name="z1202" w:id="116"/>
    <w:p>
      <w:pPr>
        <w:spacing w:after="0"/>
        <w:ind w:left="0"/>
        <w:jc w:val="both"/>
      </w:pPr>
      <w:r>
        <w:rPr>
          <w:rFonts w:ascii="Times New Roman"/>
          <w:b w:val="false"/>
          <w:i w:val="false"/>
          <w:color w:val="000000"/>
          <w:sz w:val="28"/>
        </w:rPr>
        <w:t>
      68. 11 (12) сыныпта қазақ тілі /орыс тілі және ұйғыр/ тәжік/ өзбек тілінде оқытатын мектептер үшін ана тілі бойынша (оқыту тілі) жазбаша емтиханға 3 астрономиялық сағат, алгебра және талдау бастаулары бойынша 5 астрономиялық сағат бөлінеді.</w:t>
      </w:r>
    </w:p>
    <w:bookmarkEnd w:id="116"/>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Start w:name="z1203" w:id="117"/>
    <w:p>
      <w:pPr>
        <w:spacing w:after="0"/>
        <w:ind w:left="0"/>
        <w:jc w:val="both"/>
      </w:pPr>
      <w:r>
        <w:rPr>
          <w:rFonts w:ascii="Times New Roman"/>
          <w:b w:val="false"/>
          <w:i w:val="false"/>
          <w:color w:val="000000"/>
          <w:sz w:val="28"/>
        </w:rPr>
        <w:t>
      69. Жазбаша емтихандар 9 (10) және 11 (12) сынып білім алушылары бір-бірден отырғызылатын үлкен сынып бөлмелерінде (бір партаға бір білім алушысы отырғызылып толық сынып сиятындай мектеп ғимаратындағы үлкен бөлмеде) өтеді.</w:t>
      </w:r>
    </w:p>
    <w:bookmarkEnd w:id="117"/>
    <w:p>
      <w:pPr>
        <w:spacing w:after="0"/>
        <w:ind w:left="0"/>
        <w:jc w:val="both"/>
      </w:pPr>
      <w:r>
        <w:rPr>
          <w:rFonts w:ascii="Times New Roman"/>
          <w:b w:val="false"/>
          <w:i w:val="false"/>
          <w:color w:val="000000"/>
          <w:sz w:val="28"/>
        </w:rPr>
        <w:t>
      Жазбаша жұмыстарды орындау үшін білім алушыларға мектептің мөртабаны басылған қағаз беріледі.</w:t>
      </w:r>
    </w:p>
    <w:p>
      <w:pPr>
        <w:spacing w:after="0"/>
        <w:ind w:left="0"/>
        <w:jc w:val="both"/>
      </w:pPr>
      <w:r>
        <w:rPr>
          <w:rFonts w:ascii="Times New Roman"/>
          <w:b w:val="false"/>
          <w:i w:val="false"/>
          <w:color w:val="000000"/>
          <w:sz w:val="28"/>
        </w:rPr>
        <w:t>
      Орындалған жұмысты жоба жазбаларымен бірге білім алушылар Комиссияға тапсырады.</w:t>
      </w:r>
    </w:p>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аяқталмаған қалпында тапсырады.</w:t>
      </w:r>
    </w:p>
    <w:bookmarkStart w:name="z1204" w:id="118"/>
    <w:p>
      <w:pPr>
        <w:spacing w:after="0"/>
        <w:ind w:left="0"/>
        <w:jc w:val="both"/>
      </w:pPr>
      <w:r>
        <w:rPr>
          <w:rFonts w:ascii="Times New Roman"/>
          <w:b w:val="false"/>
          <w:i w:val="false"/>
          <w:color w:val="000000"/>
          <w:sz w:val="28"/>
        </w:rPr>
        <w:t>
      70. Жазбаша емтихан өткізу кезінде (диктанттан басқа) білім алушыға дәлелді себеппен сынып бөлмесінен шығуға рұқсат етіледі. Бұл жағдайда ол жұмысты емтихан жұмысында немесе тіркеу журналында білім алушының емтиханда болмауының ұзақтығын белгілейтін Комиссия мүшесіне тапсырады.</w:t>
      </w:r>
    </w:p>
    <w:bookmarkEnd w:id="118"/>
    <w:bookmarkStart w:name="z1205" w:id="119"/>
    <w:p>
      <w:pPr>
        <w:spacing w:after="0"/>
        <w:ind w:left="0"/>
        <w:jc w:val="both"/>
      </w:pPr>
      <w:r>
        <w:rPr>
          <w:rFonts w:ascii="Times New Roman"/>
          <w:b w:val="false"/>
          <w:i w:val="false"/>
          <w:color w:val="000000"/>
          <w:sz w:val="28"/>
        </w:rPr>
        <w:t>
      71. Жазбаша емтихан және тестілеу аяқталғаннан кейін Комиссия мүшелері мектеп ғимаратында жалпы орта білім туралы "Алтын белгі" аттестаттарын алуға үміткерлердің Қағидалардың 41-тармағының 1) және 2) тармақшаларында айқындалған оқу пәндері жұмыстарынан басқа білім алушылардың жұмыстарын тексереді.</w:t>
      </w:r>
    </w:p>
    <w:bookmarkEnd w:id="119"/>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pPr>
        <w:spacing w:after="0"/>
        <w:ind w:left="0"/>
        <w:jc w:val="both"/>
      </w:pPr>
      <w:r>
        <w:rPr>
          <w:rFonts w:ascii="Times New Roman"/>
          <w:b w:val="false"/>
          <w:i w:val="false"/>
          <w:color w:val="000000"/>
          <w:sz w:val="28"/>
        </w:rPr>
        <w:t>
      Математика (алгебра) бойынша "2" және "5" деген бағаға бағаланған жазбаша жұмысқа мектеп Комиссиясы рецензия береді.</w:t>
      </w:r>
    </w:p>
    <w:p>
      <w:pPr>
        <w:spacing w:after="0"/>
        <w:ind w:left="0"/>
        <w:jc w:val="both"/>
      </w:pPr>
      <w:r>
        <w:rPr>
          <w:rFonts w:ascii="Times New Roman"/>
          <w:b w:val="false"/>
          <w:i w:val="false"/>
          <w:color w:val="000000"/>
          <w:sz w:val="28"/>
        </w:rPr>
        <w:t>
      9 (10) және 11 (12) сыныптарда жұмыстар балдарды қою схемасына сәйкес тексеріледі.</w:t>
      </w:r>
    </w:p>
    <w:bookmarkStart w:name="z1206" w:id="120"/>
    <w:p>
      <w:pPr>
        <w:spacing w:after="0"/>
        <w:ind w:left="0"/>
        <w:jc w:val="both"/>
      </w:pPr>
      <w:r>
        <w:rPr>
          <w:rFonts w:ascii="Times New Roman"/>
          <w:b w:val="false"/>
          <w:i w:val="false"/>
          <w:color w:val="000000"/>
          <w:sz w:val="28"/>
        </w:rPr>
        <w:t>
      72. Мектептердің барлық сыныптарындағы жазбаша емтихан жұмыстары Нұр-Сұлтан қаласының уақытымен таңертеңгі сағат 10:00-де басталады.</w:t>
      </w:r>
    </w:p>
    <w:bookmarkEnd w:id="120"/>
    <w:bookmarkStart w:name="z1207" w:id="121"/>
    <w:p>
      <w:pPr>
        <w:spacing w:after="0"/>
        <w:ind w:left="0"/>
        <w:jc w:val="both"/>
      </w:pPr>
      <w:r>
        <w:rPr>
          <w:rFonts w:ascii="Times New Roman"/>
          <w:b w:val="false"/>
          <w:i w:val="false"/>
          <w:color w:val="000000"/>
          <w:sz w:val="28"/>
        </w:rPr>
        <w:t>
      73.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Аттестаттау қорытындысы ерекшеліктерін "НЗМ" ДББҰ әзірлейді.</w:t>
      </w:r>
    </w:p>
    <w:bookmarkEnd w:id="121"/>
    <w:bookmarkStart w:name="z1208" w:id="122"/>
    <w:p>
      <w:pPr>
        <w:spacing w:after="0"/>
        <w:ind w:left="0"/>
        <w:jc w:val="both"/>
      </w:pPr>
      <w:r>
        <w:rPr>
          <w:rFonts w:ascii="Times New Roman"/>
          <w:b w:val="false"/>
          <w:i w:val="false"/>
          <w:color w:val="000000"/>
          <w:sz w:val="28"/>
        </w:rPr>
        <w:t xml:space="preserve">
      74. 9 (10) және 11 (12) сыныптарда пәндер бойынша қорытынды аттестаттау өткеннен кейін Комиссия білім алушыларға балдарды және емтихан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беру деңгейлеріндегі оқу курсы емтиханының қағаз және электронды хаттамасына енгізеді.</w:t>
      </w:r>
    </w:p>
    <w:bookmarkEnd w:id="122"/>
    <w:p>
      <w:pPr>
        <w:spacing w:after="0"/>
        <w:ind w:left="0"/>
        <w:jc w:val="both"/>
      </w:pPr>
      <w:r>
        <w:rPr>
          <w:rFonts w:ascii="Times New Roman"/>
          <w:b w:val="false"/>
          <w:i w:val="false"/>
          <w:color w:val="000000"/>
          <w:sz w:val="28"/>
        </w:rPr>
        <w:t xml:space="preserve">
      9 (10) және 11 (12) сынып білім алушыларының пәндер бойынша қорытынды аттестаттау нәтижелері балл түрінде журналға (қағаз/электрондық) қойылады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емтихан балдарын емтихан бағасына ауыстыру шәкілі бойынша ауыстырылады.</w:t>
      </w:r>
    </w:p>
    <w:bookmarkStart w:name="z1209" w:id="123"/>
    <w:p>
      <w:pPr>
        <w:spacing w:after="0"/>
        <w:ind w:left="0"/>
        <w:jc w:val="both"/>
      </w:pPr>
      <w:r>
        <w:rPr>
          <w:rFonts w:ascii="Times New Roman"/>
          <w:b w:val="false"/>
          <w:i w:val="false"/>
          <w:color w:val="000000"/>
          <w:sz w:val="28"/>
        </w:rPr>
        <w:t>
      75.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23"/>
    <w:bookmarkStart w:name="z1210" w:id="124"/>
    <w:p>
      <w:pPr>
        <w:spacing w:after="0"/>
        <w:ind w:left="0"/>
        <w:jc w:val="both"/>
      </w:pPr>
      <w:r>
        <w:rPr>
          <w:rFonts w:ascii="Times New Roman"/>
          <w:b w:val="false"/>
          <w:i w:val="false"/>
          <w:color w:val="000000"/>
          <w:sz w:val="28"/>
        </w:rPr>
        <w:t>
      76. Білім алушы жазбаша өтінішінің негізінде мектептің Комиссиясы мүшесінің қатысуымен өзінің жазба жұмысын тексеру нәтижелерімен танысады.</w:t>
      </w:r>
    </w:p>
    <w:bookmarkEnd w:id="124"/>
    <w:bookmarkStart w:name="z1211" w:id="125"/>
    <w:p>
      <w:pPr>
        <w:spacing w:after="0"/>
        <w:ind w:left="0"/>
        <w:jc w:val="both"/>
      </w:pPr>
      <w:r>
        <w:rPr>
          <w:rFonts w:ascii="Times New Roman"/>
          <w:b w:val="false"/>
          <w:i w:val="false"/>
          <w:color w:val="000000"/>
          <w:sz w:val="28"/>
        </w:rPr>
        <w:t>
      77. Кезекті емтиханнан "2" деген баға алған 9 (10) және 11 (12) сыныптардың білім алушылары келесі емтиханға жіберіледі.</w:t>
      </w:r>
    </w:p>
    <w:bookmarkEnd w:id="125"/>
    <w:bookmarkStart w:name="z1212" w:id="126"/>
    <w:p>
      <w:pPr>
        <w:spacing w:after="0"/>
        <w:ind w:left="0"/>
        <w:jc w:val="both"/>
      </w:pPr>
      <w:r>
        <w:rPr>
          <w:rFonts w:ascii="Times New Roman"/>
          <w:b w:val="false"/>
          <w:i w:val="false"/>
          <w:color w:val="000000"/>
          <w:sz w:val="28"/>
        </w:rPr>
        <w:t>
      78. 9 (10) және 11 (12)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арақатынаста қойылады. Қорытынды бағаны дөңгелектеу жақын бүтін санға жүргізіледі.</w:t>
      </w:r>
    </w:p>
    <w:bookmarkEnd w:id="126"/>
    <w:p>
      <w:pPr>
        <w:spacing w:after="0"/>
        <w:ind w:left="0"/>
        <w:jc w:val="both"/>
      </w:pPr>
      <w:r>
        <w:rPr>
          <w:rFonts w:ascii="Times New Roman"/>
          <w:b w:val="false"/>
          <w:i w:val="false"/>
          <w:color w:val="000000"/>
          <w:sz w:val="28"/>
        </w:rPr>
        <w:t>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p>
    <w:bookmarkStart w:name="z1213" w:id="127"/>
    <w:p>
      <w:pPr>
        <w:spacing w:after="0"/>
        <w:ind w:left="0"/>
        <w:jc w:val="both"/>
      </w:pPr>
      <w:r>
        <w:rPr>
          <w:rFonts w:ascii="Times New Roman"/>
          <w:b w:val="false"/>
          <w:i w:val="false"/>
          <w:color w:val="000000"/>
          <w:sz w:val="28"/>
        </w:rPr>
        <w:t>
      79. Жазбаша емтиханға қойылған бағалармен келіспеген жағдайда білім алушы емтихан бағасы жарияланғаннан кейін келесі күні сағат 13:00-ге дейін мектеп, "НЗМ", аудандық, қалалық білім бөлімдері, білім басқармалары, сондай-ақ республикалық мектептердің білім алушылары үшін Қазақстан Республикасы Білім және ғылым министрлігі (бұдан әрі – Министрлік) жанынан құрылған тиісті комиссияға апелляцияға өтініш береді.</w:t>
      </w:r>
    </w:p>
    <w:bookmarkEnd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апелляцияға өтінішті тиісті Комиссия тек тапсырмалардың мазмұны және/немесе техникалық себептер бойынша қабылдайды және 2 (екі) жұмыс күні ішінде қарайды.</w:t>
      </w:r>
    </w:p>
    <w:p>
      <w:pPr>
        <w:spacing w:after="0"/>
        <w:ind w:left="0"/>
        <w:jc w:val="both"/>
      </w:pPr>
      <w:r>
        <w:rPr>
          <w:rFonts w:ascii="Times New Roman"/>
          <w:b w:val="false"/>
          <w:i w:val="false"/>
          <w:color w:val="000000"/>
          <w:sz w:val="28"/>
        </w:rPr>
        <w:t>
      Апелляцияға берілген өтініште баяндалған нақты фактілер қарауға жатады. Нақты тапсырма бойынша дәлелді негіздеме (толық түсіндірме) көрсетілмей өтініштер қарауға жатпайды.</w:t>
      </w:r>
    </w:p>
    <w:p>
      <w:pPr>
        <w:spacing w:after="0"/>
        <w:ind w:left="0"/>
        <w:jc w:val="both"/>
      </w:pPr>
      <w:r>
        <w:rPr>
          <w:rFonts w:ascii="Times New Roman"/>
          <w:b w:val="false"/>
          <w:i w:val="false"/>
          <w:color w:val="000000"/>
          <w:sz w:val="28"/>
        </w:rPr>
        <w:t xml:space="preserve">
      Апелляция бойынша өтініштер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апелляцияға өтініштерді тіркеу журналында тіркеледі.</w:t>
      </w:r>
    </w:p>
    <w:p>
      <w:pPr>
        <w:spacing w:after="0"/>
        <w:ind w:left="0"/>
        <w:jc w:val="both"/>
      </w:pPr>
      <w:r>
        <w:rPr>
          <w:rFonts w:ascii="Times New Roman"/>
          <w:b w:val="false"/>
          <w:i w:val="false"/>
          <w:color w:val="000000"/>
          <w:sz w:val="28"/>
        </w:rPr>
        <w:t xml:space="preserve">
      Апелляцияға өтініштер бойынша шешім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комиссия отырысының хаттамасымен ресімделеді.</w:t>
      </w:r>
    </w:p>
    <w:bookmarkStart w:name="z1214" w:id="128"/>
    <w:p>
      <w:pPr>
        <w:spacing w:after="0"/>
        <w:ind w:left="0"/>
        <w:jc w:val="both"/>
      </w:pPr>
      <w:r>
        <w:rPr>
          <w:rFonts w:ascii="Times New Roman"/>
          <w:b w:val="false"/>
          <w:i w:val="false"/>
          <w:color w:val="000000"/>
          <w:sz w:val="28"/>
        </w:rPr>
        <w:t>
      80. Қорытынды аттестаттау өткізу үшін ағымдағы жылғы 1 ақпанға дейінгі мерзімде Комиссия мектеп директорының бұйрығымен мектептер жанында, "НЗМ" ДББҰ Басқарма төрағасының бұйрығымен "НЗМ"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28"/>
    <w:bookmarkStart w:name="z1215" w:id="129"/>
    <w:p>
      <w:pPr>
        <w:spacing w:after="0"/>
        <w:ind w:left="0"/>
        <w:jc w:val="both"/>
      </w:pPr>
      <w:r>
        <w:rPr>
          <w:rFonts w:ascii="Times New Roman"/>
          <w:b w:val="false"/>
          <w:i w:val="false"/>
          <w:color w:val="000000"/>
          <w:sz w:val="28"/>
        </w:rPr>
        <w:t>
      81.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29"/>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Start w:name="z1216" w:id="130"/>
    <w:p>
      <w:pPr>
        <w:spacing w:after="0"/>
        <w:ind w:left="0"/>
        <w:jc w:val="both"/>
      </w:pPr>
      <w:r>
        <w:rPr>
          <w:rFonts w:ascii="Times New Roman"/>
          <w:b w:val="false"/>
          <w:i w:val="false"/>
          <w:color w:val="000000"/>
          <w:sz w:val="28"/>
        </w:rPr>
        <w:t>
      82. Аудандық, қалалық білім бөлімі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30"/>
    <w:bookmarkStart w:name="z1217" w:id="131"/>
    <w:p>
      <w:pPr>
        <w:spacing w:after="0"/>
        <w:ind w:left="0"/>
        <w:jc w:val="both"/>
      </w:pPr>
      <w:r>
        <w:rPr>
          <w:rFonts w:ascii="Times New Roman"/>
          <w:b w:val="false"/>
          <w:i w:val="false"/>
          <w:color w:val="000000"/>
          <w:sz w:val="28"/>
        </w:rPr>
        <w:t>
      83.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31"/>
    <w:bookmarkStart w:name="z1218" w:id="132"/>
    <w:p>
      <w:pPr>
        <w:spacing w:after="0"/>
        <w:ind w:left="0"/>
        <w:jc w:val="both"/>
      </w:pPr>
      <w:r>
        <w:rPr>
          <w:rFonts w:ascii="Times New Roman"/>
          <w:b w:val="false"/>
          <w:i w:val="false"/>
          <w:color w:val="000000"/>
          <w:sz w:val="28"/>
        </w:rPr>
        <w:t>
      84.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немесе оны алмастырушы адам басқарады.</w:t>
      </w:r>
    </w:p>
    <w:bookmarkEnd w:id="132"/>
    <w:bookmarkStart w:name="z1219" w:id="133"/>
    <w:p>
      <w:pPr>
        <w:spacing w:after="0"/>
        <w:ind w:left="0"/>
        <w:jc w:val="both"/>
      </w:pPr>
      <w:r>
        <w:rPr>
          <w:rFonts w:ascii="Times New Roman"/>
          <w:b w:val="false"/>
          <w:i w:val="false"/>
          <w:color w:val="000000"/>
          <w:sz w:val="28"/>
        </w:rPr>
        <w:t>
      85. Мектеп жанынан қалыптастырылған Комиссия келесі іс-шараларды жүзеге асырады:</w:t>
      </w:r>
    </w:p>
    <w:bookmarkEnd w:id="133"/>
    <w:bookmarkStart w:name="z1220" w:id="134"/>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34"/>
    <w:bookmarkStart w:name="z1221" w:id="135"/>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35"/>
    <w:bookmarkStart w:name="z1222" w:id="136"/>
    <w:p>
      <w:pPr>
        <w:spacing w:after="0"/>
        <w:ind w:left="0"/>
        <w:jc w:val="both"/>
      </w:pPr>
      <w:r>
        <w:rPr>
          <w:rFonts w:ascii="Times New Roman"/>
          <w:b w:val="false"/>
          <w:i w:val="false"/>
          <w:color w:val="000000"/>
          <w:sz w:val="28"/>
        </w:rPr>
        <w:t>
      3) қорытынды аттестаттау өткізу, сондай-ақ қорытынды аттестаттауға білім алушыларды даярлау бойынша жұмыстарды ұйымдастыру;</w:t>
      </w:r>
    </w:p>
    <w:bookmarkEnd w:id="136"/>
    <w:bookmarkStart w:name="z1223" w:id="137"/>
    <w:p>
      <w:pPr>
        <w:spacing w:after="0"/>
        <w:ind w:left="0"/>
        <w:jc w:val="both"/>
      </w:pPr>
      <w:r>
        <w:rPr>
          <w:rFonts w:ascii="Times New Roman"/>
          <w:b w:val="false"/>
          <w:i w:val="false"/>
          <w:color w:val="000000"/>
          <w:sz w:val="28"/>
        </w:rPr>
        <w:t>
      4) 9 (10) сынып білім алушыларының және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басқа 11 (12) сынып білім алушыларының жазбаша емтихан жұмыстарын қарау;</w:t>
      </w:r>
    </w:p>
    <w:bookmarkEnd w:id="137"/>
    <w:bookmarkStart w:name="z1224" w:id="138"/>
    <w:p>
      <w:pPr>
        <w:spacing w:after="0"/>
        <w:ind w:left="0"/>
        <w:jc w:val="both"/>
      </w:pPr>
      <w:r>
        <w:rPr>
          <w:rFonts w:ascii="Times New Roman"/>
          <w:b w:val="false"/>
          <w:i w:val="false"/>
          <w:color w:val="000000"/>
          <w:sz w:val="28"/>
        </w:rPr>
        <w:t>
      5) жазбаша емтихан жұмыстары аяқталғаннан кейін Хаттаманың электронды нұсқасын білім бөлімдеріне немесе басқармаларына жолдау;</w:t>
      </w:r>
    </w:p>
    <w:bookmarkEnd w:id="138"/>
    <w:bookmarkStart w:name="z1225" w:id="139"/>
    <w:p>
      <w:pPr>
        <w:spacing w:after="0"/>
        <w:ind w:left="0"/>
        <w:jc w:val="both"/>
      </w:pPr>
      <w:r>
        <w:rPr>
          <w:rFonts w:ascii="Times New Roman"/>
          <w:b w:val="false"/>
          <w:i w:val="false"/>
          <w:color w:val="000000"/>
          <w:sz w:val="28"/>
        </w:rPr>
        <w:t>
      6) тестілеу нәтижелерін беру және пайдалану;</w:t>
      </w:r>
    </w:p>
    <w:bookmarkEnd w:id="139"/>
    <w:bookmarkStart w:name="z1226" w:id="140"/>
    <w:p>
      <w:pPr>
        <w:spacing w:after="0"/>
        <w:ind w:left="0"/>
        <w:jc w:val="both"/>
      </w:pPr>
      <w:r>
        <w:rPr>
          <w:rFonts w:ascii="Times New Roman"/>
          <w:b w:val="false"/>
          <w:i w:val="false"/>
          <w:color w:val="000000"/>
          <w:sz w:val="28"/>
        </w:rPr>
        <w:t>
      7)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bookmarkEnd w:id="140"/>
    <w:bookmarkStart w:name="z1227" w:id="141"/>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Тестілеу балдарын жалпы орта білім туралы аттестаттың бағаларына ауыстыру шәкіліне сәйкес тестілеу нәтижелерінің балдарын бағаларға ауыстыру;</w:t>
      </w:r>
    </w:p>
    <w:bookmarkEnd w:id="141"/>
    <w:bookmarkStart w:name="z1228" w:id="142"/>
    <w:p>
      <w:pPr>
        <w:spacing w:after="0"/>
        <w:ind w:left="0"/>
        <w:jc w:val="both"/>
      </w:pPr>
      <w:r>
        <w:rPr>
          <w:rFonts w:ascii="Times New Roman"/>
          <w:b w:val="false"/>
          <w:i w:val="false"/>
          <w:color w:val="000000"/>
          <w:sz w:val="28"/>
        </w:rPr>
        <w:t>
      9) апелляцияға түскен ұсыныстардың негізділігін қарау және шешім қабылдау.</w:t>
      </w:r>
    </w:p>
    <w:bookmarkEnd w:id="142"/>
    <w:bookmarkStart w:name="z1229" w:id="143"/>
    <w:p>
      <w:pPr>
        <w:spacing w:after="0"/>
        <w:ind w:left="0"/>
        <w:jc w:val="both"/>
      </w:pPr>
      <w:r>
        <w:rPr>
          <w:rFonts w:ascii="Times New Roman"/>
          <w:b w:val="false"/>
          <w:i w:val="false"/>
          <w:color w:val="000000"/>
          <w:sz w:val="28"/>
        </w:rPr>
        <w:t>
      86. Аудандық, қалалық білім бөлімі жанынан қалыптастырылатын Комиссия келесі іс-шараларды жүзеге асырады:</w:t>
      </w:r>
    </w:p>
    <w:bookmarkEnd w:id="143"/>
    <w:bookmarkStart w:name="z1230" w:id="144"/>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44"/>
    <w:bookmarkStart w:name="z1231" w:id="145"/>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45"/>
    <w:bookmarkStart w:name="z1232" w:id="146"/>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білім басқармасы жанынан қалыптастырылатын Комиссия қарауына жолдау;</w:t>
      </w:r>
    </w:p>
    <w:bookmarkEnd w:id="146"/>
    <w:bookmarkStart w:name="z1233" w:id="147"/>
    <w:p>
      <w:pPr>
        <w:spacing w:after="0"/>
        <w:ind w:left="0"/>
        <w:jc w:val="both"/>
      </w:pPr>
      <w:r>
        <w:rPr>
          <w:rFonts w:ascii="Times New Roman"/>
          <w:b w:val="false"/>
          <w:i w:val="false"/>
          <w:color w:val="000000"/>
          <w:sz w:val="28"/>
        </w:rPr>
        <w:t>
      4) апелляцияға түскен ұсыныстардың негізділігін қарау және нақты шешім қабылдау.</w:t>
      </w:r>
    </w:p>
    <w:bookmarkEnd w:id="147"/>
    <w:bookmarkStart w:name="z1234" w:id="148"/>
    <w:p>
      <w:pPr>
        <w:spacing w:after="0"/>
        <w:ind w:left="0"/>
        <w:jc w:val="both"/>
      </w:pPr>
      <w:r>
        <w:rPr>
          <w:rFonts w:ascii="Times New Roman"/>
          <w:b w:val="false"/>
          <w:i w:val="false"/>
          <w:color w:val="000000"/>
          <w:sz w:val="28"/>
        </w:rPr>
        <w:t>
      87. Білім басқармасы жанынан қалыптастырылатын Комиссия келесі іс-шараларды жүзеге асырады:</w:t>
      </w:r>
    </w:p>
    <w:bookmarkEnd w:id="148"/>
    <w:p>
      <w:pPr>
        <w:spacing w:after="0"/>
        <w:ind w:left="0"/>
        <w:jc w:val="both"/>
      </w:pPr>
      <w:r>
        <w:rPr>
          <w:rFonts w:ascii="Times New Roman"/>
          <w:b w:val="false"/>
          <w:i w:val="false"/>
          <w:color w:val="000000"/>
          <w:sz w:val="28"/>
        </w:rPr>
        <w:t>
      1) ағымдағы жылғы 10 наурызға дейінгі мерзімде таңдалған пәндер тізбесін көрсете отырып, жалпы орта білім туралы "Алтын белгі" аттестатын алуға үміткерлердің жиынтық тізімін "НЗМ" ДББҰ-ға жіберу;</w:t>
      </w:r>
    </w:p>
    <w:p>
      <w:pPr>
        <w:spacing w:after="0"/>
        <w:ind w:left="0"/>
        <w:jc w:val="both"/>
      </w:pPr>
      <w:r>
        <w:rPr>
          <w:rFonts w:ascii="Times New Roman"/>
          <w:b w:val="false"/>
          <w:i w:val="false"/>
          <w:color w:val="000000"/>
          <w:sz w:val="28"/>
        </w:rPr>
        <w:t>
      2) білім алушылар, педагогтер мен ата-аналар арасында қорытынды аттестаттау өткізу мәселелері бойынша ақпараттық-түсіндіру жұмыстарын жүргізу;</w:t>
      </w:r>
    </w:p>
    <w:p>
      <w:pPr>
        <w:spacing w:after="0"/>
        <w:ind w:left="0"/>
        <w:jc w:val="both"/>
      </w:pPr>
      <w:r>
        <w:rPr>
          <w:rFonts w:ascii="Times New Roman"/>
          <w:b w:val="false"/>
          <w:i w:val="false"/>
          <w:color w:val="000000"/>
          <w:sz w:val="28"/>
        </w:rPr>
        <w:t>
      3) қорытынды аттестаттауды өткізу бойынша жұмыстарды ұйымдастыру;</w:t>
      </w:r>
    </w:p>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тармақшасында айқындалған оқу пәнінен жазбаша емтихан жұмыстарын қарау;</w:t>
      </w:r>
    </w:p>
    <w:p>
      <w:pPr>
        <w:spacing w:after="0"/>
        <w:ind w:left="0"/>
        <w:jc w:val="both"/>
      </w:pPr>
      <w:r>
        <w:rPr>
          <w:rFonts w:ascii="Times New Roman"/>
          <w:b w:val="false"/>
          <w:i w:val="false"/>
          <w:color w:val="000000"/>
          <w:sz w:val="28"/>
        </w:rPr>
        <w:t>
      5) жалпы орта білім туралы "Алтын белгі" аттестаттарын алуға үміткерлердің жазбаша емтихан жұмыстарын қарау нәтижелерін мектептерге жолдау;</w:t>
      </w:r>
    </w:p>
    <w:p>
      <w:pPr>
        <w:spacing w:after="0"/>
        <w:ind w:left="0"/>
        <w:jc w:val="both"/>
      </w:pPr>
      <w:r>
        <w:rPr>
          <w:rFonts w:ascii="Times New Roman"/>
          <w:b w:val="false"/>
          <w:i w:val="false"/>
          <w:color w:val="000000"/>
          <w:sz w:val="28"/>
        </w:rPr>
        <w:t>
      6) апелляцияға түскен ұсыныстардың негізділігін қарау және нақты шешім қабылдау.</w:t>
      </w:r>
    </w:p>
    <w:bookmarkStart w:name="z1241" w:id="149"/>
    <w:p>
      <w:pPr>
        <w:spacing w:after="0"/>
        <w:ind w:left="0"/>
        <w:jc w:val="both"/>
      </w:pPr>
      <w:r>
        <w:rPr>
          <w:rFonts w:ascii="Times New Roman"/>
          <w:b w:val="false"/>
          <w:i w:val="false"/>
          <w:color w:val="000000"/>
          <w:sz w:val="28"/>
        </w:rPr>
        <w:t>
      88. Білім басқармалары жанынан қалыптастырылатын Комиссиялар келесі іс-шараларды жүзеге асырады:</w:t>
      </w:r>
    </w:p>
    <w:bookmarkEnd w:id="149"/>
    <w:bookmarkStart w:name="z1242" w:id="150"/>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0"/>
    <w:bookmarkStart w:name="z1243" w:id="151"/>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1"/>
    <w:bookmarkStart w:name="z1244" w:id="152"/>
    <w:p>
      <w:pPr>
        <w:spacing w:after="0"/>
        <w:ind w:left="0"/>
        <w:jc w:val="both"/>
      </w:pPr>
      <w:r>
        <w:rPr>
          <w:rFonts w:ascii="Times New Roman"/>
          <w:b w:val="false"/>
          <w:i w:val="false"/>
          <w:color w:val="000000"/>
          <w:sz w:val="28"/>
        </w:rPr>
        <w:t>
      3) жалпы орта білім туралы "Алтын белгі" аттестаттарын алуға үміткерлердің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52"/>
    <w:bookmarkStart w:name="z1245" w:id="153"/>
    <w:p>
      <w:pPr>
        <w:spacing w:after="0"/>
        <w:ind w:left="0"/>
        <w:jc w:val="both"/>
      </w:pPr>
      <w:r>
        <w:rPr>
          <w:rFonts w:ascii="Times New Roman"/>
          <w:b w:val="false"/>
          <w:i w:val="false"/>
          <w:color w:val="000000"/>
          <w:sz w:val="28"/>
        </w:rPr>
        <w:t>
      4) жалпы орта білім туралы "Алтын белгі" аттестаттарын алуға үміткерлердің жазбаша емтихан жұмыстарын қарау нәтижелерін мектептерге жолдау;</w:t>
      </w:r>
    </w:p>
    <w:bookmarkEnd w:id="153"/>
    <w:bookmarkStart w:name="z1246" w:id="154"/>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54"/>
    <w:bookmarkStart w:name="z1247" w:id="155"/>
    <w:p>
      <w:pPr>
        <w:spacing w:after="0"/>
        <w:ind w:left="0"/>
        <w:jc w:val="both"/>
      </w:pPr>
      <w:r>
        <w:rPr>
          <w:rFonts w:ascii="Times New Roman"/>
          <w:b w:val="false"/>
          <w:i w:val="false"/>
          <w:color w:val="000000"/>
          <w:sz w:val="28"/>
        </w:rPr>
        <w:t>
      89. "НЗМ" жанынан құрылған Комиссия келесі іс-шараларды жүзеге асырады:</w:t>
      </w:r>
    </w:p>
    <w:bookmarkEnd w:id="155"/>
    <w:p>
      <w:pPr>
        <w:spacing w:after="0"/>
        <w:ind w:left="0"/>
        <w:jc w:val="both"/>
      </w:pPr>
      <w:r>
        <w:rPr>
          <w:rFonts w:ascii="Times New Roman"/>
          <w:b w:val="false"/>
          <w:i w:val="false"/>
          <w:color w:val="000000"/>
          <w:sz w:val="28"/>
        </w:rPr>
        <w:t>
      1) жалпы орта білім туралы "Алтын белгі" аттестатын алуға үміткерлер, олардың ата-аналары немесе өзге де заңды өкілдерінің үшін қорытынды аттестаттауды өткізу мәселелері бойынша түсіндіру жұмыстарын жүргізу;</w:t>
      </w:r>
    </w:p>
    <w:p>
      <w:pPr>
        <w:spacing w:after="0"/>
        <w:ind w:left="0"/>
        <w:jc w:val="both"/>
      </w:pPr>
      <w:r>
        <w:rPr>
          <w:rFonts w:ascii="Times New Roman"/>
          <w:b w:val="false"/>
          <w:i w:val="false"/>
          <w:color w:val="000000"/>
          <w:sz w:val="28"/>
        </w:rPr>
        <w:t>
      2) осы Қағидалардың 41-тармағының 2) тармақшасында айқындалған оқу пәні бойынша жалпы орта білім туралы "Алтын белгі" аттестатын алуға үміткерлерді қорытынды аттестаттаудан өткізу бойынша жұмысты ұйымдастыру;</w:t>
      </w:r>
    </w:p>
    <w:p>
      <w:pPr>
        <w:spacing w:after="0"/>
        <w:ind w:left="0"/>
        <w:jc w:val="both"/>
      </w:pPr>
      <w:r>
        <w:rPr>
          <w:rFonts w:ascii="Times New Roman"/>
          <w:b w:val="false"/>
          <w:i w:val="false"/>
          <w:color w:val="000000"/>
          <w:sz w:val="28"/>
        </w:rPr>
        <w:t>
      3) осы Қағидалардың 41-тармағының 2) тармақшасында айқындалған оқу пәні бойынша жалпы орта білім туралы "Алтын белгі" аттестатын алуға үміткерлердің жазбаша емтихан жұмыстарын қарау;</w:t>
      </w:r>
    </w:p>
    <w:p>
      <w:pPr>
        <w:spacing w:after="0"/>
        <w:ind w:left="0"/>
        <w:jc w:val="both"/>
      </w:pPr>
      <w:r>
        <w:rPr>
          <w:rFonts w:ascii="Times New Roman"/>
          <w:b w:val="false"/>
          <w:i w:val="false"/>
          <w:color w:val="000000"/>
          <w:sz w:val="28"/>
        </w:rPr>
        <w:t>
      4) апелляцияға келіп түскен өтініштердің негізділігін қарау және олар бойынша шешім қабылдау;</w:t>
      </w:r>
    </w:p>
    <w:p>
      <w:pPr>
        <w:spacing w:after="0"/>
        <w:ind w:left="0"/>
        <w:jc w:val="both"/>
      </w:pPr>
      <w:r>
        <w:rPr>
          <w:rFonts w:ascii="Times New Roman"/>
          <w:b w:val="false"/>
          <w:i w:val="false"/>
          <w:color w:val="000000"/>
          <w:sz w:val="28"/>
        </w:rPr>
        <w:t>
      5) қорытынды шығару және Комиссия отырысының хаттамасын бекіту;</w:t>
      </w:r>
    </w:p>
    <w:p>
      <w:pPr>
        <w:spacing w:after="0"/>
        <w:ind w:left="0"/>
        <w:jc w:val="both"/>
      </w:pPr>
      <w:r>
        <w:rPr>
          <w:rFonts w:ascii="Times New Roman"/>
          <w:b w:val="false"/>
          <w:i w:val="false"/>
          <w:color w:val="000000"/>
          <w:sz w:val="28"/>
        </w:rPr>
        <w:t>
      6) Комиссия отырысының хаттамасын тиісті өңірлердің білім басқармаларына жолдау.</w:t>
      </w:r>
    </w:p>
    <w:bookmarkStart w:name="z1254" w:id="156"/>
    <w:p>
      <w:pPr>
        <w:spacing w:after="0"/>
        <w:ind w:left="0"/>
        <w:jc w:val="both"/>
      </w:pPr>
      <w:r>
        <w:rPr>
          <w:rFonts w:ascii="Times New Roman"/>
          <w:b w:val="false"/>
          <w:i w:val="false"/>
          <w:color w:val="000000"/>
          <w:sz w:val="28"/>
        </w:rPr>
        <w:t>
      90. Министрлік жанынан қалыптастырылатын Комиссия келесі іс-шараларды жүзеге асырады:</w:t>
      </w:r>
    </w:p>
    <w:bookmarkEnd w:id="156"/>
    <w:bookmarkStart w:name="z1255" w:id="157"/>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57"/>
    <w:bookmarkStart w:name="z1256" w:id="158"/>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58"/>
    <w:bookmarkStart w:name="z1257" w:id="159"/>
    <w:p>
      <w:pPr>
        <w:spacing w:after="0"/>
        <w:ind w:left="0"/>
        <w:jc w:val="both"/>
      </w:pPr>
      <w:r>
        <w:rPr>
          <w:rFonts w:ascii="Times New Roman"/>
          <w:b w:val="false"/>
          <w:i w:val="false"/>
          <w:color w:val="000000"/>
          <w:sz w:val="28"/>
        </w:rPr>
        <w:t>
      3) республикалық мектептердің жалпы орта білім туралы "Алтын белгі" аттестаттарын алуға үміткерлердің осы Қағидалардың 41-тармағының 1) және 2) тармақшаларында айқындалған оқу пәндерінен жазбаша емтихан жұмыстарын қарау;</w:t>
      </w:r>
    </w:p>
    <w:bookmarkEnd w:id="159"/>
    <w:bookmarkStart w:name="z1258" w:id="160"/>
    <w:p>
      <w:pPr>
        <w:spacing w:after="0"/>
        <w:ind w:left="0"/>
        <w:jc w:val="both"/>
      </w:pPr>
      <w:r>
        <w:rPr>
          <w:rFonts w:ascii="Times New Roman"/>
          <w:b w:val="false"/>
          <w:i w:val="false"/>
          <w:color w:val="000000"/>
          <w:sz w:val="28"/>
        </w:rPr>
        <w:t>
      4) жалпы орта білім туралы "Алтын белгі" аттестатын және "Алтын белгі" белгісін алуға үміткерлердің жазбаша емтихан жұмыстарын қарау нәтижелерін білім басқармаларына, республикалық мектептерге жіберу;</w:t>
      </w:r>
    </w:p>
    <w:bookmarkEnd w:id="160"/>
    <w:bookmarkStart w:name="z1259" w:id="161"/>
    <w:p>
      <w:pPr>
        <w:spacing w:after="0"/>
        <w:ind w:left="0"/>
        <w:jc w:val="both"/>
      </w:pPr>
      <w:r>
        <w:rPr>
          <w:rFonts w:ascii="Times New Roman"/>
          <w:b w:val="false"/>
          <w:i w:val="false"/>
          <w:color w:val="000000"/>
          <w:sz w:val="28"/>
        </w:rPr>
        <w:t>
      5) апелляцияға түскен ұсыныстардың негізділігін қарау және нақты шешім қабылдау.</w:t>
      </w:r>
    </w:p>
    <w:bookmarkEnd w:id="161"/>
    <w:bookmarkStart w:name="z1260" w:id="162"/>
    <w:p>
      <w:pPr>
        <w:spacing w:after="0"/>
        <w:ind w:left="0"/>
        <w:jc w:val="both"/>
      </w:pPr>
      <w:r>
        <w:rPr>
          <w:rFonts w:ascii="Times New Roman"/>
          <w:b w:val="false"/>
          <w:i w:val="false"/>
          <w:color w:val="000000"/>
          <w:sz w:val="28"/>
        </w:rPr>
        <w:t>
      91.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тиісті жылдың 14 маусымынан кешіктірілмей өткізіледі.</w:t>
      </w:r>
    </w:p>
    <w:bookmarkEnd w:id="162"/>
    <w:bookmarkStart w:name="z1261" w:id="163"/>
    <w:p>
      <w:pPr>
        <w:spacing w:after="0"/>
        <w:ind w:left="0"/>
        <w:jc w:val="both"/>
      </w:pPr>
      <w:r>
        <w:rPr>
          <w:rFonts w:ascii="Times New Roman"/>
          <w:b w:val="false"/>
          <w:i w:val="false"/>
          <w:color w:val="000000"/>
          <w:sz w:val="28"/>
        </w:rPr>
        <w:t>
      92.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63"/>
    <w:bookmarkStart w:name="z1262" w:id="164"/>
    <w:p>
      <w:pPr>
        <w:spacing w:after="0"/>
        <w:ind w:left="0"/>
        <w:jc w:val="both"/>
      </w:pPr>
      <w:r>
        <w:rPr>
          <w:rFonts w:ascii="Times New Roman"/>
          <w:b w:val="false"/>
          <w:i w:val="false"/>
          <w:color w:val="000000"/>
          <w:sz w:val="28"/>
        </w:rPr>
        <w:t>
      93.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64"/>
    <w:bookmarkStart w:name="z1263" w:id="165"/>
    <w:p>
      <w:pPr>
        <w:spacing w:after="0"/>
        <w:ind w:left="0"/>
        <w:jc w:val="both"/>
      </w:pPr>
      <w:r>
        <w:rPr>
          <w:rFonts w:ascii="Times New Roman"/>
          <w:b w:val="false"/>
          <w:i w:val="false"/>
          <w:color w:val="000000"/>
          <w:sz w:val="28"/>
        </w:rPr>
        <w:t>
      94. Білім алушыларды қорытынды аттестаттау нәтижелері ағымдағы жылғы тамызда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Балдарды бағаға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ҰБТ балдарына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(оқу сауаттылығы)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 Ең жоғарғы нәтиже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орта және жалпы орта білім беру деңгейіндегі оқыту курсы үшін емтихан хаттамасы</w:t>
      </w:r>
    </w:p>
    <w:p>
      <w:pPr>
        <w:spacing w:after="0"/>
        <w:ind w:left="0"/>
        <w:jc w:val="both"/>
      </w:pPr>
      <w:r>
        <w:rPr>
          <w:rFonts w:ascii="Times New Roman"/>
          <w:b w:val="false"/>
          <w:i w:val="false"/>
          <w:color w:val="000000"/>
          <w:sz w:val="28"/>
        </w:rPr>
        <w:t xml:space="preserve">
      ___________________________________ бойынша Қазақстан Республикасы  </w:t>
      </w:r>
    </w:p>
    <w:p>
      <w:pPr>
        <w:spacing w:after="0"/>
        <w:ind w:left="0"/>
        <w:jc w:val="both"/>
      </w:pPr>
      <w:r>
        <w:rPr>
          <w:rFonts w:ascii="Times New Roman"/>
          <w:b w:val="false"/>
          <w:i w:val="false"/>
          <w:color w:val="000000"/>
          <w:sz w:val="28"/>
        </w:rPr>
        <w:t xml:space="preserve">            (оқу пәнінің атауы)</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(аудан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(қала (ауыл) атауы)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(мектеп атауы) </w:t>
      </w:r>
    </w:p>
    <w:p>
      <w:pPr>
        <w:spacing w:after="0"/>
        <w:ind w:left="0"/>
        <w:jc w:val="both"/>
      </w:pPr>
      <w:r>
        <w:rPr>
          <w:rFonts w:ascii="Times New Roman"/>
          <w:b w:val="false"/>
          <w:i w:val="false"/>
          <w:color w:val="000000"/>
          <w:sz w:val="28"/>
        </w:rPr>
        <w:t xml:space="preserve">Емтихан комиссиясының құрамында: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комиссиясы төрағасының Т.А.Ә. (бар болған жағдайда)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Емтихан алушының Т.А.Ә. (бар болған жағдайда) </w:t>
      </w:r>
    </w:p>
    <w:p>
      <w:pPr>
        <w:spacing w:after="0"/>
        <w:ind w:left="0"/>
        <w:jc w:val="both"/>
      </w:pPr>
      <w:r>
        <w:rPr>
          <w:rFonts w:ascii="Times New Roman"/>
          <w:b w:val="false"/>
          <w:i w:val="false"/>
          <w:color w:val="000000"/>
          <w:sz w:val="28"/>
        </w:rPr>
        <w:t xml:space="preserve">я_________________________________________________________________ </w:t>
      </w:r>
    </w:p>
    <w:p>
      <w:pPr>
        <w:spacing w:after="0"/>
        <w:ind w:left="0"/>
        <w:jc w:val="both"/>
      </w:pPr>
      <w:r>
        <w:rPr>
          <w:rFonts w:ascii="Times New Roman"/>
          <w:b w:val="false"/>
          <w:i w:val="false"/>
          <w:color w:val="000000"/>
          <w:sz w:val="28"/>
        </w:rPr>
        <w:t>Ассистенттің Т.А.Ә. (бар болған жағдайда)</w:t>
      </w:r>
    </w:p>
    <w:p>
      <w:pPr>
        <w:spacing w:after="0"/>
        <w:ind w:left="0"/>
        <w:jc w:val="both"/>
      </w:pPr>
      <w:r>
        <w:rPr>
          <w:rFonts w:ascii="Times New Roman"/>
          <w:b w:val="false"/>
          <w:i w:val="false"/>
          <w:color w:val="000000"/>
          <w:sz w:val="28"/>
        </w:rPr>
        <w:t xml:space="preserve">Емтиханға келді: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Білім алушылардың Т.А.Ә. (бар болған жағдайда) </w:t>
      </w:r>
    </w:p>
    <w:p>
      <w:pPr>
        <w:spacing w:after="0"/>
        <w:ind w:left="0"/>
        <w:jc w:val="both"/>
      </w:pPr>
      <w:r>
        <w:rPr>
          <w:rFonts w:ascii="Times New Roman"/>
          <w:b w:val="false"/>
          <w:i w:val="false"/>
          <w:color w:val="000000"/>
          <w:sz w:val="28"/>
        </w:rPr>
        <w:t xml:space="preserve">Емтиханға келген жоқ: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Білім алушылардың Т.А.Ә. (бар болған жағдайда)</w:t>
      </w:r>
    </w:p>
    <w:p>
      <w:pPr>
        <w:spacing w:after="0"/>
        <w:ind w:left="0"/>
        <w:jc w:val="both"/>
      </w:pPr>
      <w:r>
        <w:rPr>
          <w:rFonts w:ascii="Times New Roman"/>
          <w:b w:val="false"/>
          <w:i w:val="false"/>
          <w:color w:val="000000"/>
          <w:sz w:val="28"/>
        </w:rPr>
        <w:t>Емтихан ____ сағат ____ минутта басталды.</w:t>
      </w:r>
    </w:p>
    <w:p>
      <w:pPr>
        <w:spacing w:after="0"/>
        <w:ind w:left="0"/>
        <w:jc w:val="both"/>
      </w:pPr>
      <w:r>
        <w:rPr>
          <w:rFonts w:ascii="Times New Roman"/>
          <w:b w:val="false"/>
          <w:i w:val="false"/>
          <w:color w:val="000000"/>
          <w:sz w:val="28"/>
        </w:rPr>
        <w:t>Емтихан ____ сағат ____ минутта аяқталды.</w:t>
      </w:r>
    </w:p>
    <w:p>
      <w:pPr>
        <w:spacing w:after="0"/>
        <w:ind w:left="0"/>
        <w:jc w:val="both"/>
      </w:pPr>
      <w:r>
        <w:rPr>
          <w:rFonts w:ascii="Times New Roman"/>
          <w:b w:val="false"/>
          <w:i w:val="false"/>
          <w:color w:val="000000"/>
          <w:sz w:val="28"/>
        </w:rPr>
        <w:t>Емтихан нәтижелері бойынша мынадай бағалар қойылды: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Емтиханды өткізу күні: "___" __________20__ ж.</w:t>
      </w:r>
    </w:p>
    <w:p>
      <w:pPr>
        <w:spacing w:after="0"/>
        <w:ind w:left="0"/>
        <w:jc w:val="both"/>
      </w:pPr>
      <w:r>
        <w:rPr>
          <w:rFonts w:ascii="Times New Roman"/>
          <w:b w:val="false"/>
          <w:i w:val="false"/>
          <w:color w:val="000000"/>
          <w:sz w:val="28"/>
        </w:rPr>
        <w:t>Бағаны хаттамаға енгізу күні: "___"__________ 20__ ж.</w:t>
      </w:r>
    </w:p>
    <w:p>
      <w:pPr>
        <w:spacing w:after="0"/>
        <w:ind w:left="0"/>
        <w:jc w:val="both"/>
      </w:pPr>
      <w:r>
        <w:rPr>
          <w:rFonts w:ascii="Times New Roman"/>
          <w:b w:val="false"/>
          <w:i w:val="false"/>
          <w:color w:val="000000"/>
          <w:sz w:val="28"/>
        </w:rPr>
        <w:t>Комиссия төрағасы 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Емтихан алушы мұғалім 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Ассистенттер ____________________________________ _________</w:t>
      </w:r>
    </w:p>
    <w:p>
      <w:pPr>
        <w:spacing w:after="0"/>
        <w:ind w:left="0"/>
        <w:jc w:val="both"/>
      </w:pPr>
      <w:r>
        <w:rPr>
          <w:rFonts w:ascii="Times New Roman"/>
          <w:b w:val="false"/>
          <w:i w:val="false"/>
          <w:color w:val="000000"/>
          <w:sz w:val="28"/>
        </w:rPr>
        <w:t xml:space="preserve">                                    Т.А.Ә. (бар болған жағдайда)               қолы</w:t>
      </w:r>
    </w:p>
    <w:p>
      <w:pPr>
        <w:spacing w:after="0"/>
        <w:ind w:left="0"/>
        <w:jc w:val="both"/>
      </w:pPr>
      <w:r>
        <w:rPr>
          <w:rFonts w:ascii="Times New Roman"/>
          <w:b w:val="false"/>
          <w:i w:val="false"/>
          <w:color w:val="000000"/>
          <w:sz w:val="28"/>
        </w:rPr>
        <w:t>_________________________ _______</w:t>
      </w:r>
    </w:p>
    <w:p>
      <w:pPr>
        <w:spacing w:after="0"/>
        <w:ind w:left="0"/>
        <w:jc w:val="both"/>
      </w:pPr>
      <w:r>
        <w:rPr>
          <w:rFonts w:ascii="Times New Roman"/>
          <w:b w:val="false"/>
          <w:i w:val="false"/>
          <w:color w:val="000000"/>
          <w:sz w:val="28"/>
        </w:rPr>
        <w:t>Т.А.Ә. (бар болған жағдайда) қолы</w:t>
      </w:r>
    </w:p>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9 (10) және 11 (12) сынып білім алушыларының емтихан балдарын емтихан бағаларына ауыстыру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30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40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50 болған пәндер үшін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Максимальды балл 60 болған пәндер үшін балдар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w:t>
      </w:r>
    </w:p>
    <w:p>
      <w:pPr>
        <w:spacing w:after="0"/>
        <w:ind w:left="0"/>
        <w:jc w:val="both"/>
      </w:pPr>
      <w:r>
        <w:rPr>
          <w:rFonts w:ascii="Times New Roman"/>
          <w:b w:val="false"/>
          <w:i w:val="false"/>
          <w:color w:val="000000"/>
          <w:sz w:val="28"/>
        </w:rPr>
        <w:t>
      Мен _____________ ________ пән(дер) бойынша жазбаша жұмыс нәтижесімен келіспеймін</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Келесі негіздер бойынша:________________№___тапсырмадан алған балдар санын қайта</w:t>
      </w:r>
    </w:p>
    <w:p>
      <w:pPr>
        <w:spacing w:after="0"/>
        <w:ind w:left="0"/>
        <w:jc w:val="both"/>
      </w:pPr>
      <w:r>
        <w:rPr>
          <w:rFonts w:ascii="Times New Roman"/>
          <w:b w:val="false"/>
          <w:i w:val="false"/>
          <w:color w:val="000000"/>
          <w:sz w:val="28"/>
        </w:rPr>
        <w:t>қарауды сұраймын.</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оқыту 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берілген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білімнің білім беретін оқу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w:t>
            </w:r>
            <w:r>
              <w:br/>
            </w:r>
            <w:r>
              <w:rPr>
                <w:rFonts w:ascii="Times New Roman"/>
                <w:b w:val="false"/>
                <w:i w:val="false"/>
                <w:color w:val="000000"/>
                <w:sz w:val="20"/>
              </w:rPr>
              <w:t>үлгі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Апелляцияға берілген өтінішті қарау нәтижелері бойынша комиссия отырысының хаттамасы</w:t>
      </w:r>
    </w:p>
    <w:p>
      <w:pPr>
        <w:spacing w:after="0"/>
        <w:ind w:left="0"/>
        <w:jc w:val="both"/>
      </w:pPr>
      <w:r>
        <w:rPr>
          <w:rFonts w:ascii="Times New Roman"/>
          <w:b w:val="false"/>
          <w:i w:val="false"/>
          <w:color w:val="000000"/>
          <w:sz w:val="28"/>
        </w:rPr>
        <w:t xml:space="preserve">
      Қала ___________ </w:t>
      </w:r>
    </w:p>
    <w:p>
      <w:pPr>
        <w:spacing w:after="0"/>
        <w:ind w:left="0"/>
        <w:jc w:val="both"/>
      </w:pPr>
      <w:r>
        <w:rPr>
          <w:rFonts w:ascii="Times New Roman"/>
          <w:b w:val="false"/>
          <w:i w:val="false"/>
          <w:color w:val="000000"/>
          <w:sz w:val="28"/>
        </w:rPr>
        <w:t xml:space="preserve">Емтихан орталығы _________ </w:t>
      </w:r>
    </w:p>
    <w:p>
      <w:pPr>
        <w:spacing w:after="0"/>
        <w:ind w:left="0"/>
        <w:jc w:val="both"/>
      </w:pPr>
      <w:r>
        <w:rPr>
          <w:rFonts w:ascii="Times New Roman"/>
          <w:b w:val="false"/>
          <w:i w:val="false"/>
          <w:color w:val="000000"/>
          <w:sz w:val="28"/>
        </w:rPr>
        <w:t xml:space="preserve">Күні ____________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Төраға: ___________________________  </w:t>
      </w:r>
    </w:p>
    <w:p>
      <w:pPr>
        <w:spacing w:after="0"/>
        <w:ind w:left="0"/>
        <w:jc w:val="both"/>
      </w:pPr>
      <w:r>
        <w:rPr>
          <w:rFonts w:ascii="Times New Roman"/>
          <w:b w:val="false"/>
          <w:i w:val="false"/>
          <w:color w:val="000000"/>
          <w:sz w:val="28"/>
        </w:rPr>
        <w:t xml:space="preserve">Комиссия мүшелері:  _________________________________  </w:t>
      </w:r>
    </w:p>
    <w:p>
      <w:pPr>
        <w:spacing w:after="0"/>
        <w:ind w:left="0"/>
        <w:jc w:val="both"/>
      </w:pPr>
      <w:r>
        <w:rPr>
          <w:rFonts w:ascii="Times New Roman"/>
          <w:b w:val="false"/>
          <w:i w:val="false"/>
          <w:color w:val="000000"/>
          <w:sz w:val="28"/>
        </w:rPr>
        <w:t>Күн тәртібі: _______________ пән бойынша жазбаша емтихан үшін қойылған бағамен</w:t>
      </w:r>
    </w:p>
    <w:p>
      <w:pPr>
        <w:spacing w:after="0"/>
        <w:ind w:left="0"/>
        <w:jc w:val="both"/>
      </w:pPr>
      <w:r>
        <w:rPr>
          <w:rFonts w:ascii="Times New Roman"/>
          <w:b w:val="false"/>
          <w:i w:val="false"/>
          <w:color w:val="000000"/>
          <w:sz w:val="28"/>
        </w:rPr>
        <w:t xml:space="preserve">келіспеу туралы ____________________________________________ білім алушының  </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өтінішін қарау.</w:t>
      </w:r>
    </w:p>
    <w:p>
      <w:pPr>
        <w:spacing w:after="0"/>
        <w:ind w:left="0"/>
        <w:jc w:val="both"/>
      </w:pPr>
      <w:r>
        <w:rPr>
          <w:rFonts w:ascii="Times New Roman"/>
          <w:b w:val="false"/>
          <w:i w:val="false"/>
          <w:color w:val="000000"/>
          <w:sz w:val="28"/>
        </w:rPr>
        <w:t>Апелляцияға дейінгі емтихан бағасы – _____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бұйрығына</w:t>
            </w:r>
            <w:r>
              <w:br/>
            </w:r>
            <w:r>
              <w:rPr>
                <w:rFonts w:ascii="Times New Roman"/>
                <w:b w:val="false"/>
                <w:i w:val="false"/>
                <w:color w:val="000000"/>
                <w:sz w:val="20"/>
              </w:rPr>
              <w:t>2-қосымша</w:t>
            </w:r>
          </w:p>
        </w:tc>
      </w:tr>
    </w:tbl>
    <w:bookmarkStart w:name="z1097" w:id="166"/>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166"/>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28.08.2020 </w:t>
      </w:r>
      <w:r>
        <w:rPr>
          <w:rFonts w:ascii="Times New Roman"/>
          <w:b w:val="false"/>
          <w:i w:val="false"/>
          <w:color w:val="ff0000"/>
          <w:sz w:val="28"/>
        </w:rPr>
        <w:t>№ 373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5" w:id="167"/>
    <w:p>
      <w:pPr>
        <w:spacing w:after="0"/>
        <w:ind w:left="0"/>
        <w:jc w:val="left"/>
      </w:pPr>
      <w:r>
        <w:rPr>
          <w:rFonts w:ascii="Times New Roman"/>
          <w:b/>
          <w:i w:val="false"/>
          <w:color w:val="000000"/>
        </w:rPr>
        <w:t xml:space="preserve"> 1-тарау. Негізгі ережелер</w:t>
      </w:r>
    </w:p>
    <w:bookmarkEnd w:id="167"/>
    <w:bookmarkStart w:name="z46" w:id="168"/>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168"/>
    <w:bookmarkStart w:name="z47" w:id="169"/>
    <w:p>
      <w:pPr>
        <w:spacing w:after="0"/>
        <w:ind w:left="0"/>
        <w:jc w:val="both"/>
      </w:pPr>
      <w:r>
        <w:rPr>
          <w:rFonts w:ascii="Times New Roman"/>
          <w:b w:val="false"/>
          <w:i w:val="false"/>
          <w:color w:val="000000"/>
          <w:sz w:val="28"/>
        </w:rPr>
        <w:t>
      2. Осы Қағидаларда мынадай анықтамалар пайдаланылады:</w:t>
      </w:r>
    </w:p>
    <w:bookmarkEnd w:id="169"/>
    <w:p>
      <w:pPr>
        <w:spacing w:after="0"/>
        <w:ind w:left="0"/>
        <w:jc w:val="both"/>
      </w:pPr>
      <w:r>
        <w:rPr>
          <w:rFonts w:ascii="Times New Roman"/>
          <w:b w:val="false"/>
          <w:i w:val="false"/>
          <w:color w:val="000000"/>
          <w:sz w:val="28"/>
        </w:rPr>
        <w:t>
      1) біліктілік емтиханы – теориялық және практикалық дайындықтың, тәжірибе мен құзыреттіліктің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қорытындылары бойынша жұмысшы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–білікті жұмысшыларды,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both"/>
      </w:pPr>
      <w:r>
        <w:rPr>
          <w:rFonts w:ascii="Times New Roman"/>
          <w:b w:val="false"/>
          <w:i w:val="false"/>
          <w:color w:val="000000"/>
          <w:sz w:val="28"/>
        </w:rPr>
        <w:t>
      8) оқу жетістіктерін бағалаудың балдық–рейтингтік әріптік жүйесі - халықаралық практикада қабылданған сандық эквивалентті әріптік жүйеге сәйкес келетін және білім алушылардың рейтингін белгілеуге мүмкіндік беретін оқу жетістіктерінің деңгейін балмен бағалау жүйесі.</w:t>
      </w:r>
    </w:p>
    <w:bookmarkStart w:name="z48" w:id="170"/>
    <w:p>
      <w:pPr>
        <w:spacing w:after="0"/>
        <w:ind w:left="0"/>
        <w:jc w:val="both"/>
      </w:pPr>
      <w:r>
        <w:rPr>
          <w:rFonts w:ascii="Times New Roman"/>
          <w:b w:val="false"/>
          <w:i w:val="false"/>
          <w:color w:val="000000"/>
          <w:sz w:val="28"/>
        </w:rPr>
        <w:t>
      3. Білім алушылардың білімін бағалау цифрлық бес балдық жүйе бойынша жүргізіледі: (5-"өте жақсы", 4-"жақсы", 3-"қанағаттанарлық", 2-"қанағаттанарлықсыз").</w:t>
      </w:r>
    </w:p>
    <w:bookmarkEnd w:id="170"/>
    <w:p>
      <w:pPr>
        <w:spacing w:after="0"/>
        <w:ind w:left="0"/>
        <w:jc w:val="both"/>
      </w:pPr>
      <w:r>
        <w:rPr>
          <w:rFonts w:ascii="Times New Roman"/>
          <w:b w:val="false"/>
          <w:i w:val="false"/>
          <w:color w:val="000000"/>
          <w:sz w:val="28"/>
        </w:rPr>
        <w:t xml:space="preserve">
      Балдық-рейтингтік әріптік жүйені қолдану кезінде білім алушылардың оқу жетістіктері (білім, білік, дағды және құзыреттілік)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4 балдық шкала бойынша тиісті цифрлық эквиваленті бар халықаралық тәжірибеде қабылданған әріптік жүйеге (оң бағалар, кемуіне қарай, "А" - дан "D"-ға дейін, "қанағаттанарлықсыз" - "F") сәйкес келетін 100 балдық шкала бойынша бағаланады.</w:t>
      </w:r>
    </w:p>
    <w:bookmarkStart w:name="z49" w:id="171"/>
    <w:p>
      <w:pPr>
        <w:spacing w:after="0"/>
        <w:ind w:left="0"/>
        <w:jc w:val="left"/>
      </w:pPr>
      <w:r>
        <w:rPr>
          <w:rFonts w:ascii="Times New Roman"/>
          <w:b/>
          <w:i w:val="false"/>
          <w:color w:val="000000"/>
        </w:rPr>
        <w:t xml:space="preserve"> 2-тарау. Білім алушыларды ағымдағы бақылаудан және аралық аттестаттаудан өткізу</w:t>
      </w:r>
    </w:p>
    <w:bookmarkEnd w:id="171"/>
    <w:bookmarkStart w:name="z50" w:id="172"/>
    <w:p>
      <w:pPr>
        <w:spacing w:after="0"/>
        <w:ind w:left="0"/>
        <w:jc w:val="both"/>
      </w:pPr>
      <w:r>
        <w:rPr>
          <w:rFonts w:ascii="Times New Roman"/>
          <w:b w:val="false"/>
          <w:i w:val="false"/>
          <w:color w:val="000000"/>
          <w:sz w:val="28"/>
        </w:rPr>
        <w:t>
      4. Білім беру ұйымдары білім алушылардың үлгерімін ағымдағы бақылауды және аралық аттестаттауды өткізудің нысандарын, тәртібін және кезеңділігін дербес таңдайды.</w:t>
      </w:r>
    </w:p>
    <w:bookmarkEnd w:id="172"/>
    <w:p>
      <w:pPr>
        <w:spacing w:after="0"/>
        <w:ind w:left="0"/>
        <w:jc w:val="both"/>
      </w:pPr>
      <w:r>
        <w:rPr>
          <w:rFonts w:ascii="Times New Roman"/>
          <w:b w:val="false"/>
          <w:i w:val="false"/>
          <w:color w:val="000000"/>
          <w:sz w:val="28"/>
        </w:rPr>
        <w:t>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оның ішінде оқытудың жеке траекториясын ескере отырып жүзеге асырылады.</w:t>
      </w:r>
    </w:p>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p>
      <w:pPr>
        <w:spacing w:after="0"/>
        <w:ind w:left="0"/>
        <w:jc w:val="both"/>
      </w:pPr>
      <w:r>
        <w:rPr>
          <w:rFonts w:ascii="Times New Roman"/>
          <w:b w:val="false"/>
          <w:i w:val="false"/>
          <w:color w:val="000000"/>
          <w:sz w:val="28"/>
        </w:rPr>
        <w:t>
      Қашықтан оқыту (бұдан әрі – ҚО) арқылы білім алушылардың үлгерімін ағымдағы бақылау:</w:t>
      </w:r>
    </w:p>
    <w:p>
      <w:pPr>
        <w:spacing w:after="0"/>
        <w:ind w:left="0"/>
        <w:jc w:val="both"/>
      </w:pPr>
      <w:r>
        <w:rPr>
          <w:rFonts w:ascii="Times New Roman"/>
          <w:b w:val="false"/>
          <w:i w:val="false"/>
          <w:color w:val="000000"/>
          <w:sz w:val="28"/>
        </w:rPr>
        <w:t>
      1) білім алушы мен оқытушының телекоммуникациялық құралдарды пайдалана отырып онлайн немесе офлайн режимінде тікелей қарым-қатынасы;</w:t>
      </w:r>
    </w:p>
    <w:p>
      <w:pPr>
        <w:spacing w:after="0"/>
        <w:ind w:left="0"/>
        <w:jc w:val="both"/>
      </w:pPr>
      <w:r>
        <w:rPr>
          <w:rFonts w:ascii="Times New Roman"/>
          <w:b w:val="false"/>
          <w:i w:val="false"/>
          <w:color w:val="000000"/>
          <w:sz w:val="28"/>
        </w:rPr>
        <w:t>
      2) автоматтандырылған тестілеу кешендері;</w:t>
      </w:r>
    </w:p>
    <w:p>
      <w:pPr>
        <w:spacing w:after="0"/>
        <w:ind w:left="0"/>
        <w:jc w:val="both"/>
      </w:pPr>
      <w:r>
        <w:rPr>
          <w:rFonts w:ascii="Times New Roman"/>
          <w:b w:val="false"/>
          <w:i w:val="false"/>
          <w:color w:val="000000"/>
          <w:sz w:val="28"/>
        </w:rPr>
        <w:t xml:space="preserve">
      3) жеке тапсырмаларды тексеру (білім алушылардың электрондық поштасына, мессенджерлеріне тапсырмалар беру) арқылы жүзеге асырылады. </w:t>
      </w:r>
    </w:p>
    <w:p>
      <w:pPr>
        <w:spacing w:after="0"/>
        <w:ind w:left="0"/>
        <w:jc w:val="both"/>
      </w:pPr>
      <w:r>
        <w:rPr>
          <w:rFonts w:ascii="Times New Roman"/>
          <w:b w:val="false"/>
          <w:i w:val="false"/>
          <w:color w:val="000000"/>
          <w:sz w:val="28"/>
        </w:rPr>
        <w:t>
      Білім алушылардың үлгеріміне ағымдағы бақылауды жүргізу нысандарын педагог оқу материалының мақсатын, мазмұнын ескере отырып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73"/>
    <w:p>
      <w:pPr>
        <w:spacing w:after="0"/>
        <w:ind w:left="0"/>
        <w:jc w:val="both"/>
      </w:pPr>
      <w:r>
        <w:rPr>
          <w:rFonts w:ascii="Times New Roman"/>
          <w:b w:val="false"/>
          <w:i w:val="false"/>
          <w:color w:val="000000"/>
          <w:sz w:val="28"/>
        </w:rPr>
        <w:t>
      5.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173"/>
    <w:bookmarkStart w:name="z52" w:id="174"/>
    <w:p>
      <w:pPr>
        <w:spacing w:after="0"/>
        <w:ind w:left="0"/>
        <w:jc w:val="both"/>
      </w:pPr>
      <w:r>
        <w:rPr>
          <w:rFonts w:ascii="Times New Roman"/>
          <w:b w:val="false"/>
          <w:i w:val="false"/>
          <w:color w:val="000000"/>
          <w:sz w:val="28"/>
        </w:rPr>
        <w:t>
      6. Білім алушыларды аралық аттестаттаудан өткізу пәндерінің және (немесе) модульдерінің тізбесі мен нысанын оқу жұмыс жоспарларына сәйкес техникалық және кәсіптік, орта білімнен кейінгі білім беру ұйымдары белгілейді және оқу жылының басында оқу процесінің кестесіне енгізіледі.</w:t>
      </w:r>
    </w:p>
    <w:bookmarkEnd w:id="174"/>
    <w:p>
      <w:pPr>
        <w:spacing w:after="0"/>
        <w:ind w:left="0"/>
        <w:jc w:val="both"/>
      </w:pPr>
      <w:r>
        <w:rPr>
          <w:rFonts w:ascii="Times New Roman"/>
          <w:b w:val="false"/>
          <w:i w:val="false"/>
          <w:color w:val="000000"/>
          <w:sz w:val="28"/>
        </w:rPr>
        <w:t>
      ҚО арқылы аралық аттестаттау өткізу кезінде мынадай нысандар қолданылады:</w:t>
      </w:r>
    </w:p>
    <w:p>
      <w:pPr>
        <w:spacing w:after="0"/>
        <w:ind w:left="0"/>
        <w:jc w:val="both"/>
      </w:pPr>
      <w:r>
        <w:rPr>
          <w:rFonts w:ascii="Times New Roman"/>
          <w:b w:val="false"/>
          <w:i w:val="false"/>
          <w:color w:val="000000"/>
          <w:sz w:val="28"/>
        </w:rPr>
        <w:t>
      1) тапсырманы орындауға кететін уақытты шектеу мүмкіндігі бар автоматтандырылған тест жүйелерін қолдана отырып тестілеу;</w:t>
      </w:r>
    </w:p>
    <w:p>
      <w:pPr>
        <w:spacing w:after="0"/>
        <w:ind w:left="0"/>
        <w:jc w:val="both"/>
      </w:pPr>
      <w:r>
        <w:rPr>
          <w:rFonts w:ascii="Times New Roman"/>
          <w:b w:val="false"/>
          <w:i w:val="false"/>
          <w:color w:val="000000"/>
          <w:sz w:val="28"/>
        </w:rPr>
        <w:t>
      2) жеке жобаны орындау (онлайн, офлайн);</w:t>
      </w:r>
    </w:p>
    <w:p>
      <w:pPr>
        <w:spacing w:after="0"/>
        <w:ind w:left="0"/>
        <w:jc w:val="both"/>
      </w:pPr>
      <w:r>
        <w:rPr>
          <w:rFonts w:ascii="Times New Roman"/>
          <w:b w:val="false"/>
          <w:i w:val="false"/>
          <w:color w:val="000000"/>
          <w:sz w:val="28"/>
        </w:rPr>
        <w:t>
      3) практикалық, шығармашылық тапсырманы орындау (онлайн, офлайн);</w:t>
      </w:r>
    </w:p>
    <w:p>
      <w:pPr>
        <w:spacing w:after="0"/>
        <w:ind w:left="0"/>
        <w:jc w:val="both"/>
      </w:pPr>
      <w:r>
        <w:rPr>
          <w:rFonts w:ascii="Times New Roman"/>
          <w:b w:val="false"/>
          <w:i w:val="false"/>
          <w:color w:val="000000"/>
          <w:sz w:val="28"/>
        </w:rPr>
        <w:t>
      4) емтиханды онлайн режимінде тапсыру (ауызша немесе жазбаша түрде).</w:t>
      </w:r>
    </w:p>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жұмысшы біліктілігін беруге арналған аралық аттестаттау өткізу үшін техникалық және кәсіптік, орта білімнен кейінгі білім беру ұйымдары басшысының бұйрығымен біліктілік комиссиясы құрылады.</w:t>
      </w:r>
    </w:p>
    <w:p>
      <w:pPr>
        <w:spacing w:after="0"/>
        <w:ind w:left="0"/>
        <w:jc w:val="both"/>
      </w:pPr>
      <w:r>
        <w:rPr>
          <w:rFonts w:ascii="Times New Roman"/>
          <w:b w:val="false"/>
          <w:i w:val="false"/>
          <w:color w:val="000000"/>
          <w:sz w:val="28"/>
        </w:rPr>
        <w:t>
      Жұмысшы біліктілігін беру туралы куәлік беру туралы шешім осы біліктілік бойынша жұмыс түрлерін орындау жөніндегі біліктілік емтиханы негізінде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175"/>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175"/>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54" w:id="176"/>
    <w:p>
      <w:pPr>
        <w:spacing w:after="0"/>
        <w:ind w:left="0"/>
        <w:jc w:val="both"/>
      </w:pPr>
      <w:r>
        <w:rPr>
          <w:rFonts w:ascii="Times New Roman"/>
          <w:b w:val="false"/>
          <w:i w:val="false"/>
          <w:color w:val="000000"/>
          <w:sz w:val="28"/>
        </w:rPr>
        <w:t>
      8.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w:t>
      </w:r>
    </w:p>
    <w:bookmarkEnd w:id="176"/>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55" w:id="177"/>
    <w:p>
      <w:pPr>
        <w:spacing w:after="0"/>
        <w:ind w:left="0"/>
        <w:jc w:val="both"/>
      </w:pPr>
      <w:r>
        <w:rPr>
          <w:rFonts w:ascii="Times New Roman"/>
          <w:b w:val="false"/>
          <w:i w:val="false"/>
          <w:color w:val="000000"/>
          <w:sz w:val="28"/>
        </w:rPr>
        <w:t>
      9.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177"/>
    <w:bookmarkStart w:name="z56" w:id="178"/>
    <w:p>
      <w:pPr>
        <w:spacing w:after="0"/>
        <w:ind w:left="0"/>
        <w:jc w:val="both"/>
      </w:pPr>
      <w:r>
        <w:rPr>
          <w:rFonts w:ascii="Times New Roman"/>
          <w:b w:val="false"/>
          <w:i w:val="false"/>
          <w:color w:val="000000"/>
          <w:sz w:val="28"/>
        </w:rPr>
        <w:t>
      10. Білім алушыларды аралық аттестаттауға даярлау кезеңінде консультацияға бөлінген жалпы бюджет уақыты есебінен консультация өткізіледі.</w:t>
      </w:r>
    </w:p>
    <w:bookmarkEnd w:id="178"/>
    <w:bookmarkStart w:name="z57" w:id="179"/>
    <w:p>
      <w:pPr>
        <w:spacing w:after="0"/>
        <w:ind w:left="0"/>
        <w:jc w:val="both"/>
      </w:pPr>
      <w:r>
        <w:rPr>
          <w:rFonts w:ascii="Times New Roman"/>
          <w:b w:val="false"/>
          <w:i w:val="false"/>
          <w:color w:val="000000"/>
          <w:sz w:val="28"/>
        </w:rPr>
        <w:t>
      11. Білім алушыларды емтихан нысанында аралық аттестаттаудан өткізу үшін:</w:t>
      </w:r>
    </w:p>
    <w:bookmarkEnd w:id="179"/>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p>
      <w:pPr>
        <w:spacing w:after="0"/>
        <w:ind w:left="0"/>
        <w:jc w:val="both"/>
      </w:pPr>
      <w:r>
        <w:rPr>
          <w:rFonts w:ascii="Times New Roman"/>
          <w:b w:val="false"/>
          <w:i w:val="false"/>
          <w:color w:val="000000"/>
          <w:sz w:val="28"/>
        </w:rPr>
        <w:t>
      3) оқу және технологогиялық карталар;</w:t>
      </w:r>
    </w:p>
    <w:p>
      <w:pPr>
        <w:spacing w:after="0"/>
        <w:ind w:left="0"/>
        <w:jc w:val="both"/>
      </w:pPr>
      <w:r>
        <w:rPr>
          <w:rFonts w:ascii="Times New Roman"/>
          <w:b w:val="false"/>
          <w:i w:val="false"/>
          <w:color w:val="000000"/>
          <w:sz w:val="28"/>
        </w:rPr>
        <w:t>
      4) спорт залдары, жабдықтар, мүкәммалдар;</w:t>
      </w:r>
    </w:p>
    <w:p>
      <w:pPr>
        <w:spacing w:after="0"/>
        <w:ind w:left="0"/>
        <w:jc w:val="both"/>
      </w:pPr>
      <w:r>
        <w:rPr>
          <w:rFonts w:ascii="Times New Roman"/>
          <w:b w:val="false"/>
          <w:i w:val="false"/>
          <w:color w:val="000000"/>
          <w:sz w:val="28"/>
        </w:rPr>
        <w:t>
      5) емтихан ведомосы дайын болуы қажет.</w:t>
      </w:r>
    </w:p>
    <w:bookmarkStart w:name="z58" w:id="180"/>
    <w:p>
      <w:pPr>
        <w:spacing w:after="0"/>
        <w:ind w:left="0"/>
        <w:jc w:val="both"/>
      </w:pPr>
      <w:r>
        <w:rPr>
          <w:rFonts w:ascii="Times New Roman"/>
          <w:b w:val="false"/>
          <w:i w:val="false"/>
          <w:color w:val="000000"/>
          <w:sz w:val="28"/>
        </w:rPr>
        <w:t>
      12.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180"/>
    <w:bookmarkStart w:name="z59" w:id="181"/>
    <w:p>
      <w:pPr>
        <w:spacing w:after="0"/>
        <w:ind w:left="0"/>
        <w:jc w:val="both"/>
      </w:pPr>
      <w:r>
        <w:rPr>
          <w:rFonts w:ascii="Times New Roman"/>
          <w:b w:val="false"/>
          <w:i w:val="false"/>
          <w:color w:val="000000"/>
          <w:sz w:val="28"/>
        </w:rPr>
        <w:t>
      13. Аралық аттестаттауға әрбір пән және (немесе) модуль бойынша оқу жұмыс жоспарлары мен білім беру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w:t>
      </w:r>
    </w:p>
    <w:bookmarkEnd w:id="181"/>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60" w:id="182"/>
    <w:p>
      <w:pPr>
        <w:spacing w:after="0"/>
        <w:ind w:left="0"/>
        <w:jc w:val="both"/>
      </w:pPr>
      <w:r>
        <w:rPr>
          <w:rFonts w:ascii="Times New Roman"/>
          <w:b w:val="false"/>
          <w:i w:val="false"/>
          <w:color w:val="000000"/>
          <w:sz w:val="28"/>
        </w:rPr>
        <w:t>
      14. Аралық аттестаттауды өткізу кезінде емтихан билеттері бойынша тапсырмаларды орындау үшін:</w:t>
      </w:r>
    </w:p>
    <w:bookmarkEnd w:id="182"/>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p>
      <w:pPr>
        <w:spacing w:after="0"/>
        <w:ind w:left="0"/>
        <w:jc w:val="both"/>
      </w:pPr>
      <w:r>
        <w:rPr>
          <w:rFonts w:ascii="Times New Roman"/>
          <w:b w:val="false"/>
          <w:i w:val="false"/>
          <w:color w:val="000000"/>
          <w:sz w:val="28"/>
        </w:rPr>
        <w:t>
      1) әдебиет (шығарма) бойынша 6 астрономиялық сағаттан;</w:t>
      </w:r>
    </w:p>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1" w:id="183"/>
    <w:p>
      <w:pPr>
        <w:spacing w:after="0"/>
        <w:ind w:left="0"/>
        <w:jc w:val="both"/>
      </w:pPr>
      <w:r>
        <w:rPr>
          <w:rFonts w:ascii="Times New Roman"/>
          <w:b w:val="false"/>
          <w:i w:val="false"/>
          <w:color w:val="000000"/>
          <w:sz w:val="28"/>
        </w:rPr>
        <w:t>
      15.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183"/>
    <w:bookmarkStart w:name="z62" w:id="184"/>
    <w:p>
      <w:pPr>
        <w:spacing w:after="0"/>
        <w:ind w:left="0"/>
        <w:jc w:val="both"/>
      </w:pPr>
      <w:r>
        <w:rPr>
          <w:rFonts w:ascii="Times New Roman"/>
          <w:b w:val="false"/>
          <w:i w:val="false"/>
          <w:color w:val="000000"/>
          <w:sz w:val="28"/>
        </w:rPr>
        <w:t>
      16.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184"/>
    <w:bookmarkStart w:name="z63" w:id="185"/>
    <w:p>
      <w:pPr>
        <w:spacing w:after="0"/>
        <w:ind w:left="0"/>
        <w:jc w:val="both"/>
      </w:pPr>
      <w:r>
        <w:rPr>
          <w:rFonts w:ascii="Times New Roman"/>
          <w:b w:val="false"/>
          <w:i w:val="false"/>
          <w:color w:val="000000"/>
          <w:sz w:val="28"/>
        </w:rPr>
        <w:t>
      17.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185"/>
    <w:bookmarkStart w:name="z64" w:id="186"/>
    <w:p>
      <w:pPr>
        <w:spacing w:after="0"/>
        <w:ind w:left="0"/>
        <w:jc w:val="both"/>
      </w:pPr>
      <w:r>
        <w:rPr>
          <w:rFonts w:ascii="Times New Roman"/>
          <w:b w:val="false"/>
          <w:i w:val="false"/>
          <w:color w:val="000000"/>
          <w:sz w:val="28"/>
        </w:rPr>
        <w:t>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w:t>
      </w:r>
    </w:p>
    <w:bookmarkEnd w:id="186"/>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шеңберінде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p>
      <w:pPr>
        <w:spacing w:after="0"/>
        <w:ind w:left="0"/>
        <w:jc w:val="both"/>
      </w:pPr>
      <w:r>
        <w:rPr>
          <w:rFonts w:ascii="Times New Roman"/>
          <w:b w:val="false"/>
          <w:i w:val="false"/>
          <w:color w:val="000000"/>
          <w:sz w:val="28"/>
        </w:rPr>
        <w:t>
      Аралық аттестаттау нәтижелері бойынша 2-ден аспайтын "қанағаттанарлық" бағасы бар білім алушылар үшін бөлім меңгерушісінің (директор орынбасарының) жолдамасы бойынша бағаны неғұрлым жоғары деңгейге қайта тапсыруға рұқсат етіледі.</w:t>
      </w:r>
    </w:p>
    <w:bookmarkStart w:name="z65" w:id="187"/>
    <w:p>
      <w:pPr>
        <w:spacing w:after="0"/>
        <w:ind w:left="0"/>
        <w:jc w:val="both"/>
      </w:pPr>
      <w:r>
        <w:rPr>
          <w:rFonts w:ascii="Times New Roman"/>
          <w:b w:val="false"/>
          <w:i w:val="false"/>
          <w:color w:val="000000"/>
          <w:sz w:val="28"/>
        </w:rPr>
        <w:t>
      19. Аралық аттестаттау нәтижелері бойынша үштен астам "қанағаттанарлықсыз" бағасы бар білім алушылар педагогикалық кеңестің шешімі бойынша техникалық және кәсіптік, орта білімнен кейінгі білім беру ұйымы басшысының бұйрығымен білім беру ұйымынан шығарылады, оған белгіленген үлгідегі анықтама беріледі.</w:t>
      </w:r>
    </w:p>
    <w:bookmarkEnd w:id="187"/>
    <w:bookmarkStart w:name="z66" w:id="188"/>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188"/>
    <w:bookmarkStart w:name="z67" w:id="189"/>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189"/>
    <w:bookmarkStart w:name="z68" w:id="190"/>
    <w:p>
      <w:pPr>
        <w:spacing w:after="0"/>
        <w:ind w:left="0"/>
        <w:jc w:val="both"/>
      </w:pPr>
      <w:r>
        <w:rPr>
          <w:rFonts w:ascii="Times New Roman"/>
          <w:b w:val="false"/>
          <w:i w:val="false"/>
          <w:color w:val="000000"/>
          <w:sz w:val="28"/>
        </w:rPr>
        <w:t>
      22. Ағымдағы оқу сабақтарынан қол үзбей, аралық аттестаттау емтихандарын мерзімінен бұрын тапсыруға техникалық және кәсіптік, орта білімнен кейінгі білім беру ұйымдары басшысының бұйрығымен:</w:t>
      </w:r>
    </w:p>
    <w:bookmarkEnd w:id="190"/>
    <w:p>
      <w:pPr>
        <w:spacing w:after="0"/>
        <w:ind w:left="0"/>
        <w:jc w:val="both"/>
      </w:pPr>
      <w:r>
        <w:rPr>
          <w:rFonts w:ascii="Times New Roman"/>
          <w:b w:val="false"/>
          <w:i w:val="false"/>
          <w:color w:val="000000"/>
          <w:sz w:val="28"/>
        </w:rPr>
        <w:t>
      1) ағымдағы семестрдің пәндері және (немесе) модульдері бойынша оқу жұмыс жоспарлары мен білім беру бағдарламаларына сәйкес зертханалық, практикалық, есептік-графикалық және курстық жұмыстарды (жобаларды), сынақтарды "өте жақсы" деген бағаға тапсырған;</w:t>
      </w:r>
    </w:p>
    <w:p>
      <w:pPr>
        <w:spacing w:after="0"/>
        <w:ind w:left="0"/>
        <w:jc w:val="both"/>
      </w:pPr>
      <w:r>
        <w:rPr>
          <w:rFonts w:ascii="Times New Roman"/>
          <w:b w:val="false"/>
          <w:i w:val="false"/>
          <w:color w:val="000000"/>
          <w:sz w:val="28"/>
        </w:rPr>
        <w:t>
      2) белгіленген мерзімде аралық аттестаттаудан өтуге мүмкіндігі жоқ (тиісті құжаттармен расталған дәлелді себептер бойынша) білім алушылар жіберіледі.</w:t>
      </w:r>
    </w:p>
    <w:bookmarkStart w:name="z69" w:id="191"/>
    <w:p>
      <w:pPr>
        <w:spacing w:after="0"/>
        <w:ind w:left="0"/>
        <w:jc w:val="left"/>
      </w:pPr>
      <w:r>
        <w:rPr>
          <w:rFonts w:ascii="Times New Roman"/>
          <w:b/>
          <w:i w:val="false"/>
          <w:color w:val="000000"/>
        </w:rPr>
        <w:t xml:space="preserve"> 3-тарау. Білім алушыларға қорытынды аттестаттауды өткізу</w:t>
      </w:r>
    </w:p>
    <w:bookmarkEnd w:id="191"/>
    <w:bookmarkStart w:name="z70" w:id="192"/>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медициналық білім беру бағдарламалары бойынша білім алушыларды қоспағанда,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немесе дипломдық жұмысты орындауды және қорғауды қамтиды.</w:t>
      </w:r>
    </w:p>
    <w:bookmarkEnd w:id="192"/>
    <w:p>
      <w:pPr>
        <w:spacing w:after="0"/>
        <w:ind w:left="0"/>
        <w:jc w:val="both"/>
      </w:pPr>
      <w:r>
        <w:rPr>
          <w:rFonts w:ascii="Times New Roman"/>
          <w:b w:val="false"/>
          <w:i w:val="false"/>
          <w:color w:val="000000"/>
          <w:sz w:val="28"/>
        </w:rPr>
        <w:t xml:space="preserve">
      Медициналық білім беру бағдарламалары бойынша білім алушыларды қорытынды аттестаттау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21763 болып тіркелген) бекітілген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қағидаларына сәйкес жүзеге асырылады.</w:t>
      </w:r>
    </w:p>
    <w:p>
      <w:pPr>
        <w:spacing w:after="0"/>
        <w:ind w:left="0"/>
        <w:jc w:val="both"/>
      </w:pPr>
      <w:r>
        <w:rPr>
          <w:rFonts w:ascii="Times New Roman"/>
          <w:b w:val="false"/>
          <w:i w:val="false"/>
          <w:color w:val="000000"/>
          <w:sz w:val="28"/>
        </w:rPr>
        <w:t>
      Қорытынды аттестаттау оны өткізудің алдын ала бекітілген кестесі бойынша өткізіледі.</w:t>
      </w:r>
    </w:p>
    <w:p>
      <w:pPr>
        <w:spacing w:after="0"/>
        <w:ind w:left="0"/>
        <w:jc w:val="both"/>
      </w:pPr>
      <w:r>
        <w:rPr>
          <w:rFonts w:ascii="Times New Roman"/>
          <w:b w:val="false"/>
          <w:i w:val="false"/>
          <w:color w:val="000000"/>
          <w:sz w:val="28"/>
        </w:rPr>
        <w:t xml:space="preserve">
      Қорытынды аттестаттауға академиялық қарызы жоқ және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техникалық және кәсіптік, орта білімнен кейінгі білімнің мемлекеттік жалпыға міндетті стандарттарының (бұдан әрі – МЖМБС) талаптарына сәйкес білім беру бағдарламаларын толық көлемде меңгерген білім алушылар жіберіледі.</w:t>
      </w:r>
    </w:p>
    <w:p>
      <w:pPr>
        <w:spacing w:after="0"/>
        <w:ind w:left="0"/>
        <w:jc w:val="both"/>
      </w:pPr>
      <w:r>
        <w:rPr>
          <w:rFonts w:ascii="Times New Roman"/>
          <w:b w:val="false"/>
          <w:i w:val="false"/>
          <w:color w:val="000000"/>
          <w:sz w:val="28"/>
        </w:rPr>
        <w:t>
      ҚО арқылы қорытынды аттестаттауды өткізу кезінде білім беру ұйымы білім алушылардың жеке басын сәйкестендіруді қамтамасыз етеді, оның тәсілін ұйым дербес таңдайды және оны өткізу тәртібінің сақталуын бақылайды.</w:t>
      </w:r>
    </w:p>
    <w:p>
      <w:pPr>
        <w:spacing w:after="0"/>
        <w:ind w:left="0"/>
        <w:jc w:val="both"/>
      </w:pPr>
      <w:r>
        <w:rPr>
          <w:rFonts w:ascii="Times New Roman"/>
          <w:b w:val="false"/>
          <w:i w:val="false"/>
          <w:color w:val="000000"/>
          <w:sz w:val="28"/>
        </w:rPr>
        <w:t>
      Білім алушыларды сәйкестендіру білім алушының жеке басын бейне камера алдында ашық түрде ұсынылған жеке басын куәландыратын құжаттың деректерімен визуалды салыстыру арқылы жүзеге асырылады. Білім алушылар байланыс жабдықтары мен арналарына қойылатын техникалық талаптар туралы алдын ала хабардар етіледі. Білім беру ұйымы білім алушылардың техникалық мүмкіндігіне байланысты алдын ала тексеру арқылы көз жеткізеді.</w:t>
      </w:r>
    </w:p>
    <w:p>
      <w:pPr>
        <w:spacing w:after="0"/>
        <w:ind w:left="0"/>
        <w:jc w:val="both"/>
      </w:pPr>
      <w:r>
        <w:rPr>
          <w:rFonts w:ascii="Times New Roman"/>
          <w:b w:val="false"/>
          <w:i w:val="false"/>
          <w:color w:val="000000"/>
          <w:sz w:val="28"/>
        </w:rPr>
        <w:t>
      Компьютерлік тестілеу ақпараттық жүйелерге енгізілген құралдардың көмегімен немесе жеке құралдардың көмегімен өткізіледі. Тестілеу процесі автоматтандырылған. Тестілеу нәтижелерін автоматтандырылған өңдеу және сақтау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93"/>
    <w:p>
      <w:pPr>
        <w:spacing w:after="0"/>
        <w:ind w:left="0"/>
        <w:jc w:val="both"/>
      </w:pPr>
      <w:r>
        <w:rPr>
          <w:rFonts w:ascii="Times New Roman"/>
          <w:b w:val="false"/>
          <w:i w:val="false"/>
          <w:color w:val="000000"/>
          <w:sz w:val="28"/>
        </w:rPr>
        <w:t>
      24. Дипломдық жобаны (жұмысты) жұмысшы біліктілігі бойынша білім алатын студенттер, сондай-ақ жаратылыстану-ғылыми, гуманитарлық, экономикалық және шығармашылық мамандықтар бойынша білім алушылар орындайды және ол бітірушілердің арнайы теориялық білімі мен практикалық дағдыларын жүйелеуге, қорытындылауға және тексеруге бағытталған.</w:t>
      </w:r>
    </w:p>
    <w:bookmarkEnd w:id="193"/>
    <w:p>
      <w:pPr>
        <w:spacing w:after="0"/>
        <w:ind w:left="0"/>
        <w:jc w:val="both"/>
      </w:pPr>
      <w:r>
        <w:rPr>
          <w:rFonts w:ascii="Times New Roman"/>
          <w:b w:val="false"/>
          <w:i w:val="false"/>
          <w:color w:val="000000"/>
          <w:sz w:val="28"/>
        </w:rPr>
        <w:t xml:space="preserve">
      Дипломдық жобаны (жұмысты)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ол кейбір техникалық құралдар мен технологиялар жасауды немесе олардың есебін болжайды. </w:t>
      </w:r>
    </w:p>
    <w:bookmarkStart w:name="z72" w:id="194"/>
    <w:p>
      <w:pPr>
        <w:spacing w:after="0"/>
        <w:ind w:left="0"/>
        <w:jc w:val="both"/>
      </w:pPr>
      <w:r>
        <w:rPr>
          <w:rFonts w:ascii="Times New Roman"/>
          <w:b w:val="false"/>
          <w:i w:val="false"/>
          <w:color w:val="000000"/>
          <w:sz w:val="28"/>
        </w:rPr>
        <w:t>
      25.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194"/>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өндірістік оқыту шеберлерінен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p>
      <w:pPr>
        <w:spacing w:after="0"/>
        <w:ind w:left="0"/>
        <w:jc w:val="both"/>
      </w:pPr>
      <w:r>
        <w:rPr>
          <w:rFonts w:ascii="Times New Roman"/>
          <w:b w:val="false"/>
          <w:i w:val="false"/>
          <w:color w:val="000000"/>
          <w:sz w:val="28"/>
        </w:rPr>
        <w:t>
      Медициналық білім беру бағдарламалары бойынша қорытынды аттестаттау комиссиясының құрамына қосымша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Start w:name="z73" w:id="195"/>
    <w:p>
      <w:pPr>
        <w:spacing w:after="0"/>
        <w:ind w:left="0"/>
        <w:jc w:val="both"/>
      </w:pPr>
      <w:r>
        <w:rPr>
          <w:rFonts w:ascii="Times New Roman"/>
          <w:b w:val="false"/>
          <w:i w:val="false"/>
          <w:color w:val="000000"/>
          <w:sz w:val="28"/>
        </w:rPr>
        <w:t>
      26. Комиссия қорытынды аттестаттауды өткізу кезеңінде қорытынды аттестаттауды өткізуге бір ай қалғанда құрылады.</w:t>
      </w:r>
    </w:p>
    <w:bookmarkEnd w:id="195"/>
    <w:bookmarkStart w:name="z74" w:id="196"/>
    <w:p>
      <w:pPr>
        <w:spacing w:after="0"/>
        <w:ind w:left="0"/>
        <w:jc w:val="both"/>
      </w:pPr>
      <w:r>
        <w:rPr>
          <w:rFonts w:ascii="Times New Roman"/>
          <w:b w:val="false"/>
          <w:i w:val="false"/>
          <w:color w:val="000000"/>
          <w:sz w:val="28"/>
        </w:rPr>
        <w:t>
      27. Комиссия:</w:t>
      </w:r>
    </w:p>
    <w:bookmarkEnd w:id="196"/>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w:t>
      </w:r>
    </w:p>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Start w:name="z75" w:id="197"/>
    <w:p>
      <w:pPr>
        <w:spacing w:after="0"/>
        <w:ind w:left="0"/>
        <w:jc w:val="both"/>
      </w:pPr>
      <w:r>
        <w:rPr>
          <w:rFonts w:ascii="Times New Roman"/>
          <w:b w:val="false"/>
          <w:i w:val="false"/>
          <w:color w:val="000000"/>
          <w:sz w:val="28"/>
        </w:rPr>
        <w:t>
      28. Комиссия отырыстарының ұзақтығы күніне 6 сағаттан аспайды.</w:t>
      </w:r>
    </w:p>
    <w:bookmarkEnd w:id="197"/>
    <w:bookmarkStart w:name="z76" w:id="198"/>
    <w:p>
      <w:pPr>
        <w:spacing w:after="0"/>
        <w:ind w:left="0"/>
        <w:jc w:val="both"/>
      </w:pPr>
      <w:r>
        <w:rPr>
          <w:rFonts w:ascii="Times New Roman"/>
          <w:b w:val="false"/>
          <w:i w:val="false"/>
          <w:color w:val="000000"/>
          <w:sz w:val="28"/>
        </w:rPr>
        <w:t>
      29. Техникалық және кәсіптік, орта білімнен кейінгі білім беру ұйымдарындағы білім алушыларды қорытынды аттестаттау, оның ішінде ҚО арқылы қорытынды атттестаттау оқу процесінің кестесінде көрсетілген мерзімде және МЖМБС белгіленген оқу жұмыс жоспарларының нысандары бойынша өткізіледі.</w:t>
      </w:r>
    </w:p>
    <w:bookmarkEnd w:id="198"/>
    <w:p>
      <w:pPr>
        <w:spacing w:after="0"/>
        <w:ind w:left="0"/>
        <w:jc w:val="both"/>
      </w:pPr>
      <w:r>
        <w:rPr>
          <w:rFonts w:ascii="Times New Roman"/>
          <w:b w:val="false"/>
          <w:i w:val="false"/>
          <w:color w:val="000000"/>
          <w:sz w:val="28"/>
        </w:rPr>
        <w:t>
      Медициналық білім беру бағдарламалары бойынша білім алушыларды қорытынды аттестаттау медициналық білім беру бағдарламалары бойынша білім алушылардың білімі мен дағдыларын бағалау бойынша денсаулық сақтау саласындағы уәкілетті орган аккредиттеген ұйымдармен келісілген мерзімде өткізіледі.</w:t>
      </w:r>
    </w:p>
    <w:p>
      <w:pPr>
        <w:spacing w:after="0"/>
        <w:ind w:left="0"/>
        <w:jc w:val="both"/>
      </w:pPr>
      <w:r>
        <w:rPr>
          <w:rFonts w:ascii="Times New Roman"/>
          <w:b w:val="false"/>
          <w:i w:val="false"/>
          <w:color w:val="000000"/>
          <w:sz w:val="28"/>
        </w:rPr>
        <w:t>
      Қорытынды аттестаттау басталғанға дейін, оның ішінде қорытынды аттестаттауды өткізу тәртібі, жұмысты ресімдеу қағидалары, жұмыстың орындалу ұзақтығы, қорытынды аттестаттау нәтижелерімен келіспеу туралы апелляция беру тәртібі туралы нұсқаулық өткізіледі.</w:t>
      </w:r>
    </w:p>
    <w:p>
      <w:pPr>
        <w:spacing w:after="0"/>
        <w:ind w:left="0"/>
        <w:jc w:val="both"/>
      </w:pPr>
      <w:r>
        <w:rPr>
          <w:rFonts w:ascii="Times New Roman"/>
          <w:b w:val="false"/>
          <w:i w:val="false"/>
          <w:color w:val="000000"/>
          <w:sz w:val="28"/>
        </w:rPr>
        <w:t>
      Білім алушыларды қорытынды аттестаттау өткізу тәртібімен таныстыруды білім беру ұйымы кемінде 20 жұмыс күні бұрын жүзеге асырады.</w:t>
      </w:r>
    </w:p>
    <w:p>
      <w:pPr>
        <w:spacing w:after="0"/>
        <w:ind w:left="0"/>
        <w:jc w:val="both"/>
      </w:pPr>
      <w:r>
        <w:rPr>
          <w:rFonts w:ascii="Times New Roman"/>
          <w:b w:val="false"/>
          <w:i w:val="false"/>
          <w:color w:val="000000"/>
          <w:sz w:val="28"/>
        </w:rPr>
        <w:t>
      Білім алушыларды қорытынды аттестаттауға жіберу білім беру ұйымы басшысының бұйрығымен ресімделеді.</w:t>
      </w:r>
    </w:p>
    <w:p>
      <w:pPr>
        <w:spacing w:after="0"/>
        <w:ind w:left="0"/>
        <w:jc w:val="both"/>
      </w:pPr>
      <w:r>
        <w:rPr>
          <w:rFonts w:ascii="Times New Roman"/>
          <w:b w:val="false"/>
          <w:i w:val="false"/>
          <w:color w:val="000000"/>
          <w:sz w:val="28"/>
        </w:rPr>
        <w:t>
      ҚО арқылы қорытынды аттестаттау өткізу қорытынды аттестаттау басталғанға дейін бір айдан кешіктірмей білім беру ұйымы басшысының атына берілетін жеке өтініш негізінде жүзеге асырылады.</w:t>
      </w:r>
    </w:p>
    <w:p>
      <w:pPr>
        <w:spacing w:after="0"/>
        <w:ind w:left="0"/>
        <w:jc w:val="both"/>
      </w:pPr>
      <w:r>
        <w:rPr>
          <w:rFonts w:ascii="Times New Roman"/>
          <w:b w:val="false"/>
          <w:i w:val="false"/>
          <w:color w:val="000000"/>
          <w:sz w:val="28"/>
        </w:rPr>
        <w:t>
      Білім беру ұйымдарында ҚО арқылы қорытынды аттестаттау өткізу үшін орынжайлар:</w:t>
      </w:r>
    </w:p>
    <w:p>
      <w:pPr>
        <w:spacing w:after="0"/>
        <w:ind w:left="0"/>
        <w:jc w:val="both"/>
      </w:pPr>
      <w:r>
        <w:rPr>
          <w:rFonts w:ascii="Times New Roman"/>
          <w:b w:val="false"/>
          <w:i w:val="false"/>
          <w:color w:val="000000"/>
          <w:sz w:val="28"/>
        </w:rPr>
        <w:t>
      1) білім алушыларды үздіксіз бейне және аудио бақылау, бейнежазба жүргізуді;</w:t>
      </w:r>
    </w:p>
    <w:p>
      <w:pPr>
        <w:spacing w:after="0"/>
        <w:ind w:left="0"/>
        <w:jc w:val="both"/>
      </w:pPr>
      <w:r>
        <w:rPr>
          <w:rFonts w:ascii="Times New Roman"/>
          <w:b w:val="false"/>
          <w:i w:val="false"/>
          <w:color w:val="000000"/>
          <w:sz w:val="28"/>
        </w:rPr>
        <w:t>
      2) дипломдық жобаларды (жұмыстарды) қорғау кезінде білім алушылардың презентациялық материалдарын көрсету мүмкіндігін қамтамасыз ететін қажетті жабдықтар жиынтығымен жарақтандырылады.</w:t>
      </w:r>
    </w:p>
    <w:p>
      <w:pPr>
        <w:spacing w:after="0"/>
        <w:ind w:left="0"/>
        <w:jc w:val="both"/>
      </w:pPr>
      <w:r>
        <w:rPr>
          <w:rFonts w:ascii="Times New Roman"/>
          <w:b w:val="false"/>
          <w:i w:val="false"/>
          <w:color w:val="000000"/>
          <w:sz w:val="28"/>
        </w:rPr>
        <w:t>
      ҚО арқылы қорытынды аттестаттауға қатысатын білім алушылар рәсімнің тұтастығын қамтамасыз етуге мүмкіндік беретін техникалық құралдармен және бағдарламалармен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99"/>
    <w:p>
      <w:pPr>
        <w:spacing w:after="0"/>
        <w:ind w:left="0"/>
        <w:jc w:val="both"/>
      </w:pPr>
      <w:r>
        <w:rPr>
          <w:rFonts w:ascii="Times New Roman"/>
          <w:b w:val="false"/>
          <w:i w:val="false"/>
          <w:color w:val="000000"/>
          <w:sz w:val="28"/>
        </w:rPr>
        <w:t>
      30. Комиссияға мынадай материалдар мен құжаттар ұсынылады:</w:t>
      </w:r>
    </w:p>
    <w:bookmarkEnd w:id="199"/>
    <w:p>
      <w:pPr>
        <w:spacing w:after="0"/>
        <w:ind w:left="0"/>
        <w:jc w:val="both"/>
      </w:pPr>
      <w:r>
        <w:rPr>
          <w:rFonts w:ascii="Times New Roman"/>
          <w:b w:val="false"/>
          <w:i w:val="false"/>
          <w:color w:val="000000"/>
          <w:sz w:val="28"/>
        </w:rPr>
        <w:t>
      1) мамандық бойынша оқу жұмыс жоспары;</w:t>
      </w:r>
    </w:p>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p>
      <w:pPr>
        <w:spacing w:after="0"/>
        <w:ind w:left="0"/>
        <w:jc w:val="both"/>
      </w:pPr>
      <w:r>
        <w:rPr>
          <w:rFonts w:ascii="Times New Roman"/>
          <w:b w:val="false"/>
          <w:i w:val="false"/>
          <w:color w:val="000000"/>
          <w:sz w:val="28"/>
        </w:rPr>
        <w:t>
      3) білім алушылардың қорытынды бағаларының жиынтық ведомосы;</w:t>
      </w:r>
    </w:p>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p>
      <w:pPr>
        <w:spacing w:after="0"/>
        <w:ind w:left="0"/>
        <w:jc w:val="both"/>
      </w:pPr>
      <w:r>
        <w:rPr>
          <w:rFonts w:ascii="Times New Roman"/>
          <w:b w:val="false"/>
          <w:i w:val="false"/>
          <w:color w:val="000000"/>
          <w:sz w:val="28"/>
        </w:rPr>
        <w:t>
      5) денсаулық сақтау кадрларын даярлау бағыты бойынша оқу-әдістемелік бірлестікпен келісілген медициналық білім беру бағдарламалары бойынша білім алушыларға арналған тест тапсырмаларының техникалық ерекшеліктері мен клиникалық станциялар тізімі;</w:t>
      </w:r>
    </w:p>
    <w:p>
      <w:pPr>
        <w:spacing w:after="0"/>
        <w:ind w:left="0"/>
        <w:jc w:val="both"/>
      </w:pPr>
      <w:r>
        <w:rPr>
          <w:rFonts w:ascii="Times New Roman"/>
          <w:b w:val="false"/>
          <w:i w:val="false"/>
          <w:color w:val="000000"/>
          <w:sz w:val="28"/>
        </w:rPr>
        <w:t>
      6) күндізгі нысанында оқитын білім алушының денсаулық жағдайына байланысты қорытынды аттестаттау мерзімін жылжытуға құқығын растайтын құжаттар;</w:t>
      </w:r>
    </w:p>
    <w:p>
      <w:pPr>
        <w:spacing w:after="0"/>
        <w:ind w:left="0"/>
        <w:jc w:val="both"/>
      </w:pPr>
      <w:r>
        <w:rPr>
          <w:rFonts w:ascii="Times New Roman"/>
          <w:b w:val="false"/>
          <w:i w:val="false"/>
          <w:color w:val="000000"/>
          <w:sz w:val="28"/>
        </w:rPr>
        <w:t>
      7) сырттай нысанында оқитын білім алушының денсаулық жағдайына және (немесе) жұмыс орнынан дәлелді құжаттар ұсынылғанына байланысты қорытынды аттестаттау мерзімін жылжытуға құқығын растайтын құжаттар.</w:t>
      </w:r>
    </w:p>
    <w:bookmarkStart w:name="z78" w:id="200"/>
    <w:p>
      <w:pPr>
        <w:spacing w:after="0"/>
        <w:ind w:left="0"/>
        <w:jc w:val="both"/>
      </w:pPr>
      <w:r>
        <w:rPr>
          <w:rFonts w:ascii="Times New Roman"/>
          <w:b w:val="false"/>
          <w:i w:val="false"/>
          <w:color w:val="000000"/>
          <w:sz w:val="28"/>
        </w:rPr>
        <w:t>
      31.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немесе дипломдық жұмысты орындау мен қорғау нысанында өткізіледі.</w:t>
      </w:r>
    </w:p>
    <w:bookmarkEnd w:id="200"/>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олардың денсаулық жағдайына теріс факторлардың әсерін болдырмайтын және білім алушылардың физиологиялық ерекшеліктері мен денсаулық жағдайына жауап беретін жағдайларда өткізіледі.</w:t>
      </w:r>
    </w:p>
    <w:p>
      <w:pPr>
        <w:spacing w:after="0"/>
        <w:ind w:left="0"/>
        <w:jc w:val="both"/>
      </w:pPr>
      <w:r>
        <w:rPr>
          <w:rFonts w:ascii="Times New Roman"/>
          <w:b w:val="false"/>
          <w:i w:val="false"/>
          <w:color w:val="000000"/>
          <w:sz w:val="28"/>
        </w:rPr>
        <w:t>
      ҚО арқылы қорытынды аттестаттау нақты уақыт режимінде (онлайн) өткізіледі. Білім беру ұйымдары тарапынан қорытынды аттестаттаудың бағдарламалық құралдарын ұсынуға және техникалық қолдауға жауапты білім беру ұйымы басшысының бұйрығымен айқындалған тұлға болып табылады, ол қорытынды аттестаттауды өткізудің техникалық шарттарын тексеруді басталғанға дейін бір тәуліктен кешіктірмей жүргізеді.</w:t>
      </w:r>
    </w:p>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ҚО арқылы қорытынды аттестаттау өткізу кезінде білім алушының жеке басын міндетті түрде сәйкестендіруді және кешенді емтихандарды өткізу тәртібінің сақталуын бақылауды жүзеге асыра отырып, компьютерлік тестілеу нысанында кешенді емтихандар өткізу қарастырылады.</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оның мүшелерінің кемінде 2/3-сінің қатысуымен өткізіледі. Бір дипломдық жобаны (жұмысты) қорғау ұзақтығы бір білім алушыға 30 (отыз) минуттан аспайды. Диплом жобасын (жұмысын) қорғау үшін білім алушы ұзақтығы 10 (он) минуттан аспайтын баяндама жасайды.</w:t>
      </w:r>
    </w:p>
    <w:p>
      <w:pPr>
        <w:spacing w:after="0"/>
        <w:ind w:left="0"/>
        <w:jc w:val="both"/>
      </w:pPr>
      <w:r>
        <w:rPr>
          <w:rFonts w:ascii="Times New Roman"/>
          <w:b w:val="false"/>
          <w:i w:val="false"/>
          <w:color w:val="000000"/>
          <w:sz w:val="28"/>
        </w:rPr>
        <w:t>
      Қорытынды аттестаттау басталғанға дейін екі апта бұрын білім алушылар қорғауға жіберілген дипломдық жобаларды (жұмыстарды) рецензиялармен және презентациялық материалдармен ұсынады.</w:t>
      </w:r>
    </w:p>
    <w:p>
      <w:pPr>
        <w:spacing w:after="0"/>
        <w:ind w:left="0"/>
        <w:jc w:val="both"/>
      </w:pPr>
      <w:r>
        <w:rPr>
          <w:rFonts w:ascii="Times New Roman"/>
          <w:b w:val="false"/>
          <w:i w:val="false"/>
          <w:color w:val="000000"/>
          <w:sz w:val="28"/>
        </w:rPr>
        <w:t>
      Дипломдық жобаны (жұмысты) қорғауды өткізу уақыты кестемен анықталады және дипломдық жобаларды (жұмыстарды) қорғау басталғанға дейін кемінде үш жұмыс күні бұрын білім алушылардың назарына жеткізіледі.</w:t>
      </w:r>
    </w:p>
    <w:p>
      <w:pPr>
        <w:spacing w:after="0"/>
        <w:ind w:left="0"/>
        <w:jc w:val="both"/>
      </w:pPr>
      <w:r>
        <w:rPr>
          <w:rFonts w:ascii="Times New Roman"/>
          <w:b w:val="false"/>
          <w:i w:val="false"/>
          <w:color w:val="000000"/>
          <w:sz w:val="28"/>
        </w:rPr>
        <w:t xml:space="preserve">
      Дипломдық жобаны (жұмысты) қорғау, оның ішінде ҚО арқылы қорғау презентация түрінде өтеді. </w:t>
      </w:r>
    </w:p>
    <w:p>
      <w:pPr>
        <w:spacing w:after="0"/>
        <w:ind w:left="0"/>
        <w:jc w:val="both"/>
      </w:pPr>
      <w:r>
        <w:rPr>
          <w:rFonts w:ascii="Times New Roman"/>
          <w:b w:val="false"/>
          <w:i w:val="false"/>
          <w:color w:val="000000"/>
          <w:sz w:val="28"/>
        </w:rPr>
        <w:t>
      ҚО арқылы дипломдық жобаны (жұмысты) қорғау процесі үзілген жағдайда, білім алушы оны жалғастыру туралы өтінішпен дереу басшының оқу жұмысы жөніндегі орынбасарына немесе оқу бөлімінің меңгерушісіне жүгінеді.</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аспайды.</w:t>
      </w:r>
    </w:p>
    <w:p>
      <w:pPr>
        <w:spacing w:after="0"/>
        <w:ind w:left="0"/>
        <w:jc w:val="both"/>
      </w:pPr>
      <w:r>
        <w:rPr>
          <w:rFonts w:ascii="Times New Roman"/>
          <w:b w:val="false"/>
          <w:i w:val="false"/>
          <w:color w:val="000000"/>
          <w:sz w:val="28"/>
        </w:rPr>
        <w:t>
      Қорытынды емтиханды ҚО арқылы өткізу кезінде жұмыстарды белгіленген уақыттан бұрын орындаған жағдайда, Комиссия төрағасының рұқсатымен бейнеконференцбайланыс сеансын мерзімінен бұрын аяқтауға рұқсат етіледі.</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 Қорытынды аттестаттауды ұйымдастыру кезінде есту қабілеті бұзылған білім алушылар үшін сурдоаудармашы тартылады.</w:t>
      </w:r>
    </w:p>
    <w:p>
      <w:pPr>
        <w:spacing w:after="0"/>
        <w:ind w:left="0"/>
        <w:jc w:val="both"/>
      </w:pPr>
      <w:r>
        <w:rPr>
          <w:rFonts w:ascii="Times New Roman"/>
          <w:b w:val="false"/>
          <w:i w:val="false"/>
          <w:color w:val="000000"/>
          <w:sz w:val="28"/>
        </w:rPr>
        <w:t>
      Қорытынды аттестаттауды өткізудің барлық рәсімі бейнеге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01"/>
    <w:p>
      <w:pPr>
        <w:spacing w:after="0"/>
        <w:ind w:left="0"/>
        <w:jc w:val="both"/>
      </w:pPr>
      <w:r>
        <w:rPr>
          <w:rFonts w:ascii="Times New Roman"/>
          <w:b w:val="false"/>
          <w:i w:val="false"/>
          <w:color w:val="000000"/>
          <w:sz w:val="28"/>
        </w:rPr>
        <w:t>
      32. Біліктілік емтиханы жұмыс берушілердің кәсіпорындары (ұйымдар, мекемелер) немесе техникалық және кәсіптік, орта білімнен кейінгі білім беру ұйымында әрбір біліктілік бойынша қажетті жабдықпен жарақтандырылған өндірістік алаңдар, зертханалар, шеберханалар немесе оқу орталықтары болған жағдайда, оқу орнының базасында өткізіледі.</w:t>
      </w:r>
    </w:p>
    <w:bookmarkEnd w:id="201"/>
    <w:bookmarkStart w:name="z80" w:id="202"/>
    <w:p>
      <w:pPr>
        <w:spacing w:after="0"/>
        <w:ind w:left="0"/>
        <w:jc w:val="both"/>
      </w:pPr>
      <w:r>
        <w:rPr>
          <w:rFonts w:ascii="Times New Roman"/>
          <w:b w:val="false"/>
          <w:i w:val="false"/>
          <w:color w:val="000000"/>
          <w:sz w:val="28"/>
        </w:rPr>
        <w:t>
      33. Комиссияның шешімі бойынша ағымдағы оқу жылында тиісті оқу пәні және (немесе) модуль бойынша емтихан тапсыруға/дипломдық жобаны (жұмысты) қорғауға мыналар:</w:t>
      </w:r>
    </w:p>
    <w:bookmarkEnd w:id="202"/>
    <w:p>
      <w:pPr>
        <w:spacing w:after="0"/>
        <w:ind w:left="0"/>
        <w:jc w:val="both"/>
      </w:pPr>
      <w:r>
        <w:rPr>
          <w:rFonts w:ascii="Times New Roman"/>
          <w:b w:val="false"/>
          <w:i w:val="false"/>
          <w:color w:val="000000"/>
          <w:sz w:val="28"/>
        </w:rPr>
        <w:t>
      1) қорытынды аттестаттауда қанағаттанарлықсыз нәтиже алғандар;</w:t>
      </w:r>
    </w:p>
    <w:p>
      <w:pPr>
        <w:spacing w:after="0"/>
        <w:ind w:left="0"/>
        <w:jc w:val="both"/>
      </w:pPr>
      <w:r>
        <w:rPr>
          <w:rFonts w:ascii="Times New Roman"/>
          <w:b w:val="false"/>
          <w:i w:val="false"/>
          <w:color w:val="000000"/>
          <w:sz w:val="28"/>
        </w:rPr>
        <w:t>
      2) дәлелді себеппен қорытынды аттестаттауға келмеген (денсаулық жағдайына немесе тиісті құжаттармен расталған өзге де объективті себептерге байланысты) білім алушылар қайта жіберіледі.</w:t>
      </w:r>
    </w:p>
    <w:p>
      <w:pPr>
        <w:spacing w:after="0"/>
        <w:ind w:left="0"/>
        <w:jc w:val="both"/>
      </w:pPr>
      <w:r>
        <w:rPr>
          <w:rFonts w:ascii="Times New Roman"/>
          <w:b w:val="false"/>
          <w:i w:val="false"/>
          <w:color w:val="000000"/>
          <w:sz w:val="28"/>
        </w:rPr>
        <w:t>
      Қайта отырысты өткізу мерзімін комиссия айқындайды.</w:t>
      </w:r>
    </w:p>
    <w:p>
      <w:pPr>
        <w:spacing w:after="0"/>
        <w:ind w:left="0"/>
        <w:jc w:val="both"/>
      </w:pPr>
      <w:r>
        <w:rPr>
          <w:rFonts w:ascii="Times New Roman"/>
          <w:b w:val="false"/>
          <w:i w:val="false"/>
          <w:color w:val="000000"/>
          <w:sz w:val="28"/>
        </w:rPr>
        <w:t>
      Қорытынды емтиханды қайта тапсыру "қанағаттанарлықсыз" деген баға алған пән және (немесе) модуль бойынша ғана жүргізіледі.</w:t>
      </w:r>
    </w:p>
    <w:p>
      <w:pPr>
        <w:spacing w:after="0"/>
        <w:ind w:left="0"/>
        <w:jc w:val="both"/>
      </w:pPr>
      <w:r>
        <w:rPr>
          <w:rFonts w:ascii="Times New Roman"/>
          <w:b w:val="false"/>
          <w:i w:val="false"/>
          <w:color w:val="000000"/>
          <w:sz w:val="28"/>
        </w:rPr>
        <w:t>
      Қорытынды аттестаттау комиссиясының шешімі бойынша білім алушыға сол жұмысты тиісті пысықтаумен қайта қорғауға немесе жаңа тақырыпты әзірлеуге мүмкіндік беріледі.</w:t>
      </w:r>
    </w:p>
    <w:p>
      <w:pPr>
        <w:spacing w:after="0"/>
        <w:ind w:left="0"/>
        <w:jc w:val="both"/>
      </w:pPr>
      <w:r>
        <w:rPr>
          <w:rFonts w:ascii="Times New Roman"/>
          <w:b w:val="false"/>
          <w:i w:val="false"/>
          <w:color w:val="000000"/>
          <w:sz w:val="28"/>
        </w:rPr>
        <w:t>
      Оң бағаны көтеру мақсатында қорытынды емтиханды қайта тапсыруға және дипломдық жобаны (жұмысты) қорғауға жол берілмейді.</w:t>
      </w:r>
    </w:p>
    <w:bookmarkStart w:name="z81" w:id="203"/>
    <w:p>
      <w:pPr>
        <w:spacing w:after="0"/>
        <w:ind w:left="0"/>
        <w:jc w:val="both"/>
      </w:pPr>
      <w:r>
        <w:rPr>
          <w:rFonts w:ascii="Times New Roman"/>
          <w:b w:val="false"/>
          <w:i w:val="false"/>
          <w:color w:val="000000"/>
          <w:sz w:val="28"/>
        </w:rPr>
        <w:t>
      34.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203"/>
    <w:bookmarkStart w:name="z82" w:id="204"/>
    <w:p>
      <w:pPr>
        <w:spacing w:after="0"/>
        <w:ind w:left="0"/>
        <w:jc w:val="both"/>
      </w:pPr>
      <w:r>
        <w:rPr>
          <w:rFonts w:ascii="Times New Roman"/>
          <w:b w:val="false"/>
          <w:i w:val="false"/>
          <w:color w:val="000000"/>
          <w:sz w:val="28"/>
        </w:rPr>
        <w:t>
      35. Жекелеген жағдайларда, белгіленген мерзімде қорытынды аттестаттаудан өтуге мүмкіндігі жоқ (денсаулық жағдайына, әскери қызметке шақырылуына немесе тиісті құжаттармен расталған өзге де объективті себептерге байланысты) білім алушыларға оқу процесінің кестесіне сәйкес қорытынды аттестаттау басталатын күнге дейін екі айдан ерте емес мерзімде қорытынды аттестаттауды (сессияны мерзімінен бұрын тапсыру немесе ұзарту) жеке тапсыруға рұқсат етіледі.</w:t>
      </w:r>
    </w:p>
    <w:bookmarkEnd w:id="204"/>
    <w:p>
      <w:pPr>
        <w:spacing w:after="0"/>
        <w:ind w:left="0"/>
        <w:jc w:val="both"/>
      </w:pPr>
      <w:r>
        <w:rPr>
          <w:rFonts w:ascii="Times New Roman"/>
          <w:b w:val="false"/>
          <w:i w:val="false"/>
          <w:color w:val="000000"/>
          <w:sz w:val="28"/>
        </w:rPr>
        <w:t>
      Қылмыстық-атқару жүйесінің түзеу мекемелері жанындағы білім беру ұйымдарының білім алушыларын қорытынды аттестаттауды мерзімінен бұрын тапсыруға, жазасын өтеуден босату туралы мәселе шешілген жағдайда, оқу процесінің кестесіне сәйкес қорытынды аттестаттау басталатын күнге дейін үш айдан ерте емес мерзімде жол беріледі.</w:t>
      </w:r>
    </w:p>
    <w:p>
      <w:pPr>
        <w:spacing w:after="0"/>
        <w:ind w:left="0"/>
        <w:jc w:val="both"/>
      </w:pPr>
      <w:r>
        <w:rPr>
          <w:rFonts w:ascii="Times New Roman"/>
          <w:b w:val="false"/>
          <w:i w:val="false"/>
          <w:color w:val="000000"/>
          <w:sz w:val="28"/>
        </w:rPr>
        <w:t>
      Дәлелді себептермен қорытынды аттестаттауға келмеген білім алушы қорытынды аттестаттау комиссиясы төрағасының атына еркін нысанда өтініш жазады және себебін растайтын құжатты ұсынады. Оң шешім алған жағдайда, білім алушы қорытынды аттестаттау комиссиясы отырысының қорытынды аттестаттауды өткізу кестесінде көзделген басқа күні емтихан тапсырады және (немесе) дипломдық жобаны (жұмысты) қорғайды.</w:t>
      </w:r>
    </w:p>
    <w:p>
      <w:pPr>
        <w:spacing w:after="0"/>
        <w:ind w:left="0"/>
        <w:jc w:val="both"/>
      </w:pPr>
      <w:r>
        <w:rPr>
          <w:rFonts w:ascii="Times New Roman"/>
          <w:b w:val="false"/>
          <w:i w:val="false"/>
          <w:color w:val="000000"/>
          <w:sz w:val="28"/>
        </w:rPr>
        <w:t>
      Қанағаттанарлықсыз баға алғаннан кейін денсаулық жағдайы туралы ұсынылған құжаттар қаралмайды.</w:t>
      </w:r>
    </w:p>
    <w:p>
      <w:pPr>
        <w:spacing w:after="0"/>
        <w:ind w:left="0"/>
        <w:jc w:val="both"/>
      </w:pPr>
      <w:r>
        <w:rPr>
          <w:rFonts w:ascii="Times New Roman"/>
          <w:b w:val="false"/>
          <w:i w:val="false"/>
          <w:color w:val="000000"/>
          <w:sz w:val="28"/>
        </w:rPr>
        <w:t>
      Қорытынды аттестаттауды ҚО арқылы өткізу кезінде техникалық ақаулықтар туындаған жағдайда, білім алушыға басқа күні және (немесе) басқа уақытта қорытынды аттестаттаудан өту мүмкіндігі беріледі. Бұл жағдайда техникалық хатшы электрондық акт ресімдейді және актінің көшірмесін комиссияның барлық мүшелеріне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205"/>
    <w:p>
      <w:pPr>
        <w:spacing w:after="0"/>
        <w:ind w:left="0"/>
        <w:jc w:val="both"/>
      </w:pPr>
      <w:r>
        <w:rPr>
          <w:rFonts w:ascii="Times New Roman"/>
          <w:b w:val="false"/>
          <w:i w:val="false"/>
          <w:color w:val="000000"/>
          <w:sz w:val="28"/>
        </w:rPr>
        <w:t>
      36. Қорытынды аттестаттау комиссиясының отырысы тиісті хаттамамен ресімделеді, оған комиссия төрағасы, мүшелері және хатшысы қол қояды.</w:t>
      </w:r>
    </w:p>
    <w:bookmarkEnd w:id="205"/>
    <w:p>
      <w:pPr>
        <w:spacing w:after="0"/>
        <w:ind w:left="0"/>
        <w:jc w:val="both"/>
      </w:pPr>
      <w:r>
        <w:rPr>
          <w:rFonts w:ascii="Times New Roman"/>
          <w:b w:val="false"/>
          <w:i w:val="false"/>
          <w:color w:val="000000"/>
          <w:sz w:val="28"/>
        </w:rPr>
        <w:t>
      Қорытынды емтихандарды тапсыру және дипломдық жобаны (жұмысты) қорғау нәтижелері өткізілген күні жарияланады.</w:t>
      </w:r>
    </w:p>
    <w:p>
      <w:pPr>
        <w:spacing w:after="0"/>
        <w:ind w:left="0"/>
        <w:jc w:val="both"/>
      </w:pPr>
      <w:r>
        <w:rPr>
          <w:rFonts w:ascii="Times New Roman"/>
          <w:b w:val="false"/>
          <w:i w:val="false"/>
          <w:color w:val="000000"/>
          <w:sz w:val="28"/>
        </w:rPr>
        <w:t>
      Қорытынды аттестаттау нәтижелерімен келіспеген білім алушылар апелляцияға өтінішті ол өткізілгеннен кейін келесі жұмыс күнінен кешіктірмей береді.</w:t>
      </w:r>
    </w:p>
    <w:p>
      <w:pPr>
        <w:spacing w:after="0"/>
        <w:ind w:left="0"/>
        <w:jc w:val="both"/>
      </w:pPr>
      <w:r>
        <w:rPr>
          <w:rFonts w:ascii="Times New Roman"/>
          <w:b w:val="false"/>
          <w:i w:val="false"/>
          <w:color w:val="000000"/>
          <w:sz w:val="28"/>
        </w:rPr>
        <w:t>
      Ерекше жағдайларда (оның ішінде карантин, әлеуметтік, табиғи және техногендік сипаттағы төтенше жағдайлар жағдайларында уәкілетті органның шешімі бойынша ҚО арқылы оқыту кезінде) қорытынды аттестаттауға қатысушылардың іс-әрекеттеріне байланысты емес өзге де мән-жайлар туындаған кезде, Комиссия осы Қағидалардың 31-тармағына сәйкес қорытынды аттестаттауды өткізу нысанын өзгерту және қорытынды аттестаттаудың нәтижелерін айқындау жөнінде шешім қабылдайды.</w:t>
      </w:r>
    </w:p>
    <w:p>
      <w:pPr>
        <w:spacing w:after="0"/>
        <w:ind w:left="0"/>
        <w:jc w:val="both"/>
      </w:pPr>
      <w:r>
        <w:rPr>
          <w:rFonts w:ascii="Times New Roman"/>
          <w:b w:val="false"/>
          <w:i w:val="false"/>
          <w:color w:val="000000"/>
          <w:sz w:val="28"/>
        </w:rPr>
        <w:t>
      Қорытынды аттестаттауды ҚО арқылы өткізу кезінде нәтижелерді есепке алу электрондық-цифрлық нысанда жүзеге асырылады. Бұл ретте қорытынды аттестаттау туралы мәліметтерді қағаз тасымалдағышта сақтау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206"/>
    <w:p>
      <w:pPr>
        <w:spacing w:after="0"/>
        <w:ind w:left="0"/>
        <w:jc w:val="both"/>
      </w:pPr>
      <w:r>
        <w:rPr>
          <w:rFonts w:ascii="Times New Roman"/>
          <w:b w:val="false"/>
          <w:i w:val="false"/>
          <w:color w:val="000000"/>
          <w:sz w:val="28"/>
        </w:rPr>
        <w:t>
      37. Оқу пәндері және (немесе) модульдер, курстық жобалар (жұмыстар) бойынша, оқу жоспарларының тәжірибелері бойынша есептердің сынақтар мен емтихандарының кемінде оқу бағдарламаларының кемінде 75 пайызын "жақсы" бағалармен ал қалғандарын – "жақсы" бағаларымен тапсырған және игерген және дипломдық жұмысты (жобаны) және (немесе) емтихандарды "жақсы" деген бағамен қорғаған білім алушылар, білім беру ұйымының қорытынды аттестациялық комиссиясының шешімі бойынша үздік диплом беріледі.</w:t>
      </w:r>
    </w:p>
    <w:bookmarkEnd w:id="206"/>
    <w:p>
      <w:pPr>
        <w:spacing w:after="0"/>
        <w:ind w:left="0"/>
        <w:jc w:val="both"/>
      </w:pPr>
      <w:r>
        <w:rPr>
          <w:rFonts w:ascii="Times New Roman"/>
          <w:b w:val="false"/>
          <w:i w:val="false"/>
          <w:color w:val="000000"/>
          <w:sz w:val="28"/>
        </w:rPr>
        <w:t>
      Балдық-рейтингтік әріптік жүйені қолдану кезінде білім беру бағдарламасын "А", "А-", "В+", "В", "В-" бағаларымен игерген және тапсырған және оқудың барлық кезеңінде үлгерімінің орташа балы 3,5-тен төмен емес, сондай-ақ қорытынды аттестаттауды "А", "А-" бағаларымен тапсырған білім алушыларға, оқудың барлық кезеңі ішінде емтихандарды қайта тапсыру болмаған жағдайда, үздік диплом беріледі.</w:t>
      </w:r>
    </w:p>
    <w:bookmarkStart w:name="z85" w:id="207"/>
    <w:p>
      <w:pPr>
        <w:spacing w:after="0"/>
        <w:ind w:left="0"/>
        <w:jc w:val="both"/>
      </w:pPr>
      <w:r>
        <w:rPr>
          <w:rFonts w:ascii="Times New Roman"/>
          <w:b w:val="false"/>
          <w:i w:val="false"/>
          <w:color w:val="000000"/>
          <w:sz w:val="28"/>
        </w:rPr>
        <w:t>
      38.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207"/>
    <w:bookmarkStart w:name="z86" w:id="208"/>
    <w:p>
      <w:pPr>
        <w:spacing w:after="0"/>
        <w:ind w:left="0"/>
        <w:jc w:val="both"/>
      </w:pPr>
      <w:r>
        <w:rPr>
          <w:rFonts w:ascii="Times New Roman"/>
          <w:b w:val="false"/>
          <w:i w:val="false"/>
          <w:color w:val="000000"/>
          <w:sz w:val="28"/>
        </w:rPr>
        <w:t>
      39. Комиссияның төрағасы екі апталық мерзімде аттестаттау аяқталысымен аттестаттау қорытындысы туралы есеп дайындайды.</w:t>
      </w:r>
    </w:p>
    <w:bookmarkEnd w:id="208"/>
    <w:bookmarkStart w:name="z87" w:id="209"/>
    <w:p>
      <w:pPr>
        <w:spacing w:after="0"/>
        <w:ind w:left="0"/>
        <w:jc w:val="both"/>
      </w:pPr>
      <w:r>
        <w:rPr>
          <w:rFonts w:ascii="Times New Roman"/>
          <w:b w:val="false"/>
          <w:i w:val="false"/>
          <w:color w:val="000000"/>
          <w:sz w:val="28"/>
        </w:rPr>
        <w:t>
      40.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209"/>
    <w:bookmarkStart w:name="z88" w:id="210"/>
    <w:p>
      <w:pPr>
        <w:spacing w:after="0"/>
        <w:ind w:left="0"/>
        <w:jc w:val="both"/>
      </w:pPr>
      <w:r>
        <w:rPr>
          <w:rFonts w:ascii="Times New Roman"/>
          <w:b w:val="false"/>
          <w:i w:val="false"/>
          <w:color w:val="000000"/>
          <w:sz w:val="28"/>
        </w:rPr>
        <w:t>
      41. Комиссия төрағасы педагогикалық кеңеске комиссия жұмысының қорытындылары туралы баяндайды.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алушылардың үлгеріміне </w:t>
            </w:r>
            <w:r>
              <w:br/>
            </w:r>
            <w:r>
              <w:rPr>
                <w:rFonts w:ascii="Times New Roman"/>
                <w:b w:val="false"/>
                <w:i w:val="false"/>
                <w:color w:val="000000"/>
                <w:sz w:val="20"/>
              </w:rPr>
              <w:t>ағымдағы бақылауды,</w:t>
            </w:r>
            <w:r>
              <w:br/>
            </w:r>
            <w:r>
              <w:rPr>
                <w:rFonts w:ascii="Times New Roman"/>
                <w:b w:val="false"/>
                <w:i w:val="false"/>
                <w:color w:val="000000"/>
                <w:sz w:val="20"/>
              </w:rPr>
              <w:t xml:space="preserve">аралық және қорытынды </w:t>
            </w:r>
            <w:r>
              <w:br/>
            </w:r>
            <w:r>
              <w:rPr>
                <w:rFonts w:ascii="Times New Roman"/>
                <w:b w:val="false"/>
                <w:i w:val="false"/>
                <w:color w:val="000000"/>
                <w:sz w:val="20"/>
              </w:rPr>
              <w:t xml:space="preserve">аттестаттауды өткізудің </w:t>
            </w:r>
            <w:r>
              <w:br/>
            </w:r>
            <w:r>
              <w:rPr>
                <w:rFonts w:ascii="Times New Roman"/>
                <w:b w:val="false"/>
                <w:i w:val="false"/>
                <w:color w:val="000000"/>
                <w:sz w:val="20"/>
              </w:rPr>
              <w:t xml:space="preserve">үлгі қағидаларына </w:t>
            </w:r>
            <w:r>
              <w:br/>
            </w:r>
            <w:r>
              <w:rPr>
                <w:rFonts w:ascii="Times New Roman"/>
                <w:b w:val="false"/>
                <w:i w:val="false"/>
                <w:color w:val="000000"/>
                <w:sz w:val="20"/>
              </w:rPr>
              <w:t>қосымша</w:t>
            </w:r>
          </w:p>
        </w:tc>
      </w:tr>
    </w:tbl>
    <w:bookmarkStart w:name="z90" w:id="211"/>
    <w:p>
      <w:pPr>
        <w:spacing w:after="0"/>
        <w:ind w:left="0"/>
        <w:jc w:val="left"/>
      </w:pPr>
      <w:r>
        <w:rPr>
          <w:rFonts w:ascii="Times New Roman"/>
          <w:b/>
          <w:i w:val="false"/>
          <w:color w:val="000000"/>
        </w:rPr>
        <w:t xml:space="preserve"> Төрт балдық жүйе бойынша цифрлық баламаға сәйкес келетін білім алушылардың оқу жетістіктерін бағалаудың әріптік жүйесі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212"/>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212"/>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