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e398" w14:textId="a63e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19 </w:t>
      </w:r>
      <w:r>
        <w:rPr>
          <w:rFonts w:ascii="Times New Roman"/>
          <w:b w:val="false"/>
          <w:i w:val="false"/>
          <w:color w:val="000000"/>
          <w:sz w:val="28"/>
        </w:rPr>
        <w:t xml:space="preserve">статьи 5 </w:t>
      </w:r>
      <w:r>
        <w:rPr>
          <w:rFonts w:ascii="Times New Roman"/>
          <w:b w:val="false"/>
          <w:i w:val="false"/>
          <w:color w:val="000000"/>
          <w:sz w:val="28"/>
        </w:rPr>
        <w:t xml:space="preserve">Закона Республики Казахстан от 27 июля 2007 года "Об образовании"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образования и науки РК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04.04.2012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Департаменту высшего и послевузовского образования (Омирбаеву С.М.): </w:t>
      </w:r>
    </w:p>
    <w:bookmarkEnd w:id="4"/>
    <w:bookmarkStart w:name="z7" w:id="5"/>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5"/>
    <w:bookmarkStart w:name="z8" w:id="6"/>
    <w:p>
      <w:pPr>
        <w:spacing w:after="0"/>
        <w:ind w:left="0"/>
        <w:jc w:val="both"/>
      </w:pP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p>
    <w:bookmarkEnd w:id="6"/>
    <w:bookmarkStart w:name="z9" w:id="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Министра образования и науки Республики Казахстан от 7 сентября 2006 года N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N 4394). </w:t>
      </w:r>
    </w:p>
    <w:bookmarkEnd w:id="7"/>
    <w:bookmarkStart w:name="z10" w:id="8"/>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Шамшидинову К.Н. </w:t>
      </w:r>
    </w:p>
    <w:bookmarkEnd w:id="8"/>
    <w:bookmarkStart w:name="z11" w:id="9"/>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их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Туймебаев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2008 года № 125</w:t>
            </w:r>
          </w:p>
        </w:tc>
      </w:tr>
    </w:tbl>
    <w:bookmarkStart w:name="z17" w:id="10"/>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0"/>
    <w:p>
      <w:pPr>
        <w:spacing w:after="0"/>
        <w:ind w:left="0"/>
        <w:jc w:val="both"/>
      </w:pPr>
      <w:r>
        <w:rPr>
          <w:rFonts w:ascii="Times New Roman"/>
          <w:b w:val="false"/>
          <w:i w:val="false"/>
          <w:color w:val="ff0000"/>
          <w:sz w:val="28"/>
        </w:rPr>
        <w:t xml:space="preserve">
      Сноска. Типовые правила - в редакции приказа Министра образования и науки РК от 12.05.2022 </w:t>
      </w:r>
      <w:r>
        <w:rPr>
          <w:rFonts w:ascii="Times New Roman"/>
          <w:b w:val="false"/>
          <w:i w:val="false"/>
          <w:color w:val="ff0000"/>
          <w:sz w:val="28"/>
        </w:rPr>
        <w:t>№ 193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262" w:id="11"/>
    <w:p>
      <w:pPr>
        <w:spacing w:after="0"/>
        <w:ind w:left="0"/>
        <w:jc w:val="left"/>
      </w:pPr>
      <w:r>
        <w:rPr>
          <w:rFonts w:ascii="Times New Roman"/>
          <w:b/>
          <w:i w:val="false"/>
          <w:color w:val="000000"/>
        </w:rPr>
        <w:t xml:space="preserve"> Глава 1. Общие положения</w:t>
      </w:r>
    </w:p>
    <w:bookmarkEnd w:id="11"/>
    <w:bookmarkStart w:name="z1263" w:id="12"/>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2"/>
    <w:bookmarkStart w:name="z1264" w:id="13"/>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3"/>
    <w:bookmarkStart w:name="z1265" w:id="14"/>
    <w:p>
      <w:pPr>
        <w:spacing w:after="0"/>
        <w:ind w:left="0"/>
        <w:jc w:val="both"/>
      </w:pPr>
      <w:r>
        <w:rPr>
          <w:rFonts w:ascii="Times New Roman"/>
          <w:b w:val="false"/>
          <w:i w:val="false"/>
          <w:color w:val="000000"/>
          <w:sz w:val="28"/>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bookmarkEnd w:id="14"/>
    <w:bookmarkStart w:name="z1266" w:id="15"/>
    <w:p>
      <w:pPr>
        <w:spacing w:after="0"/>
        <w:ind w:left="0"/>
        <w:jc w:val="both"/>
      </w:pPr>
      <w:r>
        <w:rPr>
          <w:rFonts w:ascii="Times New Roman"/>
          <w:b w:val="false"/>
          <w:i w:val="false"/>
          <w:color w:val="000000"/>
          <w:sz w:val="28"/>
        </w:rPr>
        <w:t>
      2) критерии оценивания – признаки, на основании которых производится оценка учебных достижений обучающихся;</w:t>
      </w:r>
    </w:p>
    <w:bookmarkEnd w:id="15"/>
    <w:bookmarkStart w:name="z1267" w:id="16"/>
    <w:p>
      <w:pPr>
        <w:spacing w:after="0"/>
        <w:ind w:left="0"/>
        <w:jc w:val="both"/>
      </w:pPr>
      <w:r>
        <w:rPr>
          <w:rFonts w:ascii="Times New Roman"/>
          <w:b w:val="false"/>
          <w:i w:val="false"/>
          <w:color w:val="000000"/>
          <w:sz w:val="28"/>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bookmarkEnd w:id="16"/>
    <w:bookmarkStart w:name="z1268" w:id="17"/>
    <w:p>
      <w:pPr>
        <w:spacing w:after="0"/>
        <w:ind w:left="0"/>
        <w:jc w:val="both"/>
      </w:pPr>
      <w:r>
        <w:rPr>
          <w:rFonts w:ascii="Times New Roman"/>
          <w:b w:val="false"/>
          <w:i w:val="false"/>
          <w:color w:val="000000"/>
          <w:sz w:val="28"/>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17"/>
    <w:bookmarkStart w:name="z1269" w:id="18"/>
    <w:p>
      <w:pPr>
        <w:spacing w:after="0"/>
        <w:ind w:left="0"/>
        <w:jc w:val="both"/>
      </w:pPr>
      <w:r>
        <w:rPr>
          <w:rFonts w:ascii="Times New Roman"/>
          <w:b w:val="false"/>
          <w:i w:val="false"/>
          <w:color w:val="000000"/>
          <w:sz w:val="28"/>
        </w:rPr>
        <w:t xml:space="preserve">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ГОСО);</w:t>
      </w:r>
    </w:p>
    <w:bookmarkEnd w:id="18"/>
    <w:bookmarkStart w:name="z1270" w:id="19"/>
    <w:p>
      <w:pPr>
        <w:spacing w:after="0"/>
        <w:ind w:left="0"/>
        <w:jc w:val="both"/>
      </w:pPr>
      <w:r>
        <w:rPr>
          <w:rFonts w:ascii="Times New Roman"/>
          <w:b w:val="false"/>
          <w:i w:val="false"/>
          <w:color w:val="000000"/>
          <w:sz w:val="28"/>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bookmarkEnd w:id="19"/>
    <w:bookmarkStart w:name="z1271" w:id="20"/>
    <w:p>
      <w:pPr>
        <w:spacing w:after="0"/>
        <w:ind w:left="0"/>
        <w:jc w:val="both"/>
      </w:pPr>
      <w:r>
        <w:rPr>
          <w:rFonts w:ascii="Times New Roman"/>
          <w:b w:val="false"/>
          <w:i w:val="false"/>
          <w:color w:val="000000"/>
          <w:sz w:val="28"/>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bookmarkEnd w:id="20"/>
    <w:bookmarkStart w:name="z1272" w:id="21"/>
    <w:p>
      <w:pPr>
        <w:spacing w:after="0"/>
        <w:ind w:left="0"/>
        <w:jc w:val="both"/>
      </w:pPr>
      <w:r>
        <w:rPr>
          <w:rFonts w:ascii="Times New Roman"/>
          <w:b w:val="false"/>
          <w:i w:val="false"/>
          <w:color w:val="000000"/>
          <w:sz w:val="28"/>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21"/>
    <w:bookmarkStart w:name="z1273" w:id="22"/>
    <w:p>
      <w:pPr>
        <w:spacing w:after="0"/>
        <w:ind w:left="0"/>
        <w:jc w:val="both"/>
      </w:pPr>
      <w:r>
        <w:rPr>
          <w:rFonts w:ascii="Times New Roman"/>
          <w:b w:val="false"/>
          <w:i w:val="false"/>
          <w:color w:val="000000"/>
          <w:sz w:val="28"/>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обучающимся и педагогом и позволяет совершенствовать образовательный процесс.</w:t>
      </w:r>
    </w:p>
    <w:bookmarkEnd w:id="22"/>
    <w:bookmarkStart w:name="z1274" w:id="23"/>
    <w:p>
      <w:pPr>
        <w:spacing w:after="0"/>
        <w:ind w:left="0"/>
        <w:jc w:val="left"/>
      </w:pPr>
      <w:r>
        <w:rPr>
          <w:rFonts w:ascii="Times New Roman"/>
          <w:b/>
          <w:i w:val="false"/>
          <w:color w:val="000000"/>
        </w:rPr>
        <w:t xml:space="preserve"> Глава 2. Порядок проведения текущего контроля успеваемости обучающихся</w:t>
      </w:r>
    </w:p>
    <w:bookmarkEnd w:id="23"/>
    <w:bookmarkStart w:name="z1275" w:id="24"/>
    <w:p>
      <w:pPr>
        <w:spacing w:after="0"/>
        <w:ind w:left="0"/>
        <w:jc w:val="both"/>
      </w:pPr>
      <w:r>
        <w:rPr>
          <w:rFonts w:ascii="Times New Roman"/>
          <w:b w:val="false"/>
          <w:i w:val="false"/>
          <w:color w:val="000000"/>
          <w:sz w:val="28"/>
        </w:rPr>
        <w:t>
      3. Оценка учебных достижений обучающихся осуществляется в форме формативного и суммативного оценивания.</w:t>
      </w:r>
    </w:p>
    <w:bookmarkEnd w:id="24"/>
    <w:bookmarkStart w:name="z1276" w:id="25"/>
    <w:p>
      <w:pPr>
        <w:spacing w:after="0"/>
        <w:ind w:left="0"/>
        <w:jc w:val="both"/>
      </w:pPr>
      <w:r>
        <w:rPr>
          <w:rFonts w:ascii="Times New Roman"/>
          <w:b w:val="false"/>
          <w:i w:val="false"/>
          <w:color w:val="000000"/>
          <w:sz w:val="28"/>
        </w:rPr>
        <w:t>
      4.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bookmarkEnd w:id="25"/>
    <w:bookmarkStart w:name="z1277" w:id="26"/>
    <w:p>
      <w:pPr>
        <w:spacing w:after="0"/>
        <w:ind w:left="0"/>
        <w:jc w:val="both"/>
      </w:pPr>
      <w:r>
        <w:rPr>
          <w:rFonts w:ascii="Times New Roman"/>
          <w:b w:val="false"/>
          <w:i w:val="false"/>
          <w:color w:val="000000"/>
          <w:sz w:val="28"/>
        </w:rPr>
        <w:t>
      5. При формативном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w:t>
      </w:r>
    </w:p>
    <w:bookmarkEnd w:id="26"/>
    <w:bookmarkStart w:name="z1278" w:id="27"/>
    <w:p>
      <w:pPr>
        <w:spacing w:after="0"/>
        <w:ind w:left="0"/>
        <w:jc w:val="both"/>
      </w:pPr>
      <w:r>
        <w:rPr>
          <w:rFonts w:ascii="Times New Roman"/>
          <w:b w:val="false"/>
          <w:i w:val="false"/>
          <w:color w:val="000000"/>
          <w:sz w:val="28"/>
        </w:rPr>
        <w:t>
      6. Результаты формативного оценивания не требуют распечатывания и дальнейшего хранения.</w:t>
      </w:r>
    </w:p>
    <w:bookmarkEnd w:id="27"/>
    <w:bookmarkStart w:name="z1279" w:id="28"/>
    <w:p>
      <w:pPr>
        <w:spacing w:after="0"/>
        <w:ind w:left="0"/>
        <w:jc w:val="both"/>
      </w:pPr>
      <w:r>
        <w:rPr>
          <w:rFonts w:ascii="Times New Roman"/>
          <w:b w:val="false"/>
          <w:i w:val="false"/>
          <w:color w:val="000000"/>
          <w:sz w:val="28"/>
        </w:rPr>
        <w:t>
      Предоставление результатов формативного оценивания осуществляется в выполненных работах обучающихся и/или в электронных журналах в виде баллов, при необходимости gtlfuju вносит комментарии.</w:t>
      </w:r>
    </w:p>
    <w:bookmarkEnd w:id="28"/>
    <w:bookmarkStart w:name="z1280" w:id="29"/>
    <w:p>
      <w:pPr>
        <w:spacing w:after="0"/>
        <w:ind w:left="0"/>
        <w:jc w:val="both"/>
      </w:pPr>
      <w:r>
        <w:rPr>
          <w:rFonts w:ascii="Times New Roman"/>
          <w:b w:val="false"/>
          <w:i w:val="false"/>
          <w:color w:val="000000"/>
          <w:sz w:val="28"/>
        </w:rPr>
        <w:t>
      7.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bookmarkEnd w:id="29"/>
    <w:bookmarkStart w:name="z1281" w:id="30"/>
    <w:p>
      <w:pPr>
        <w:spacing w:after="0"/>
        <w:ind w:left="0"/>
        <w:jc w:val="both"/>
      </w:pPr>
      <w:r>
        <w:rPr>
          <w:rFonts w:ascii="Times New Roman"/>
          <w:b w:val="false"/>
          <w:i w:val="false"/>
          <w:color w:val="000000"/>
          <w:sz w:val="28"/>
        </w:rPr>
        <w:t>
      В 1-ом классе учебные достижения обучающихся не оцениваются.</w:t>
      </w:r>
    </w:p>
    <w:bookmarkEnd w:id="30"/>
    <w:bookmarkStart w:name="z1282" w:id="31"/>
    <w:p>
      <w:pPr>
        <w:spacing w:after="0"/>
        <w:ind w:left="0"/>
        <w:jc w:val="both"/>
      </w:pPr>
      <w:r>
        <w:rPr>
          <w:rFonts w:ascii="Times New Roman"/>
          <w:b w:val="false"/>
          <w:i w:val="false"/>
          <w:color w:val="000000"/>
          <w:sz w:val="28"/>
        </w:rPr>
        <w:t>
      8. По результатам формативного оценивания, суммативного оценивания за раздел/сквозную тему (далее – СОР) и суммативного оценивания за четверть (далее – СОЧ) обучающимся выставляются баллы, которые учитываются при оценивании учебных достижений за четверть.</w:t>
      </w:r>
    </w:p>
    <w:bookmarkEnd w:id="31"/>
    <w:bookmarkStart w:name="z1283" w:id="32"/>
    <w:p>
      <w:pPr>
        <w:spacing w:after="0"/>
        <w:ind w:left="0"/>
        <w:jc w:val="both"/>
      </w:pPr>
      <w:r>
        <w:rPr>
          <w:rFonts w:ascii="Times New Roman"/>
          <w:b w:val="false"/>
          <w:i w:val="false"/>
          <w:color w:val="000000"/>
          <w:sz w:val="28"/>
        </w:rPr>
        <w:t>
      9. Форма (контрольная, практическая или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bookmarkEnd w:id="32"/>
    <w:bookmarkStart w:name="z1284" w:id="33"/>
    <w:p>
      <w:pPr>
        <w:spacing w:after="0"/>
        <w:ind w:left="0"/>
        <w:jc w:val="both"/>
      </w:pPr>
      <w:r>
        <w:rPr>
          <w:rFonts w:ascii="Times New Roman"/>
          <w:b w:val="false"/>
          <w:i w:val="false"/>
          <w:color w:val="000000"/>
          <w:sz w:val="28"/>
        </w:rPr>
        <w:t>
      Максимальный балл за СОР составляет не менее 7 и не более 15 баллов в 1-4 классах, не менее 7 и не более 20 баллов в 5-11(12) классах.</w:t>
      </w:r>
    </w:p>
    <w:bookmarkEnd w:id="33"/>
    <w:bookmarkStart w:name="z1285" w:id="34"/>
    <w:p>
      <w:pPr>
        <w:spacing w:after="0"/>
        <w:ind w:left="0"/>
        <w:jc w:val="both"/>
      </w:pPr>
      <w:r>
        <w:rPr>
          <w:rFonts w:ascii="Times New Roman"/>
          <w:b w:val="false"/>
          <w:i w:val="false"/>
          <w:color w:val="000000"/>
          <w:sz w:val="28"/>
        </w:rPr>
        <w:t>
      10. При выставлении итогового балла за СОР и СОЧ не учитываются помарки и оформление условий учебных заданий и задач.</w:t>
      </w:r>
    </w:p>
    <w:bookmarkEnd w:id="34"/>
    <w:bookmarkStart w:name="z1286" w:id="35"/>
    <w:p>
      <w:pPr>
        <w:spacing w:after="0"/>
        <w:ind w:left="0"/>
        <w:jc w:val="both"/>
      </w:pPr>
      <w:r>
        <w:rPr>
          <w:rFonts w:ascii="Times New Roman"/>
          <w:b w:val="false"/>
          <w:i w:val="false"/>
          <w:color w:val="000000"/>
          <w:sz w:val="28"/>
        </w:rPr>
        <w:t>
      11. При учебной нагрузке 1 час в неделю СОР проводится не более двух раз в четверти с объединением разделов, итоговая оценка выставляется за полугодие.</w:t>
      </w:r>
    </w:p>
    <w:bookmarkEnd w:id="35"/>
    <w:bookmarkStart w:name="z1287" w:id="36"/>
    <w:p>
      <w:pPr>
        <w:spacing w:after="0"/>
        <w:ind w:left="0"/>
        <w:jc w:val="both"/>
      </w:pPr>
      <w:r>
        <w:rPr>
          <w:rFonts w:ascii="Times New Roman"/>
          <w:b w:val="false"/>
          <w:i w:val="false"/>
          <w:color w:val="000000"/>
          <w:sz w:val="28"/>
        </w:rPr>
        <w:t>
      12.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bookmarkEnd w:id="36"/>
    <w:bookmarkStart w:name="z1288" w:id="37"/>
    <w:p>
      <w:pPr>
        <w:spacing w:after="0"/>
        <w:ind w:left="0"/>
        <w:jc w:val="both"/>
      </w:pPr>
      <w:r>
        <w:rPr>
          <w:rFonts w:ascii="Times New Roman"/>
          <w:b w:val="false"/>
          <w:i w:val="false"/>
          <w:color w:val="000000"/>
          <w:sz w:val="28"/>
        </w:rPr>
        <w:t>
      13.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w:t>
      </w:r>
    </w:p>
    <w:bookmarkEnd w:id="37"/>
    <w:bookmarkStart w:name="z1289" w:id="38"/>
    <w:p>
      <w:pPr>
        <w:spacing w:after="0"/>
        <w:ind w:left="0"/>
        <w:jc w:val="both"/>
      </w:pPr>
      <w:r>
        <w:rPr>
          <w:rFonts w:ascii="Times New Roman"/>
          <w:b w:val="false"/>
          <w:i w:val="false"/>
          <w:color w:val="000000"/>
          <w:sz w:val="28"/>
        </w:rPr>
        <w:t>
      14. 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bookmarkEnd w:id="38"/>
    <w:bookmarkStart w:name="z1290" w:id="39"/>
    <w:p>
      <w:pPr>
        <w:spacing w:after="0"/>
        <w:ind w:left="0"/>
        <w:jc w:val="both"/>
      </w:pPr>
      <w:r>
        <w:rPr>
          <w:rFonts w:ascii="Times New Roman"/>
          <w:b w:val="false"/>
          <w:i w:val="false"/>
          <w:color w:val="000000"/>
          <w:sz w:val="28"/>
        </w:rPr>
        <w:t>
      15. При оценивании обучающихся с особыми образовательными потребностями педагог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bookmarkEnd w:id="39"/>
    <w:bookmarkStart w:name="z1291" w:id="40"/>
    <w:p>
      <w:pPr>
        <w:spacing w:after="0"/>
        <w:ind w:left="0"/>
        <w:jc w:val="both"/>
      </w:pPr>
      <w:r>
        <w:rPr>
          <w:rFonts w:ascii="Times New Roman"/>
          <w:b w:val="false"/>
          <w:i w:val="false"/>
          <w:color w:val="000000"/>
          <w:sz w:val="28"/>
        </w:rPr>
        <w:t>
      16. СОР и СОЧ не проводятся 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"Светскость и основы религиоведения" и "Цифровая грамотность" в начальной школе, по итогам четверти/полугодия и учебного года выставляется "зачет" ("незачет").</w:t>
      </w:r>
    </w:p>
    <w:bookmarkEnd w:id="40"/>
    <w:bookmarkStart w:name="z1292" w:id="41"/>
    <w:p>
      <w:pPr>
        <w:spacing w:after="0"/>
        <w:ind w:left="0"/>
        <w:jc w:val="both"/>
      </w:pPr>
      <w:r>
        <w:rPr>
          <w:rFonts w:ascii="Times New Roman"/>
          <w:b w:val="false"/>
          <w:i w:val="false"/>
          <w:color w:val="000000"/>
          <w:sz w:val="28"/>
        </w:rPr>
        <w:t xml:space="preserve">
      17. При выборе </w:t>
      </w:r>
      <w:r>
        <w:rPr>
          <w:rFonts w:ascii="Times New Roman"/>
          <w:b w:val="false"/>
          <w:i w:val="false"/>
          <w:color w:val="000000"/>
          <w:sz w:val="28"/>
        </w:rPr>
        <w:t>Типовых учебных планов</w:t>
      </w:r>
      <w:r>
        <w:rPr>
          <w:rFonts w:ascii="Times New Roman"/>
          <w:b w:val="false"/>
          <w:i w:val="false"/>
          <w:color w:val="000000"/>
          <w:sz w:val="28"/>
        </w:rPr>
        <w:t xml:space="preserve">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(далее - Типовые учебные планы) с сокращенной учебной нагрузкой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bookmarkEnd w:id="41"/>
    <w:bookmarkStart w:name="z1293" w:id="42"/>
    <w:p>
      <w:pPr>
        <w:spacing w:after="0"/>
        <w:ind w:left="0"/>
        <w:jc w:val="both"/>
      </w:pPr>
      <w:r>
        <w:rPr>
          <w:rFonts w:ascii="Times New Roman"/>
          <w:b w:val="false"/>
          <w:i w:val="false"/>
          <w:color w:val="000000"/>
          <w:sz w:val="28"/>
        </w:rPr>
        <w:t>
      По учебным предметам 10-11-го класса, выбранных за счет часов вариативного компонента, суммативное оценивание не проводится, в конце учебного года выставляется "зачет" ("незачет").</w:t>
      </w:r>
    </w:p>
    <w:bookmarkEnd w:id="42"/>
    <w:bookmarkStart w:name="z1294" w:id="43"/>
    <w:p>
      <w:pPr>
        <w:spacing w:after="0"/>
        <w:ind w:left="0"/>
        <w:jc w:val="both"/>
      </w:pPr>
      <w:r>
        <w:rPr>
          <w:rFonts w:ascii="Times New Roman"/>
          <w:b w:val="false"/>
          <w:i w:val="false"/>
          <w:color w:val="000000"/>
          <w:sz w:val="28"/>
        </w:rPr>
        <w:t xml:space="preserve">
      18. При выборе Типовых учебных планов с сокращенной учебной нагрузкой количество СОР проводится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w:t>
      </w:r>
    </w:p>
    <w:bookmarkEnd w:id="43"/>
    <w:bookmarkStart w:name="z1295" w:id="44"/>
    <w:p>
      <w:pPr>
        <w:spacing w:after="0"/>
        <w:ind w:left="0"/>
        <w:jc w:val="both"/>
      </w:pPr>
      <w:r>
        <w:rPr>
          <w:rFonts w:ascii="Times New Roman"/>
          <w:b w:val="false"/>
          <w:i w:val="false"/>
          <w:color w:val="000000"/>
          <w:sz w:val="28"/>
        </w:rPr>
        <w:t>
      По учебным предметам 7-9 классов, выбранным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bookmarkEnd w:id="44"/>
    <w:bookmarkStart w:name="z1296" w:id="45"/>
    <w:p>
      <w:pPr>
        <w:spacing w:after="0"/>
        <w:ind w:left="0"/>
        <w:jc w:val="both"/>
      </w:pPr>
      <w:r>
        <w:rPr>
          <w:rFonts w:ascii="Times New Roman"/>
          <w:b w:val="false"/>
          <w:i w:val="false"/>
          <w:color w:val="000000"/>
          <w:sz w:val="28"/>
        </w:rPr>
        <w:t xml:space="preserve">
      19. Задания суммативного оценивания выполняются обучающимися и содержат пройденный ими материал в соответствии с </w:t>
      </w:r>
      <w:r>
        <w:rPr>
          <w:rFonts w:ascii="Times New Roman"/>
          <w:b w:val="false"/>
          <w:i w:val="false"/>
          <w:color w:val="000000"/>
          <w:sz w:val="28"/>
        </w:rPr>
        <w:t>Типовыми учебными программами</w:t>
      </w:r>
      <w:r>
        <w:rPr>
          <w:rFonts w:ascii="Times New Roman"/>
          <w:b w:val="false"/>
          <w:i w:val="false"/>
          <w:color w:val="000000"/>
          <w:sz w:val="28"/>
        </w:rPr>
        <w:t xml:space="preserve"> по общеобразовательным предметам,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(далее - Типовые учебные программы).</w:t>
      </w:r>
    </w:p>
    <w:bookmarkEnd w:id="45"/>
    <w:bookmarkStart w:name="z1297" w:id="46"/>
    <w:p>
      <w:pPr>
        <w:spacing w:after="0"/>
        <w:ind w:left="0"/>
        <w:jc w:val="both"/>
      </w:pPr>
      <w:r>
        <w:rPr>
          <w:rFonts w:ascii="Times New Roman"/>
          <w:b w:val="false"/>
          <w:i w:val="false"/>
          <w:color w:val="000000"/>
          <w:sz w:val="28"/>
        </w:rPr>
        <w:t>
      20. Задания формативного и суммативного оценивания составляются педагогами самостоятельно с соблюдением принципов академической честности.</w:t>
      </w:r>
    </w:p>
    <w:bookmarkEnd w:id="46"/>
    <w:bookmarkStart w:name="z1298" w:id="47"/>
    <w:p>
      <w:pPr>
        <w:spacing w:after="0"/>
        <w:ind w:left="0"/>
        <w:jc w:val="both"/>
      </w:pPr>
      <w:r>
        <w:rPr>
          <w:rFonts w:ascii="Times New Roman"/>
          <w:b w:val="false"/>
          <w:i w:val="false"/>
          <w:color w:val="000000"/>
          <w:sz w:val="28"/>
        </w:rPr>
        <w:t>
      21.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bookmarkEnd w:id="47"/>
    <w:bookmarkStart w:name="z1299" w:id="48"/>
    <w:p>
      <w:pPr>
        <w:spacing w:after="0"/>
        <w:ind w:left="0"/>
        <w:jc w:val="both"/>
      </w:pPr>
      <w:r>
        <w:rPr>
          <w:rFonts w:ascii="Times New Roman"/>
          <w:b w:val="false"/>
          <w:i w:val="false"/>
          <w:color w:val="000000"/>
          <w:sz w:val="28"/>
        </w:rPr>
        <w:t>
      22. Для обеспечения объективности оценивания результатов обучения, в случае возникновения спорных вопросов, по учебным предметам, по которым СОЧ проводится в письменной форме, по решению педагогического совета педагогами проводится модерация в сроки, не позднее 1 (одного) дня до выставления оценок за СОЧ.</w:t>
      </w:r>
    </w:p>
    <w:bookmarkEnd w:id="48"/>
    <w:bookmarkStart w:name="z1300" w:id="49"/>
    <w:p>
      <w:pPr>
        <w:spacing w:after="0"/>
        <w:ind w:left="0"/>
        <w:jc w:val="both"/>
      </w:pPr>
      <w:r>
        <w:rPr>
          <w:rFonts w:ascii="Times New Roman"/>
          <w:b w:val="false"/>
          <w:i w:val="false"/>
          <w:color w:val="000000"/>
          <w:sz w:val="28"/>
        </w:rPr>
        <w:t>
      При проведении модерации суммативные работы обучающихся за четверть, баллы которых подлежат изменению, перепроверяются. Балл за СОР по итогам модерации изменяется как в сторону увеличения, так и в сторону уменьшения.</w:t>
      </w:r>
    </w:p>
    <w:bookmarkEnd w:id="49"/>
    <w:bookmarkStart w:name="z1301" w:id="50"/>
    <w:p>
      <w:pPr>
        <w:spacing w:after="0"/>
        <w:ind w:left="0"/>
        <w:jc w:val="both"/>
      </w:pPr>
      <w:r>
        <w:rPr>
          <w:rFonts w:ascii="Times New Roman"/>
          <w:b w:val="false"/>
          <w:i w:val="false"/>
          <w:color w:val="000000"/>
          <w:sz w:val="28"/>
        </w:rPr>
        <w:t>
      23. Обучающиеся, отсутствовавшие в день проведения суммативного оценивания по объективным причинам (по состоянию здоровья, в случае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bookmarkEnd w:id="50"/>
    <w:bookmarkStart w:name="z1302" w:id="51"/>
    <w:p>
      <w:pPr>
        <w:spacing w:after="0"/>
        <w:ind w:left="0"/>
        <w:jc w:val="both"/>
      </w:pPr>
      <w:r>
        <w:rPr>
          <w:rFonts w:ascii="Times New Roman"/>
          <w:b w:val="false"/>
          <w:i w:val="false"/>
          <w:color w:val="000000"/>
          <w:sz w:val="28"/>
        </w:rPr>
        <w:t>
      При несдаче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bookmarkEnd w:id="51"/>
    <w:bookmarkStart w:name="z1303" w:id="52"/>
    <w:p>
      <w:pPr>
        <w:spacing w:after="0"/>
        <w:ind w:left="0"/>
        <w:jc w:val="both"/>
      </w:pPr>
      <w:r>
        <w:rPr>
          <w:rFonts w:ascii="Times New Roman"/>
          <w:b w:val="false"/>
          <w:i w:val="false"/>
          <w:color w:val="000000"/>
          <w:sz w:val="28"/>
        </w:rPr>
        <w:t>
      24. При отсутствии результатов СОР и СОЧ обучающийся является временно не аттестованным.</w:t>
      </w:r>
    </w:p>
    <w:bookmarkEnd w:id="52"/>
    <w:bookmarkStart w:name="z1304" w:id="53"/>
    <w:p>
      <w:pPr>
        <w:spacing w:after="0"/>
        <w:ind w:left="0"/>
        <w:jc w:val="both"/>
      </w:pPr>
      <w:r>
        <w:rPr>
          <w:rFonts w:ascii="Times New Roman"/>
          <w:b w:val="false"/>
          <w:i w:val="false"/>
          <w:color w:val="000000"/>
          <w:sz w:val="28"/>
        </w:rPr>
        <w:t>
      25. Письменные суммативные работы обучающихся за текущий учебный год хранятся в школе до конца данного учебного года.</w:t>
      </w:r>
    </w:p>
    <w:bookmarkEnd w:id="53"/>
    <w:bookmarkStart w:name="z1305" w:id="54"/>
    <w:p>
      <w:pPr>
        <w:spacing w:after="0"/>
        <w:ind w:left="0"/>
        <w:jc w:val="both"/>
      </w:pPr>
      <w:r>
        <w:rPr>
          <w:rFonts w:ascii="Times New Roman"/>
          <w:b w:val="false"/>
          <w:i w:val="false"/>
          <w:color w:val="000000"/>
          <w:sz w:val="28"/>
        </w:rPr>
        <w:t xml:space="preserve">
      26.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4"/>
    <w:bookmarkStart w:name="z1306" w:id="55"/>
    <w:p>
      <w:pPr>
        <w:spacing w:after="0"/>
        <w:ind w:left="0"/>
        <w:jc w:val="both"/>
      </w:pPr>
      <w:r>
        <w:rPr>
          <w:rFonts w:ascii="Times New Roman"/>
          <w:b w:val="false"/>
          <w:i w:val="false"/>
          <w:color w:val="000000"/>
          <w:sz w:val="28"/>
        </w:rPr>
        <w:t>
      27. Информация по итогам суммативного оценивания предоставляется обучающимся, родителям или законным представителям обучающегося в бумажном или электронном формате.</w:t>
      </w:r>
    </w:p>
    <w:bookmarkEnd w:id="55"/>
    <w:bookmarkStart w:name="z1307" w:id="56"/>
    <w:p>
      <w:pPr>
        <w:spacing w:after="0"/>
        <w:ind w:left="0"/>
        <w:jc w:val="both"/>
      </w:pPr>
      <w:r>
        <w:rPr>
          <w:rFonts w:ascii="Times New Roman"/>
          <w:b w:val="false"/>
          <w:i w:val="false"/>
          <w:color w:val="000000"/>
          <w:sz w:val="28"/>
        </w:rPr>
        <w:t>
      28. Четвертная оценка выставляется на основании результатов формативного оценивания, СОР и СОЧ в процентном соотношении 50% на 50%.</w:t>
      </w:r>
    </w:p>
    <w:bookmarkEnd w:id="56"/>
    <w:bookmarkStart w:name="z1308" w:id="57"/>
    <w:p>
      <w:pPr>
        <w:spacing w:after="0"/>
        <w:ind w:left="0"/>
        <w:jc w:val="both"/>
      </w:pPr>
      <w:r>
        <w:rPr>
          <w:rFonts w:ascii="Times New Roman"/>
          <w:b w:val="false"/>
          <w:i w:val="false"/>
          <w:color w:val="000000"/>
          <w:sz w:val="28"/>
        </w:rPr>
        <w:t>
      При учебной нагрузке 1 час в неделю оценка за полугодие выставляется по результатам формативного оценивания и СОР.</w:t>
      </w:r>
    </w:p>
    <w:bookmarkEnd w:id="57"/>
    <w:bookmarkStart w:name="z1309" w:id="58"/>
    <w:p>
      <w:pPr>
        <w:spacing w:after="0"/>
        <w:ind w:left="0"/>
        <w:jc w:val="both"/>
      </w:pPr>
      <w:r>
        <w:rPr>
          <w:rFonts w:ascii="Times New Roman"/>
          <w:b w:val="false"/>
          <w:i w:val="false"/>
          <w:color w:val="000000"/>
          <w:sz w:val="28"/>
        </w:rPr>
        <w:t>
      29. Обучающиеся 1 класса не оставляются на повторный год обучения, за исключением обучающихся, которым рекомендован повторный год обучения по заключению психолого-медико-педагогической консультации по заявлению родителей или законных представителей.</w:t>
      </w:r>
    </w:p>
    <w:bookmarkEnd w:id="58"/>
    <w:bookmarkStart w:name="z1310" w:id="59"/>
    <w:p>
      <w:pPr>
        <w:spacing w:after="0"/>
        <w:ind w:left="0"/>
        <w:jc w:val="both"/>
      </w:pPr>
      <w:r>
        <w:rPr>
          <w:rFonts w:ascii="Times New Roman"/>
          <w:b w:val="false"/>
          <w:i w:val="false"/>
          <w:color w:val="000000"/>
          <w:sz w:val="28"/>
        </w:rPr>
        <w:t>
      Повторный курс обучения в 1 классе оформляется решением педагогического совета.</w:t>
      </w:r>
    </w:p>
    <w:bookmarkEnd w:id="59"/>
    <w:bookmarkStart w:name="z1311" w:id="60"/>
    <w:p>
      <w:pPr>
        <w:spacing w:after="0"/>
        <w:ind w:left="0"/>
        <w:jc w:val="both"/>
      </w:pPr>
      <w:r>
        <w:rPr>
          <w:rFonts w:ascii="Times New Roman"/>
          <w:b w:val="false"/>
          <w:i w:val="false"/>
          <w:color w:val="000000"/>
          <w:sz w:val="28"/>
        </w:rPr>
        <w:t>
      30.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bookmarkEnd w:id="60"/>
    <w:bookmarkStart w:name="z1312" w:id="61"/>
    <w:p>
      <w:pPr>
        <w:spacing w:after="0"/>
        <w:ind w:left="0"/>
        <w:jc w:val="both"/>
      </w:pPr>
      <w:r>
        <w:rPr>
          <w:rFonts w:ascii="Times New Roman"/>
          <w:b w:val="false"/>
          <w:i w:val="false"/>
          <w:color w:val="000000"/>
          <w:sz w:val="28"/>
        </w:rPr>
        <w:t>
      Промежуточная аттестация по итогам учебного года не проводится.</w:t>
      </w:r>
    </w:p>
    <w:bookmarkEnd w:id="61"/>
    <w:bookmarkStart w:name="z1313" w:id="62"/>
    <w:p>
      <w:pPr>
        <w:spacing w:after="0"/>
        <w:ind w:left="0"/>
        <w:jc w:val="both"/>
      </w:pPr>
      <w:r>
        <w:rPr>
          <w:rFonts w:ascii="Times New Roman"/>
          <w:b w:val="false"/>
          <w:i w:val="false"/>
          <w:color w:val="000000"/>
          <w:sz w:val="28"/>
        </w:rPr>
        <w:t>
      31.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bookmarkEnd w:id="62"/>
    <w:bookmarkStart w:name="z1314" w:id="63"/>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63"/>
    <w:bookmarkStart w:name="z1315" w:id="64"/>
    <w:p>
      <w:pPr>
        <w:spacing w:after="0"/>
        <w:ind w:left="0"/>
        <w:jc w:val="both"/>
      </w:pPr>
      <w:r>
        <w:rPr>
          <w:rFonts w:ascii="Times New Roman"/>
          <w:b w:val="false"/>
          <w:i w:val="false"/>
          <w:color w:val="000000"/>
          <w:sz w:val="28"/>
        </w:rPr>
        <w:t>
      Обучающиеся 2-8 (9) и 10 (11) классов, имеющие годовую оценку "2" по трем и более предметам, оставляются на повторный год обучения.</w:t>
      </w:r>
    </w:p>
    <w:bookmarkEnd w:id="64"/>
    <w:bookmarkStart w:name="z1316" w:id="65"/>
    <w:p>
      <w:pPr>
        <w:spacing w:after="0"/>
        <w:ind w:left="0"/>
        <w:jc w:val="both"/>
      </w:pPr>
      <w:r>
        <w:rPr>
          <w:rFonts w:ascii="Times New Roman"/>
          <w:b w:val="false"/>
          <w:i w:val="false"/>
          <w:color w:val="000000"/>
          <w:sz w:val="28"/>
        </w:rPr>
        <w:t>
      При получении оценок "3", "4", "5" обучающиеся 2-8 (9) и 10 (11) классов переводятся в следующий класс.</w:t>
      </w:r>
    </w:p>
    <w:bookmarkEnd w:id="65"/>
    <w:bookmarkStart w:name="z1317" w:id="66"/>
    <w:p>
      <w:pPr>
        <w:spacing w:after="0"/>
        <w:ind w:left="0"/>
        <w:jc w:val="both"/>
      </w:pPr>
      <w:r>
        <w:rPr>
          <w:rFonts w:ascii="Times New Roman"/>
          <w:b w:val="false"/>
          <w:i w:val="false"/>
          <w:color w:val="000000"/>
          <w:sz w:val="28"/>
        </w:rPr>
        <w:t>
      32.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bookmarkEnd w:id="66"/>
    <w:bookmarkStart w:name="z1318" w:id="67"/>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bookmarkEnd w:id="67"/>
    <w:bookmarkStart w:name="z1319" w:id="68"/>
    <w:p>
      <w:pPr>
        <w:spacing w:after="0"/>
        <w:ind w:left="0"/>
        <w:jc w:val="both"/>
      </w:pPr>
      <w:r>
        <w:rPr>
          <w:rFonts w:ascii="Times New Roman"/>
          <w:b w:val="false"/>
          <w:i w:val="false"/>
          <w:color w:val="000000"/>
          <w:sz w:val="28"/>
        </w:rPr>
        <w:t>
      Дополнительное суммативное оценивание проводится до начала нового учебного года.</w:t>
      </w:r>
    </w:p>
    <w:bookmarkEnd w:id="68"/>
    <w:bookmarkStart w:name="z1320" w:id="69"/>
    <w:p>
      <w:pPr>
        <w:spacing w:after="0"/>
        <w:ind w:left="0"/>
        <w:jc w:val="both"/>
      </w:pPr>
      <w:r>
        <w:rPr>
          <w:rFonts w:ascii="Times New Roman"/>
          <w:b w:val="false"/>
          <w:i w:val="false"/>
          <w:color w:val="000000"/>
          <w:sz w:val="28"/>
        </w:rPr>
        <w:t>
      При получении оценки "2" за дополнительное суммативное оценивание обучающиеся оставляются на повторный год обучения.</w:t>
      </w:r>
    </w:p>
    <w:bookmarkEnd w:id="69"/>
    <w:bookmarkStart w:name="z1321" w:id="70"/>
    <w:p>
      <w:pPr>
        <w:spacing w:after="0"/>
        <w:ind w:left="0"/>
        <w:jc w:val="both"/>
      </w:pPr>
      <w:r>
        <w:rPr>
          <w:rFonts w:ascii="Times New Roman"/>
          <w:b w:val="false"/>
          <w:i w:val="false"/>
          <w:color w:val="000000"/>
          <w:sz w:val="28"/>
        </w:rPr>
        <w:t>
      33. Пересмотр четвертных, годовых и итоговых оценок не допускается.</w:t>
      </w:r>
    </w:p>
    <w:bookmarkEnd w:id="70"/>
    <w:bookmarkStart w:name="z1322" w:id="71"/>
    <w:p>
      <w:pPr>
        <w:spacing w:after="0"/>
        <w:ind w:left="0"/>
        <w:jc w:val="both"/>
      </w:pPr>
      <w:r>
        <w:rPr>
          <w:rFonts w:ascii="Times New Roman"/>
          <w:b w:val="false"/>
          <w:i w:val="false"/>
          <w:color w:val="000000"/>
          <w:sz w:val="28"/>
        </w:rPr>
        <w:t>
      34.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bookmarkEnd w:id="71"/>
    <w:bookmarkStart w:name="z1323" w:id="72"/>
    <w:p>
      <w:pPr>
        <w:spacing w:after="0"/>
        <w:ind w:left="0"/>
        <w:jc w:val="both"/>
      </w:pPr>
      <w:r>
        <w:rPr>
          <w:rFonts w:ascii="Times New Roman"/>
          <w:b w:val="false"/>
          <w:i w:val="false"/>
          <w:color w:val="000000"/>
          <w:sz w:val="28"/>
        </w:rPr>
        <w:t>
      В случае перевода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bookmarkEnd w:id="72"/>
    <w:bookmarkStart w:name="z1324" w:id="73"/>
    <w:p>
      <w:pPr>
        <w:spacing w:after="0"/>
        <w:ind w:left="0"/>
        <w:jc w:val="left"/>
      </w:pPr>
      <w:r>
        <w:rPr>
          <w:rFonts w:ascii="Times New Roman"/>
          <w:b/>
          <w:i w:val="false"/>
          <w:color w:val="000000"/>
        </w:rPr>
        <w:t xml:space="preserve"> Глава 3. Порядок проведения итоговой аттестации обучающихся</w:t>
      </w:r>
    </w:p>
    <w:bookmarkEnd w:id="73"/>
    <w:bookmarkStart w:name="z1325" w:id="74"/>
    <w:p>
      <w:pPr>
        <w:spacing w:after="0"/>
        <w:ind w:left="0"/>
        <w:jc w:val="both"/>
      </w:pPr>
      <w:r>
        <w:rPr>
          <w:rFonts w:ascii="Times New Roman"/>
          <w:b w:val="false"/>
          <w:i w:val="false"/>
          <w:color w:val="000000"/>
          <w:sz w:val="28"/>
        </w:rPr>
        <w:t>
      35.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bookmarkEnd w:id="74"/>
    <w:bookmarkStart w:name="z1326" w:id="75"/>
    <w:p>
      <w:pPr>
        <w:spacing w:after="0"/>
        <w:ind w:left="0"/>
        <w:jc w:val="both"/>
      </w:pPr>
      <w:r>
        <w:rPr>
          <w:rFonts w:ascii="Times New Roman"/>
          <w:b w:val="false"/>
          <w:i w:val="false"/>
          <w:color w:val="000000"/>
          <w:sz w:val="28"/>
        </w:rPr>
        <w:t>
      1) итоговых выпускных экзаменов для обучающихся 9 (10) класса;</w:t>
      </w:r>
    </w:p>
    <w:bookmarkEnd w:id="75"/>
    <w:bookmarkStart w:name="z1327" w:id="76"/>
    <w:p>
      <w:pPr>
        <w:spacing w:after="0"/>
        <w:ind w:left="0"/>
        <w:jc w:val="both"/>
      </w:pPr>
      <w:r>
        <w:rPr>
          <w:rFonts w:ascii="Times New Roman"/>
          <w:b w:val="false"/>
          <w:i w:val="false"/>
          <w:color w:val="000000"/>
          <w:sz w:val="28"/>
        </w:rPr>
        <w:t>
      2) государственных выпускных экзаменов для обучающихся 11 (12) класса.</w:t>
      </w:r>
    </w:p>
    <w:bookmarkEnd w:id="76"/>
    <w:bookmarkStart w:name="z1328" w:id="77"/>
    <w:p>
      <w:pPr>
        <w:spacing w:after="0"/>
        <w:ind w:left="0"/>
        <w:jc w:val="both"/>
      </w:pPr>
      <w:r>
        <w:rPr>
          <w:rFonts w:ascii="Times New Roman"/>
          <w:b w:val="false"/>
          <w:i w:val="false"/>
          <w:color w:val="000000"/>
          <w:sz w:val="28"/>
        </w:rPr>
        <w:t>
      36. Итоговая аттестация обучающихся 1-8 (9), 10 (11) классов не предусмотрена.</w:t>
      </w:r>
    </w:p>
    <w:bookmarkEnd w:id="77"/>
    <w:bookmarkStart w:name="z1329" w:id="78"/>
    <w:p>
      <w:pPr>
        <w:spacing w:after="0"/>
        <w:ind w:left="0"/>
        <w:jc w:val="both"/>
      </w:pPr>
      <w:r>
        <w:rPr>
          <w:rFonts w:ascii="Times New Roman"/>
          <w:b w:val="false"/>
          <w:i w:val="false"/>
          <w:color w:val="000000"/>
          <w:sz w:val="28"/>
        </w:rPr>
        <w:t>
      37. К итоговой аттестации допускаются обучающиеся 9 (10), 11 (12) классов, освоившие Типовые учебные программы в соответствии с требованиями ГОСО.</w:t>
      </w:r>
    </w:p>
    <w:bookmarkEnd w:id="78"/>
    <w:bookmarkStart w:name="z1330" w:id="79"/>
    <w:p>
      <w:pPr>
        <w:spacing w:after="0"/>
        <w:ind w:left="0"/>
        <w:jc w:val="both"/>
      </w:pPr>
      <w:r>
        <w:rPr>
          <w:rFonts w:ascii="Times New Roman"/>
          <w:b w:val="false"/>
          <w:i w:val="false"/>
          <w:color w:val="000000"/>
          <w:sz w:val="28"/>
        </w:rPr>
        <w:t>
      38. 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bookmarkEnd w:id="79"/>
    <w:bookmarkStart w:name="z1331" w:id="80"/>
    <w:p>
      <w:pPr>
        <w:spacing w:after="0"/>
        <w:ind w:left="0"/>
        <w:jc w:val="both"/>
      </w:pPr>
      <w:r>
        <w:rPr>
          <w:rFonts w:ascii="Times New Roman"/>
          <w:b w:val="false"/>
          <w:i w:val="false"/>
          <w:color w:val="000000"/>
          <w:sz w:val="28"/>
        </w:rPr>
        <w:t>
      39. Итоговая аттестация для обучающихся 9 (10) класса проводится в следующих формах:</w:t>
      </w:r>
    </w:p>
    <w:bookmarkEnd w:id="80"/>
    <w:bookmarkStart w:name="z1332" w:id="81"/>
    <w:p>
      <w:pPr>
        <w:spacing w:after="0"/>
        <w:ind w:left="0"/>
        <w:jc w:val="both"/>
      </w:pPr>
      <w:r>
        <w:rPr>
          <w:rFonts w:ascii="Times New Roman"/>
          <w:b w:val="false"/>
          <w:i w:val="false"/>
          <w:color w:val="000000"/>
          <w:sz w:val="28"/>
        </w:rPr>
        <w:t>
      1) письменный экзамен по казахскому языку /русскому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bookmarkEnd w:id="81"/>
    <w:bookmarkStart w:name="z1333" w:id="82"/>
    <w:p>
      <w:pPr>
        <w:spacing w:after="0"/>
        <w:ind w:left="0"/>
        <w:jc w:val="both"/>
      </w:pPr>
      <w:r>
        <w:rPr>
          <w:rFonts w:ascii="Times New Roman"/>
          <w:b w:val="false"/>
          <w:i w:val="false"/>
          <w:color w:val="000000"/>
          <w:sz w:val="28"/>
        </w:rPr>
        <w:t>
      2) письменный экзамен по математике (алгебре);</w:t>
      </w:r>
    </w:p>
    <w:bookmarkEnd w:id="82"/>
    <w:bookmarkStart w:name="z1334" w:id="83"/>
    <w:p>
      <w:pPr>
        <w:spacing w:after="0"/>
        <w:ind w:left="0"/>
        <w:jc w:val="both"/>
      </w:pPr>
      <w:r>
        <w:rPr>
          <w:rFonts w:ascii="Times New Roman"/>
          <w:b w:val="false"/>
          <w:i w:val="false"/>
          <w:color w:val="000000"/>
          <w:sz w:val="28"/>
        </w:rPr>
        <w:t>
      3) письменный экзамен по казахскому языку и литературе в классах с русским/ узбекским/ уйгурским/ таджикским языком обучения и письменный экзамен по русскому языку и литературе в классах с казахским языком обучения;</w:t>
      </w:r>
    </w:p>
    <w:bookmarkEnd w:id="83"/>
    <w:bookmarkStart w:name="z1335" w:id="84"/>
    <w:p>
      <w:pPr>
        <w:spacing w:after="0"/>
        <w:ind w:left="0"/>
        <w:jc w:val="both"/>
      </w:pPr>
      <w:r>
        <w:rPr>
          <w:rFonts w:ascii="Times New Roman"/>
          <w:b w:val="false"/>
          <w:i w:val="false"/>
          <w:color w:val="000000"/>
          <w:sz w:val="28"/>
        </w:rPr>
        <w:t>
      4)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французский/немецкий), информатика).</w:t>
      </w:r>
    </w:p>
    <w:bookmarkEnd w:id="84"/>
    <w:bookmarkStart w:name="z1336" w:id="85"/>
    <w:p>
      <w:pPr>
        <w:spacing w:after="0"/>
        <w:ind w:left="0"/>
        <w:jc w:val="both"/>
      </w:pPr>
      <w:r>
        <w:rPr>
          <w:rFonts w:ascii="Times New Roman"/>
          <w:b w:val="false"/>
          <w:i w:val="false"/>
          <w:color w:val="000000"/>
          <w:sz w:val="28"/>
        </w:rPr>
        <w:t>
      40.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 по выбору.</w:t>
      </w:r>
    </w:p>
    <w:bookmarkEnd w:id="85"/>
    <w:bookmarkStart w:name="z1337" w:id="86"/>
    <w:p>
      <w:pPr>
        <w:spacing w:after="0"/>
        <w:ind w:left="0"/>
        <w:jc w:val="both"/>
      </w:pPr>
      <w:r>
        <w:rPr>
          <w:rFonts w:ascii="Times New Roman"/>
          <w:b w:val="false"/>
          <w:i w:val="false"/>
          <w:color w:val="000000"/>
          <w:sz w:val="28"/>
        </w:rPr>
        <w:t>
      41. Итоговая аттестация для обучающихся 11 (12) класса проводится в следующих формах:</w:t>
      </w:r>
    </w:p>
    <w:bookmarkEnd w:id="86"/>
    <w:bookmarkStart w:name="z1338" w:id="87"/>
    <w:p>
      <w:pPr>
        <w:spacing w:after="0"/>
        <w:ind w:left="0"/>
        <w:jc w:val="both"/>
      </w:pPr>
      <w:r>
        <w:rPr>
          <w:rFonts w:ascii="Times New Roman"/>
          <w:b w:val="false"/>
          <w:i w:val="false"/>
          <w:color w:val="000000"/>
          <w:sz w:val="28"/>
        </w:rPr>
        <w:t>
      1) письменный экзамен по казахскому языку /русскому языку и родному языку для школ/классов с уйгурским/ таджикским/ узбекским языком обучения (язык обучения);</w:t>
      </w:r>
    </w:p>
    <w:bookmarkEnd w:id="87"/>
    <w:bookmarkStart w:name="z1339" w:id="88"/>
    <w:p>
      <w:pPr>
        <w:spacing w:after="0"/>
        <w:ind w:left="0"/>
        <w:jc w:val="both"/>
      </w:pPr>
      <w:r>
        <w:rPr>
          <w:rFonts w:ascii="Times New Roman"/>
          <w:b w:val="false"/>
          <w:i w:val="false"/>
          <w:color w:val="000000"/>
          <w:sz w:val="28"/>
        </w:rPr>
        <w:t>
      2) письменный экзамен по алгебре и началам анализа;</w:t>
      </w:r>
    </w:p>
    <w:bookmarkEnd w:id="88"/>
    <w:bookmarkStart w:name="z1340" w:id="89"/>
    <w:p>
      <w:pPr>
        <w:spacing w:after="0"/>
        <w:ind w:left="0"/>
        <w:jc w:val="both"/>
      </w:pPr>
      <w:r>
        <w:rPr>
          <w:rFonts w:ascii="Times New Roman"/>
          <w:b w:val="false"/>
          <w:i w:val="false"/>
          <w:color w:val="000000"/>
          <w:sz w:val="28"/>
        </w:rPr>
        <w:t>
      3) устный экзамен по истории Казахстана;</w:t>
      </w:r>
    </w:p>
    <w:bookmarkEnd w:id="89"/>
    <w:bookmarkStart w:name="z1341" w:id="90"/>
    <w:p>
      <w:pPr>
        <w:spacing w:after="0"/>
        <w:ind w:left="0"/>
        <w:jc w:val="both"/>
      </w:pPr>
      <w:r>
        <w:rPr>
          <w:rFonts w:ascii="Times New Roman"/>
          <w:b w:val="false"/>
          <w:i w:val="false"/>
          <w:color w:val="000000"/>
          <w:sz w:val="28"/>
        </w:rPr>
        <w:t>
      4) письменный экзамен по казахскому языку и литературе в школах/классах с узбекским/ уйгурским / таджикским/ русским языком обучения и по русскому языку и литературе в школах/классах с казахским языком обучения;</w:t>
      </w:r>
    </w:p>
    <w:bookmarkEnd w:id="90"/>
    <w:bookmarkStart w:name="z1342" w:id="91"/>
    <w:p>
      <w:pPr>
        <w:spacing w:after="0"/>
        <w:ind w:left="0"/>
        <w:jc w:val="both"/>
      </w:pPr>
      <w:r>
        <w:rPr>
          <w:rFonts w:ascii="Times New Roman"/>
          <w:b w:val="false"/>
          <w:i w:val="false"/>
          <w:color w:val="000000"/>
          <w:sz w:val="28"/>
        </w:rPr>
        <w:t>
      5) письменный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91"/>
    <w:bookmarkStart w:name="z1343" w:id="92"/>
    <w:p>
      <w:pPr>
        <w:spacing w:after="0"/>
        <w:ind w:left="0"/>
        <w:jc w:val="both"/>
      </w:pPr>
      <w:r>
        <w:rPr>
          <w:rFonts w:ascii="Times New Roman"/>
          <w:b w:val="false"/>
          <w:i w:val="false"/>
          <w:color w:val="000000"/>
          <w:sz w:val="28"/>
        </w:rPr>
        <w:t>
      42. Итоговая аттестация для обучающихся 11 класса специализированных музыкальных школ-интернатов проводится в форме письменного экзамена:</w:t>
      </w:r>
    </w:p>
    <w:bookmarkEnd w:id="92"/>
    <w:bookmarkStart w:name="z1344" w:id="93"/>
    <w:p>
      <w:pPr>
        <w:spacing w:after="0"/>
        <w:ind w:left="0"/>
        <w:jc w:val="both"/>
      </w:pPr>
      <w:r>
        <w:rPr>
          <w:rFonts w:ascii="Times New Roman"/>
          <w:b w:val="false"/>
          <w:i w:val="false"/>
          <w:color w:val="000000"/>
          <w:sz w:val="28"/>
        </w:rPr>
        <w:t>
      1) по казахскому языку /русскому языку (язык обучения);</w:t>
      </w:r>
    </w:p>
    <w:bookmarkEnd w:id="93"/>
    <w:bookmarkStart w:name="z1345" w:id="94"/>
    <w:p>
      <w:pPr>
        <w:spacing w:after="0"/>
        <w:ind w:left="0"/>
        <w:jc w:val="both"/>
      </w:pPr>
      <w:r>
        <w:rPr>
          <w:rFonts w:ascii="Times New Roman"/>
          <w:b w:val="false"/>
          <w:i w:val="false"/>
          <w:color w:val="000000"/>
          <w:sz w:val="28"/>
        </w:rPr>
        <w:t>
      2) по алгебре и началам анализа.</w:t>
      </w:r>
    </w:p>
    <w:bookmarkEnd w:id="94"/>
    <w:bookmarkStart w:name="z1346" w:id="95"/>
    <w:p>
      <w:pPr>
        <w:spacing w:after="0"/>
        <w:ind w:left="0"/>
        <w:jc w:val="both"/>
      </w:pPr>
      <w:r>
        <w:rPr>
          <w:rFonts w:ascii="Times New Roman"/>
          <w:b w:val="false"/>
          <w:i w:val="false"/>
          <w:color w:val="000000"/>
          <w:sz w:val="28"/>
        </w:rPr>
        <w:t>
      43. Итоговая аттестация для обучающихся 12 класса специализированных музыкальных школ-интернатов проводится в форме:</w:t>
      </w:r>
    </w:p>
    <w:bookmarkEnd w:id="95"/>
    <w:bookmarkStart w:name="z1347" w:id="96"/>
    <w:p>
      <w:pPr>
        <w:spacing w:after="0"/>
        <w:ind w:left="0"/>
        <w:jc w:val="both"/>
      </w:pPr>
      <w:r>
        <w:rPr>
          <w:rFonts w:ascii="Times New Roman"/>
          <w:b w:val="false"/>
          <w:i w:val="false"/>
          <w:color w:val="000000"/>
          <w:sz w:val="28"/>
        </w:rPr>
        <w:t>
      1) тестирования по истории Казахстана;</w:t>
      </w:r>
    </w:p>
    <w:bookmarkEnd w:id="96"/>
    <w:bookmarkStart w:name="z1348" w:id="97"/>
    <w:p>
      <w:pPr>
        <w:spacing w:after="0"/>
        <w:ind w:left="0"/>
        <w:jc w:val="both"/>
      </w:pPr>
      <w:r>
        <w:rPr>
          <w:rFonts w:ascii="Times New Roman"/>
          <w:b w:val="false"/>
          <w:i w:val="false"/>
          <w:color w:val="000000"/>
          <w:sz w:val="28"/>
        </w:rPr>
        <w:t>
      2) тестирования по казахскому языку в школах с русским языком обучения и тестирования по русскому языку в школах с казахским языком обучения;</w:t>
      </w:r>
    </w:p>
    <w:bookmarkEnd w:id="97"/>
    <w:bookmarkStart w:name="z1349" w:id="98"/>
    <w:p>
      <w:pPr>
        <w:spacing w:after="0"/>
        <w:ind w:left="0"/>
        <w:jc w:val="both"/>
      </w:pPr>
      <w:r>
        <w:rPr>
          <w:rFonts w:ascii="Times New Roman"/>
          <w:b w:val="false"/>
          <w:i w:val="false"/>
          <w:color w:val="000000"/>
          <w:sz w:val="28"/>
        </w:rPr>
        <w:t>
      3) тестирования по предмету по выбору обучающегося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98"/>
    <w:bookmarkStart w:name="z1350" w:id="99"/>
    <w:p>
      <w:pPr>
        <w:spacing w:after="0"/>
        <w:ind w:left="0"/>
        <w:jc w:val="both"/>
      </w:pPr>
      <w:r>
        <w:rPr>
          <w:rFonts w:ascii="Times New Roman"/>
          <w:b w:val="false"/>
          <w:i w:val="false"/>
          <w:color w:val="000000"/>
          <w:sz w:val="28"/>
        </w:rPr>
        <w:t>
      44. Экзаменационные материалы (задания и схемы выставления баллов) для обучающихся 9 (10) класса разрабатывают управления образования областей, городов Нур-Султан, Алматы и Шымкент (далее – управления образования), для обучающихся 11 (12) класса организаций среднего образования, а также для 9 (10) и 11 (12) классов республиканских школ разрабатывает автономная организация образования "Назарбаев Интеллектуальные школы" (далее – АОО "НИШ").</w:t>
      </w:r>
    </w:p>
    <w:bookmarkEnd w:id="99"/>
    <w:bookmarkStart w:name="z1351" w:id="100"/>
    <w:p>
      <w:pPr>
        <w:spacing w:after="0"/>
        <w:ind w:left="0"/>
        <w:jc w:val="both"/>
      </w:pPr>
      <w:r>
        <w:rPr>
          <w:rFonts w:ascii="Times New Roman"/>
          <w:b w:val="false"/>
          <w:i w:val="false"/>
          <w:color w:val="000000"/>
          <w:sz w:val="28"/>
        </w:rPr>
        <w:t>
      Национальный центр тестирования (далее – НЦТ) обеспечивает проведение независимой оценки качества содержания разработанных АОО "НИШ" экзаменационных материалов.</w:t>
      </w:r>
    </w:p>
    <w:bookmarkEnd w:id="100"/>
    <w:bookmarkStart w:name="z1352" w:id="101"/>
    <w:p>
      <w:pPr>
        <w:spacing w:after="0"/>
        <w:ind w:left="0"/>
        <w:jc w:val="both"/>
      </w:pPr>
      <w:r>
        <w:rPr>
          <w:rFonts w:ascii="Times New Roman"/>
          <w:b w:val="false"/>
          <w:i w:val="false"/>
          <w:color w:val="000000"/>
          <w:sz w:val="28"/>
        </w:rPr>
        <w:t>
      НЦТ электронные версии экзаменационных материалов направляет через защищенные каналы в управления образования и республиканские организации образования.</w:t>
      </w:r>
    </w:p>
    <w:bookmarkEnd w:id="101"/>
    <w:bookmarkStart w:name="z1353" w:id="102"/>
    <w:p>
      <w:pPr>
        <w:spacing w:after="0"/>
        <w:ind w:left="0"/>
        <w:jc w:val="both"/>
      </w:pPr>
      <w:r>
        <w:rPr>
          <w:rFonts w:ascii="Times New Roman"/>
          <w:b w:val="false"/>
          <w:i w:val="false"/>
          <w:color w:val="000000"/>
          <w:sz w:val="28"/>
        </w:rPr>
        <w:t>
      Содержание итоговой аттестации и ожидаемые результаты регламентируются спецификацией в разрезе каждого предмета и языка обучения.</w:t>
      </w:r>
    </w:p>
    <w:bookmarkEnd w:id="102"/>
    <w:bookmarkStart w:name="z1354" w:id="103"/>
    <w:p>
      <w:pPr>
        <w:spacing w:after="0"/>
        <w:ind w:left="0"/>
        <w:jc w:val="both"/>
      </w:pPr>
      <w:r>
        <w:rPr>
          <w:rFonts w:ascii="Times New Roman"/>
          <w:b w:val="false"/>
          <w:i w:val="false"/>
          <w:color w:val="000000"/>
          <w:sz w:val="28"/>
        </w:rPr>
        <w:t>
      45. Итоговая аттестация по учебному предмету, предусмотренному подпунктом 2) пункта 41 настоящих Правил, для претендентов на получение аттестата об общем среднем образовании "Алтын белгі" проводится на базе филиалов АОО "НИШ", осуществляющих образовательную деятельность (далее – "НИШ").</w:t>
      </w:r>
    </w:p>
    <w:bookmarkEnd w:id="103"/>
    <w:bookmarkStart w:name="z1355" w:id="104"/>
    <w:p>
      <w:pPr>
        <w:spacing w:after="0"/>
        <w:ind w:left="0"/>
        <w:jc w:val="both"/>
      </w:pPr>
      <w:r>
        <w:rPr>
          <w:rFonts w:ascii="Times New Roman"/>
          <w:b w:val="false"/>
          <w:i w:val="false"/>
          <w:color w:val="000000"/>
          <w:sz w:val="28"/>
        </w:rPr>
        <w:t>
      46. Для обучающихся 9 (10) и 11 (12) классов, имеющих годовые неудовлетворительные оценки по одному или двум предметам (по которым не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04"/>
    <w:bookmarkStart w:name="z1356" w:id="105"/>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105"/>
    <w:bookmarkStart w:name="z1357" w:id="106"/>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и остаются на повторный год обучения.</w:t>
      </w:r>
    </w:p>
    <w:bookmarkEnd w:id="106"/>
    <w:bookmarkStart w:name="z1358" w:id="107"/>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w:t>
      </w:r>
      <w:r>
        <w:rPr>
          <w:rFonts w:ascii="Times New Roman"/>
          <w:b w:val="false"/>
          <w:i w:val="false"/>
          <w:color w:val="000000"/>
          <w:sz w:val="28"/>
        </w:rPr>
        <w:t>справку</w:t>
      </w:r>
      <w:r>
        <w:rPr>
          <w:rFonts w:ascii="Times New Roman"/>
          <w:b w:val="false"/>
          <w:i w:val="false"/>
          <w:color w:val="000000"/>
          <w:sz w:val="28"/>
        </w:rPr>
        <w:t xml:space="preserve"> в соответствии с формой, утвержденной приказом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(далее – приказ № 39).</w:t>
      </w:r>
    </w:p>
    <w:bookmarkEnd w:id="107"/>
    <w:bookmarkStart w:name="z1359" w:id="108"/>
    <w:p>
      <w:pPr>
        <w:spacing w:after="0"/>
        <w:ind w:left="0"/>
        <w:jc w:val="both"/>
      </w:pPr>
      <w:r>
        <w:rPr>
          <w:rFonts w:ascii="Times New Roman"/>
          <w:b w:val="false"/>
          <w:i w:val="false"/>
          <w:color w:val="000000"/>
          <w:sz w:val="28"/>
        </w:rPr>
        <w:t>
      При получении оценки "2" по трем и более предметам обучающиеся 9 (10) класса не допускаются к итоговой аттестации и остаются на повторный год обучения.</w:t>
      </w:r>
    </w:p>
    <w:bookmarkEnd w:id="108"/>
    <w:bookmarkStart w:name="z1360" w:id="109"/>
    <w:p>
      <w:pPr>
        <w:spacing w:after="0"/>
        <w:ind w:left="0"/>
        <w:jc w:val="both"/>
      </w:pPr>
      <w:r>
        <w:rPr>
          <w:rFonts w:ascii="Times New Roman"/>
          <w:b w:val="false"/>
          <w:i w:val="false"/>
          <w:color w:val="000000"/>
          <w:sz w:val="28"/>
        </w:rPr>
        <w:t xml:space="preserve">
      При получении оценки "2" по трем и более предметам обучающиеся 11 (12) класса не допускаются к итоговой аттестации и получают </w:t>
      </w:r>
      <w:r>
        <w:rPr>
          <w:rFonts w:ascii="Times New Roman"/>
          <w:b w:val="false"/>
          <w:i w:val="false"/>
          <w:color w:val="000000"/>
          <w:sz w:val="28"/>
        </w:rPr>
        <w:t>справку</w:t>
      </w:r>
      <w:r>
        <w:rPr>
          <w:rFonts w:ascii="Times New Roman"/>
          <w:b w:val="false"/>
          <w:i w:val="false"/>
          <w:color w:val="000000"/>
          <w:sz w:val="28"/>
        </w:rPr>
        <w:t xml:space="preserve"> в соответствии с формой, утвержденной приказом № 39.</w:t>
      </w:r>
    </w:p>
    <w:bookmarkEnd w:id="109"/>
    <w:bookmarkStart w:name="z1361" w:id="110"/>
    <w:p>
      <w:pPr>
        <w:spacing w:after="0"/>
        <w:ind w:left="0"/>
        <w:jc w:val="both"/>
      </w:pPr>
      <w:r>
        <w:rPr>
          <w:rFonts w:ascii="Times New Roman"/>
          <w:b w:val="false"/>
          <w:i w:val="false"/>
          <w:color w:val="000000"/>
          <w:sz w:val="28"/>
        </w:rPr>
        <w:t>
      47. Для обучающихся 9 (10) и 11 (12) классов, имеющим годовые неудовлетворительные оценки по одному и двум предметам (по которым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10"/>
    <w:bookmarkStart w:name="z1362" w:id="111"/>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на основании результатов экзамена (по пятибалльной шкале) и оценки за дополнительное суммативное оценивание за учебный год (по пятибалльной шкале) в процентном соотношении 30 на 70. Округление итоговой оценки проводится к ближайшему целому.</w:t>
      </w:r>
    </w:p>
    <w:bookmarkEnd w:id="111"/>
    <w:bookmarkStart w:name="z1363" w:id="112"/>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остаются на повторный год обучения.</w:t>
      </w:r>
    </w:p>
    <w:bookmarkEnd w:id="112"/>
    <w:bookmarkStart w:name="z1364" w:id="113"/>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w:t>
      </w:r>
      <w:r>
        <w:rPr>
          <w:rFonts w:ascii="Times New Roman"/>
          <w:b w:val="false"/>
          <w:i w:val="false"/>
          <w:color w:val="000000"/>
          <w:sz w:val="28"/>
        </w:rPr>
        <w:t>справку</w:t>
      </w:r>
      <w:r>
        <w:rPr>
          <w:rFonts w:ascii="Times New Roman"/>
          <w:b w:val="false"/>
          <w:i w:val="false"/>
          <w:color w:val="000000"/>
          <w:sz w:val="28"/>
        </w:rPr>
        <w:t xml:space="preserve"> в соответствии с формой, утвержденной приказом № 39.</w:t>
      </w:r>
    </w:p>
    <w:bookmarkEnd w:id="113"/>
    <w:bookmarkStart w:name="z1365" w:id="114"/>
    <w:p>
      <w:pPr>
        <w:spacing w:after="0"/>
        <w:ind w:left="0"/>
        <w:jc w:val="both"/>
      </w:pPr>
      <w:r>
        <w:rPr>
          <w:rFonts w:ascii="Times New Roman"/>
          <w:b w:val="false"/>
          <w:i w:val="false"/>
          <w:color w:val="000000"/>
          <w:sz w:val="28"/>
        </w:rPr>
        <w:t>
      48. Освобождение обучающихся от учебных предметов "Художественный труд",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bookmarkEnd w:id="114"/>
    <w:bookmarkStart w:name="z1366" w:id="115"/>
    <w:p>
      <w:pPr>
        <w:spacing w:after="0"/>
        <w:ind w:left="0"/>
        <w:jc w:val="both"/>
      </w:pPr>
      <w:r>
        <w:rPr>
          <w:rFonts w:ascii="Times New Roman"/>
          <w:b w:val="false"/>
          <w:i w:val="false"/>
          <w:color w:val="000000"/>
          <w:sz w:val="28"/>
        </w:rPr>
        <w:t xml:space="preserve">
      49. Обучающимся 9 (10) класса, имеющим годовые и итоговые оценки "5" по всем предметам в период учебы с 5 по 9 (10) классы, выдается </w:t>
      </w:r>
      <w:r>
        <w:rPr>
          <w:rFonts w:ascii="Times New Roman"/>
          <w:b w:val="false"/>
          <w:i w:val="false"/>
          <w:color w:val="000000"/>
          <w:sz w:val="28"/>
        </w:rPr>
        <w:t>аттестат</w:t>
      </w:r>
      <w:r>
        <w:rPr>
          <w:rFonts w:ascii="Times New Roman"/>
          <w:b w:val="false"/>
          <w:i w:val="false"/>
          <w:color w:val="000000"/>
          <w:sz w:val="28"/>
        </w:rPr>
        <w:t xml:space="preserve"> с отличием об основном среднем образовании в соответствии с формой, утвержденной приказом № 39.</w:t>
      </w:r>
    </w:p>
    <w:bookmarkEnd w:id="115"/>
    <w:bookmarkStart w:name="z1367" w:id="116"/>
    <w:p>
      <w:pPr>
        <w:spacing w:after="0"/>
        <w:ind w:left="0"/>
        <w:jc w:val="both"/>
      </w:pPr>
      <w:r>
        <w:rPr>
          <w:rFonts w:ascii="Times New Roman"/>
          <w:b w:val="false"/>
          <w:i w:val="false"/>
          <w:color w:val="000000"/>
          <w:sz w:val="28"/>
        </w:rPr>
        <w:t xml:space="preserve">
      50. . Обучающимся 11 (12) класса, имеющим оценки "5" по предметам, подлежащим включению в </w:t>
      </w:r>
      <w:r>
        <w:rPr>
          <w:rFonts w:ascii="Times New Roman"/>
          <w:b w:val="false"/>
          <w:i w:val="false"/>
          <w:color w:val="000000"/>
          <w:sz w:val="28"/>
        </w:rPr>
        <w:t>приложение</w:t>
      </w:r>
      <w:r>
        <w:rPr>
          <w:rFonts w:ascii="Times New Roman"/>
          <w:b w:val="false"/>
          <w:i w:val="false"/>
          <w:color w:val="000000"/>
          <w:sz w:val="28"/>
        </w:rPr>
        <w:t xml:space="preserve"> к аттестату об общем среднем образовании, годовые, итоговые оценки "5" по всем предметам в период обучения с 10 (11) по 11 (12) классы выдается </w:t>
      </w:r>
      <w:r>
        <w:rPr>
          <w:rFonts w:ascii="Times New Roman"/>
          <w:b w:val="false"/>
          <w:i w:val="false"/>
          <w:color w:val="000000"/>
          <w:sz w:val="28"/>
        </w:rPr>
        <w:t>аттестат</w:t>
      </w:r>
      <w:r>
        <w:rPr>
          <w:rFonts w:ascii="Times New Roman"/>
          <w:b w:val="false"/>
          <w:i w:val="false"/>
          <w:color w:val="000000"/>
          <w:sz w:val="28"/>
        </w:rPr>
        <w:t xml:space="preserve"> об общем среднем образовании с отличием в соответствии с формой, утвержденной приказом № 39.</w:t>
      </w:r>
    </w:p>
    <w:bookmarkEnd w:id="116"/>
    <w:bookmarkStart w:name="z1368" w:id="117"/>
    <w:p>
      <w:pPr>
        <w:spacing w:after="0"/>
        <w:ind w:left="0"/>
        <w:jc w:val="both"/>
      </w:pPr>
      <w:r>
        <w:rPr>
          <w:rFonts w:ascii="Times New Roman"/>
          <w:b w:val="false"/>
          <w:i w:val="false"/>
          <w:color w:val="000000"/>
          <w:sz w:val="28"/>
        </w:rPr>
        <w:t xml:space="preserve">
      51. Обучающимся 11 (12) класса, имеющим оценки "5" по предметам, подлежащим включению в приложение к аттестату об общем среднем образовании и годовые, итоговые оценки "5", выдается </w:t>
      </w:r>
      <w:r>
        <w:rPr>
          <w:rFonts w:ascii="Times New Roman"/>
          <w:b w:val="false"/>
          <w:i w:val="false"/>
          <w:color w:val="000000"/>
          <w:sz w:val="28"/>
        </w:rPr>
        <w:t>аттестат</w:t>
      </w:r>
      <w:r>
        <w:rPr>
          <w:rFonts w:ascii="Times New Roman"/>
          <w:b w:val="false"/>
          <w:i w:val="false"/>
          <w:color w:val="000000"/>
          <w:sz w:val="28"/>
        </w:rPr>
        <w:t xml:space="preserve"> об общем среднем образовании с отличием в соответствии с формой, утвержденной приказом № 39.</w:t>
      </w:r>
    </w:p>
    <w:bookmarkEnd w:id="117"/>
    <w:bookmarkStart w:name="z1369" w:id="118"/>
    <w:p>
      <w:pPr>
        <w:spacing w:after="0"/>
        <w:ind w:left="0"/>
        <w:jc w:val="both"/>
      </w:pPr>
      <w:r>
        <w:rPr>
          <w:rFonts w:ascii="Times New Roman"/>
          <w:b w:val="false"/>
          <w:i w:val="false"/>
          <w:color w:val="000000"/>
          <w:sz w:val="28"/>
        </w:rPr>
        <w:t xml:space="preserve">
      52. Обучающемуся 11 (12) класса, соответствующему требованиям, указанным в </w:t>
      </w:r>
      <w:r>
        <w:rPr>
          <w:rFonts w:ascii="Times New Roman"/>
          <w:b w:val="false"/>
          <w:i w:val="false"/>
          <w:color w:val="000000"/>
          <w:sz w:val="28"/>
        </w:rPr>
        <w:t>пункте 2 Положения</w:t>
      </w:r>
      <w:r>
        <w:rPr>
          <w:rFonts w:ascii="Times New Roman"/>
          <w:b w:val="false"/>
          <w:i w:val="false"/>
          <w:color w:val="000000"/>
          <w:sz w:val="28"/>
        </w:rPr>
        <w:t xml:space="preserve"> о знаке "Алтын белгі", утвержденного приказом Министра образования и науки Республики Казахстан от 19 декабря 2014 года № 532 (далее – приказ № 535) (зарегистрирован в Реестре государственной регистрации нормативных правовых актов Республики Казахстан под № 10115), выдается </w:t>
      </w:r>
      <w:r>
        <w:rPr>
          <w:rFonts w:ascii="Times New Roman"/>
          <w:b w:val="false"/>
          <w:i w:val="false"/>
          <w:color w:val="000000"/>
          <w:sz w:val="28"/>
        </w:rPr>
        <w:t>аттестат</w:t>
      </w:r>
      <w:r>
        <w:rPr>
          <w:rFonts w:ascii="Times New Roman"/>
          <w:b w:val="false"/>
          <w:i w:val="false"/>
          <w:color w:val="000000"/>
          <w:sz w:val="28"/>
        </w:rPr>
        <w:t xml:space="preserve"> об общем среднем образовании "Алтын белгі" в соответствии с формой, утвержденной приказом № 39, и знак "Алтын белгі".</w:t>
      </w:r>
    </w:p>
    <w:bookmarkEnd w:id="118"/>
    <w:bookmarkStart w:name="z1370" w:id="119"/>
    <w:p>
      <w:pPr>
        <w:spacing w:after="0"/>
        <w:ind w:left="0"/>
        <w:jc w:val="both"/>
      </w:pPr>
      <w:r>
        <w:rPr>
          <w:rFonts w:ascii="Times New Roman"/>
          <w:b w:val="false"/>
          <w:i w:val="false"/>
          <w:color w:val="000000"/>
          <w:sz w:val="28"/>
        </w:rPr>
        <w:t xml:space="preserve">
      53. Обучающимся 11 (12) класса, показавшим примерное поведение и имеющим годовые и итоговые оценки "5" по всем предметам в период учебы с 5 по 11 (12) классы и прошедшим итоговую аттестацию по завершении общего среднего образования на оценку "5", выдается </w:t>
      </w:r>
      <w:r>
        <w:rPr>
          <w:rFonts w:ascii="Times New Roman"/>
          <w:b w:val="false"/>
          <w:i w:val="false"/>
          <w:color w:val="000000"/>
          <w:sz w:val="28"/>
        </w:rPr>
        <w:t>аттестат</w:t>
      </w:r>
      <w:r>
        <w:rPr>
          <w:rFonts w:ascii="Times New Roman"/>
          <w:b w:val="false"/>
          <w:i w:val="false"/>
          <w:color w:val="000000"/>
          <w:sz w:val="28"/>
        </w:rPr>
        <w:t xml:space="preserve"> об общем среднем образовании "Алтын белгі" в соответствии с формой, утвержденной приказом № 39, и знак "Алтын белгі".</w:t>
      </w:r>
    </w:p>
    <w:bookmarkEnd w:id="119"/>
    <w:bookmarkStart w:name="z1371" w:id="120"/>
    <w:p>
      <w:pPr>
        <w:spacing w:after="0"/>
        <w:ind w:left="0"/>
        <w:jc w:val="both"/>
      </w:pPr>
      <w:r>
        <w:rPr>
          <w:rFonts w:ascii="Times New Roman"/>
          <w:b w:val="false"/>
          <w:i w:val="false"/>
          <w:color w:val="000000"/>
          <w:sz w:val="28"/>
        </w:rPr>
        <w:t xml:space="preserve">
      54. Обучающимся по образовательным программам АОО "НИШ"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в баллы сертификата ЕНТ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0"/>
    <w:bookmarkStart w:name="z1372" w:id="121"/>
    <w:p>
      <w:pPr>
        <w:spacing w:after="0"/>
        <w:ind w:left="0"/>
        <w:jc w:val="both"/>
      </w:pPr>
      <w:r>
        <w:rPr>
          <w:rFonts w:ascii="Times New Roman"/>
          <w:b w:val="false"/>
          <w:i w:val="false"/>
          <w:color w:val="000000"/>
          <w:sz w:val="28"/>
        </w:rPr>
        <w:t>
      55. По результатам итоговой аттестации:</w:t>
      </w:r>
    </w:p>
    <w:bookmarkEnd w:id="121"/>
    <w:bookmarkStart w:name="z1373" w:id="122"/>
    <w:p>
      <w:pPr>
        <w:spacing w:after="0"/>
        <w:ind w:left="0"/>
        <w:jc w:val="both"/>
      </w:pPr>
      <w:r>
        <w:rPr>
          <w:rFonts w:ascii="Times New Roman"/>
          <w:b w:val="false"/>
          <w:i w:val="false"/>
          <w:color w:val="000000"/>
          <w:sz w:val="28"/>
        </w:rPr>
        <w:t>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bookmarkEnd w:id="122"/>
    <w:bookmarkStart w:name="z1374" w:id="123"/>
    <w:p>
      <w:pPr>
        <w:spacing w:after="0"/>
        <w:ind w:left="0"/>
        <w:jc w:val="both"/>
      </w:pPr>
      <w:r>
        <w:rPr>
          <w:rFonts w:ascii="Times New Roman"/>
          <w:b w:val="false"/>
          <w:i w:val="false"/>
          <w:color w:val="000000"/>
          <w:sz w:val="28"/>
        </w:rPr>
        <w:t>
      2) обучающиеся 9 (10) класса при получении неудовлетворительных оценок по трем и более предметам остаются на повторный год обучения;</w:t>
      </w:r>
    </w:p>
    <w:bookmarkEnd w:id="123"/>
    <w:bookmarkStart w:name="z1375" w:id="124"/>
    <w:p>
      <w:pPr>
        <w:spacing w:after="0"/>
        <w:ind w:left="0"/>
        <w:jc w:val="both"/>
      </w:pPr>
      <w:r>
        <w:rPr>
          <w:rFonts w:ascii="Times New Roman"/>
          <w:b w:val="false"/>
          <w:i w:val="false"/>
          <w:color w:val="000000"/>
          <w:sz w:val="28"/>
        </w:rPr>
        <w:t xml:space="preserve">
      3) обучающемуся 11 (12) класса при получении неудовлетворительных оценок по трем и более предметам выдается </w:t>
      </w:r>
      <w:r>
        <w:rPr>
          <w:rFonts w:ascii="Times New Roman"/>
          <w:b w:val="false"/>
          <w:i w:val="false"/>
          <w:color w:val="000000"/>
          <w:sz w:val="28"/>
        </w:rPr>
        <w:t>справка</w:t>
      </w:r>
      <w:r>
        <w:rPr>
          <w:rFonts w:ascii="Times New Roman"/>
          <w:b w:val="false"/>
          <w:i w:val="false"/>
          <w:color w:val="000000"/>
          <w:sz w:val="28"/>
        </w:rPr>
        <w:t>, выдаваемая лицам, не завершившим образование, в соответствии с формой, утвержденной приказом № 39.</w:t>
      </w:r>
    </w:p>
    <w:bookmarkEnd w:id="124"/>
    <w:bookmarkStart w:name="z1376" w:id="125"/>
    <w:p>
      <w:pPr>
        <w:spacing w:after="0"/>
        <w:ind w:left="0"/>
        <w:jc w:val="both"/>
      </w:pPr>
      <w:r>
        <w:rPr>
          <w:rFonts w:ascii="Times New Roman"/>
          <w:b w:val="false"/>
          <w:i w:val="false"/>
          <w:color w:val="000000"/>
          <w:sz w:val="28"/>
        </w:rPr>
        <w:t xml:space="preserve">
      По окончании следующего учебного года обучающийся, получивший </w:t>
      </w:r>
      <w:r>
        <w:rPr>
          <w:rFonts w:ascii="Times New Roman"/>
          <w:b w:val="false"/>
          <w:i w:val="false"/>
          <w:color w:val="000000"/>
          <w:sz w:val="28"/>
        </w:rPr>
        <w:t>справку</w:t>
      </w:r>
      <w:r>
        <w:rPr>
          <w:rFonts w:ascii="Times New Roman"/>
          <w:b w:val="false"/>
          <w:i w:val="false"/>
          <w:color w:val="000000"/>
          <w:sz w:val="28"/>
        </w:rPr>
        <w:t>, выдаваемую лицам, не завершившим образование, в соответствии с формой, утвержденной приказом № 39, проходят в школе повторную итоговую аттестацию по соответствующим учебным предметам в форме экзамена.</w:t>
      </w:r>
    </w:p>
    <w:bookmarkEnd w:id="125"/>
    <w:bookmarkStart w:name="z1377" w:id="126"/>
    <w:p>
      <w:pPr>
        <w:spacing w:after="0"/>
        <w:ind w:left="0"/>
        <w:jc w:val="both"/>
      </w:pPr>
      <w:r>
        <w:rPr>
          <w:rFonts w:ascii="Times New Roman"/>
          <w:b w:val="false"/>
          <w:i w:val="false"/>
          <w:color w:val="000000"/>
          <w:sz w:val="28"/>
        </w:rPr>
        <w:t>
      56. Сроки повторной итоговой аттестации устанавливают организации образования.</w:t>
      </w:r>
    </w:p>
    <w:bookmarkEnd w:id="126"/>
    <w:bookmarkStart w:name="z1378" w:id="127"/>
    <w:p>
      <w:pPr>
        <w:spacing w:after="0"/>
        <w:ind w:left="0"/>
        <w:jc w:val="both"/>
      </w:pPr>
      <w:r>
        <w:rPr>
          <w:rFonts w:ascii="Times New Roman"/>
          <w:b w:val="false"/>
          <w:i w:val="false"/>
          <w:color w:val="000000"/>
          <w:sz w:val="28"/>
        </w:rPr>
        <w:t>
      57. Экзаменационные материалы повторной итоговой аттестации разрабатываются управлениями образования.</w:t>
      </w:r>
    </w:p>
    <w:bookmarkEnd w:id="127"/>
    <w:bookmarkStart w:name="z1379" w:id="128"/>
    <w:p>
      <w:pPr>
        <w:spacing w:after="0"/>
        <w:ind w:left="0"/>
        <w:jc w:val="both"/>
      </w:pPr>
      <w:r>
        <w:rPr>
          <w:rFonts w:ascii="Times New Roman"/>
          <w:b w:val="false"/>
          <w:i w:val="false"/>
          <w:color w:val="000000"/>
          <w:sz w:val="28"/>
        </w:rPr>
        <w:t>
      Обучающимся 9 (10) класса, сдавшим повторную итоговую аттестацию, выдается аттестат об основном среднем образовании в соответствии с формой, утвержденной приказом № 39.</w:t>
      </w:r>
    </w:p>
    <w:bookmarkEnd w:id="128"/>
    <w:bookmarkStart w:name="z1380" w:id="129"/>
    <w:p>
      <w:pPr>
        <w:spacing w:after="0"/>
        <w:ind w:left="0"/>
        <w:jc w:val="both"/>
      </w:pPr>
      <w:r>
        <w:rPr>
          <w:rFonts w:ascii="Times New Roman"/>
          <w:b w:val="false"/>
          <w:i w:val="false"/>
          <w:color w:val="000000"/>
          <w:sz w:val="28"/>
        </w:rPr>
        <w:t>
      Обучающиеся 9 (10) класса, получившие неудовлетворительную оценку при повторной итоговой аттестации, остаются на повторный год обучения.</w:t>
      </w:r>
    </w:p>
    <w:bookmarkEnd w:id="129"/>
    <w:bookmarkStart w:name="z1381" w:id="130"/>
    <w:p>
      <w:pPr>
        <w:spacing w:after="0"/>
        <w:ind w:left="0"/>
        <w:jc w:val="both"/>
      </w:pPr>
      <w:r>
        <w:rPr>
          <w:rFonts w:ascii="Times New Roman"/>
          <w:b w:val="false"/>
          <w:i w:val="false"/>
          <w:color w:val="000000"/>
          <w:sz w:val="28"/>
        </w:rPr>
        <w:t xml:space="preserve">
      Обучающимся 11 (12) класса, сдавшим повторную итоговую аттестацию, выдается </w:t>
      </w:r>
      <w:r>
        <w:rPr>
          <w:rFonts w:ascii="Times New Roman"/>
          <w:b w:val="false"/>
          <w:i w:val="false"/>
          <w:color w:val="000000"/>
          <w:sz w:val="28"/>
        </w:rPr>
        <w:t>аттестат</w:t>
      </w:r>
      <w:r>
        <w:rPr>
          <w:rFonts w:ascii="Times New Roman"/>
          <w:b w:val="false"/>
          <w:i w:val="false"/>
          <w:color w:val="000000"/>
          <w:sz w:val="28"/>
        </w:rPr>
        <w:t xml:space="preserve"> об общем среднем образовании в соответствии с формой, утвержденной приказом № 39.</w:t>
      </w:r>
    </w:p>
    <w:bookmarkEnd w:id="130"/>
    <w:bookmarkStart w:name="z1382" w:id="131"/>
    <w:p>
      <w:pPr>
        <w:spacing w:after="0"/>
        <w:ind w:left="0"/>
        <w:jc w:val="both"/>
      </w:pPr>
      <w:r>
        <w:rPr>
          <w:rFonts w:ascii="Times New Roman"/>
          <w:b w:val="false"/>
          <w:i w:val="false"/>
          <w:color w:val="000000"/>
          <w:sz w:val="28"/>
        </w:rPr>
        <w:t xml:space="preserve">
      Обучающиеся 11 (12) класса, получившие неудовлетворительную оценку при повторной итоговой аттестации, получают </w:t>
      </w:r>
      <w:r>
        <w:rPr>
          <w:rFonts w:ascii="Times New Roman"/>
          <w:b w:val="false"/>
          <w:i w:val="false"/>
          <w:color w:val="000000"/>
          <w:sz w:val="28"/>
        </w:rPr>
        <w:t>справку</w:t>
      </w:r>
      <w:r>
        <w:rPr>
          <w:rFonts w:ascii="Times New Roman"/>
          <w:b w:val="false"/>
          <w:i w:val="false"/>
          <w:color w:val="000000"/>
          <w:sz w:val="28"/>
        </w:rPr>
        <w:t>, выдаваемая лицам, не завершившим образование, в соответствии с формой, утвержденной приказом № 39.</w:t>
      </w:r>
    </w:p>
    <w:bookmarkEnd w:id="131"/>
    <w:bookmarkStart w:name="z1383" w:id="132"/>
    <w:p>
      <w:pPr>
        <w:spacing w:after="0"/>
        <w:ind w:left="0"/>
        <w:jc w:val="both"/>
      </w:pPr>
      <w:r>
        <w:rPr>
          <w:rFonts w:ascii="Times New Roman"/>
          <w:b w:val="false"/>
          <w:i w:val="false"/>
          <w:color w:val="000000"/>
          <w:sz w:val="28"/>
        </w:rPr>
        <w:t>
      58.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образования и науки Республики Казахстан в следующих случаях:</w:t>
      </w:r>
    </w:p>
    <w:bookmarkEnd w:id="132"/>
    <w:bookmarkStart w:name="z1384" w:id="133"/>
    <w:p>
      <w:pPr>
        <w:spacing w:after="0"/>
        <w:ind w:left="0"/>
        <w:jc w:val="both"/>
      </w:pPr>
      <w:r>
        <w:rPr>
          <w:rFonts w:ascii="Times New Roman"/>
          <w:b w:val="false"/>
          <w:i w:val="false"/>
          <w:color w:val="000000"/>
          <w:sz w:val="28"/>
        </w:rPr>
        <w:t>
      1) по состоянию здоровья;</w:t>
      </w:r>
    </w:p>
    <w:bookmarkEnd w:id="133"/>
    <w:bookmarkStart w:name="z1385" w:id="134"/>
    <w:p>
      <w:pPr>
        <w:spacing w:after="0"/>
        <w:ind w:left="0"/>
        <w:jc w:val="both"/>
      </w:pPr>
      <w:r>
        <w:rPr>
          <w:rFonts w:ascii="Times New Roman"/>
          <w:b w:val="false"/>
          <w:i w:val="false"/>
          <w:color w:val="000000"/>
          <w:sz w:val="28"/>
        </w:rPr>
        <w:t>
      2) инвалиды І-II группы, дети-инвалиды;</w:t>
      </w:r>
    </w:p>
    <w:bookmarkEnd w:id="134"/>
    <w:bookmarkStart w:name="z1386" w:id="135"/>
    <w:p>
      <w:pPr>
        <w:spacing w:after="0"/>
        <w:ind w:left="0"/>
        <w:jc w:val="both"/>
      </w:pPr>
      <w:r>
        <w:rPr>
          <w:rFonts w:ascii="Times New Roman"/>
          <w:b w:val="false"/>
          <w:i w:val="false"/>
          <w:color w:val="000000"/>
          <w:sz w:val="28"/>
        </w:rPr>
        <w:t>
      3) участники летних учебно-тренировочных сборов, кандидаты в сборную команду Республики Казахстан для участия в международных олимпиадах (соревнованиях);</w:t>
      </w:r>
    </w:p>
    <w:bookmarkEnd w:id="135"/>
    <w:bookmarkStart w:name="z1387" w:id="136"/>
    <w:p>
      <w:pPr>
        <w:spacing w:after="0"/>
        <w:ind w:left="0"/>
        <w:jc w:val="both"/>
      </w:pPr>
      <w:r>
        <w:rPr>
          <w:rFonts w:ascii="Times New Roman"/>
          <w:b w:val="false"/>
          <w:i w:val="false"/>
          <w:color w:val="000000"/>
          <w:sz w:val="28"/>
        </w:rPr>
        <w:t>
      4) смерти близких родственников.</w:t>
      </w:r>
    </w:p>
    <w:bookmarkEnd w:id="136"/>
    <w:bookmarkStart w:name="z1388" w:id="137"/>
    <w:p>
      <w:pPr>
        <w:spacing w:after="0"/>
        <w:ind w:left="0"/>
        <w:jc w:val="both"/>
      </w:pPr>
      <w:r>
        <w:rPr>
          <w:rFonts w:ascii="Times New Roman"/>
          <w:b w:val="false"/>
          <w:i w:val="false"/>
          <w:color w:val="000000"/>
          <w:sz w:val="28"/>
        </w:rPr>
        <w:t>
      59. Приказы об освобождении обучающихся от итоговой аттестации издаются на основании:</w:t>
      </w:r>
    </w:p>
    <w:bookmarkEnd w:id="137"/>
    <w:bookmarkStart w:name="z1389"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заключения</w:t>
      </w:r>
      <w:r>
        <w:rPr>
          <w:rFonts w:ascii="Times New Roman"/>
          <w:b w:val="false"/>
          <w:i w:val="false"/>
          <w:color w:val="000000"/>
          <w:sz w:val="28"/>
        </w:rPr>
        <w:t xml:space="preserve"> врачебно-консультационной комиссии согласно форме № 026/у,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для категории обучающихся указанных в </w:t>
      </w:r>
      <w:r>
        <w:rPr>
          <w:rFonts w:ascii="Times New Roman"/>
          <w:b w:val="false"/>
          <w:i w:val="false"/>
          <w:color w:val="000000"/>
          <w:sz w:val="28"/>
        </w:rPr>
        <w:t>подпункте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58 настоящих Правил;</w:t>
      </w:r>
    </w:p>
    <w:bookmarkEnd w:id="138"/>
    <w:bookmarkStart w:name="z1390" w:id="139"/>
    <w:p>
      <w:pPr>
        <w:spacing w:after="0"/>
        <w:ind w:left="0"/>
        <w:jc w:val="both"/>
      </w:pPr>
      <w:r>
        <w:rPr>
          <w:rFonts w:ascii="Times New Roman"/>
          <w:b w:val="false"/>
          <w:i w:val="false"/>
          <w:color w:val="000000"/>
          <w:sz w:val="28"/>
        </w:rPr>
        <w:t xml:space="preserve">
      2) выписки из решения педсовета и ходатайства школы для категории обучающихся, указанных в </w:t>
      </w:r>
      <w:r>
        <w:rPr>
          <w:rFonts w:ascii="Times New Roman"/>
          <w:b w:val="false"/>
          <w:i w:val="false"/>
          <w:color w:val="000000"/>
          <w:sz w:val="28"/>
        </w:rPr>
        <w:t>пункте 58</w:t>
      </w:r>
      <w:r>
        <w:rPr>
          <w:rFonts w:ascii="Times New Roman"/>
          <w:b w:val="false"/>
          <w:i w:val="false"/>
          <w:color w:val="000000"/>
          <w:sz w:val="28"/>
        </w:rPr>
        <w:t xml:space="preserve"> настоящих Правил;</w:t>
      </w:r>
    </w:p>
    <w:bookmarkEnd w:id="139"/>
    <w:bookmarkStart w:name="z1391" w:id="140"/>
    <w:p>
      <w:pPr>
        <w:spacing w:after="0"/>
        <w:ind w:left="0"/>
        <w:jc w:val="both"/>
      </w:pPr>
      <w:r>
        <w:rPr>
          <w:rFonts w:ascii="Times New Roman"/>
          <w:b w:val="false"/>
          <w:i w:val="false"/>
          <w:color w:val="000000"/>
          <w:sz w:val="28"/>
        </w:rPr>
        <w:t xml:space="preserve">
      3) подлинников и копий </w:t>
      </w:r>
      <w:r>
        <w:rPr>
          <w:rFonts w:ascii="Times New Roman"/>
          <w:b w:val="false"/>
          <w:i w:val="false"/>
          <w:color w:val="000000"/>
          <w:sz w:val="28"/>
        </w:rPr>
        <w:t>табелей успеваемости</w:t>
      </w:r>
      <w:r>
        <w:rPr>
          <w:rFonts w:ascii="Times New Roman"/>
          <w:b w:val="false"/>
          <w:i w:val="false"/>
          <w:color w:val="000000"/>
          <w:sz w:val="28"/>
        </w:rPr>
        <w:t xml:space="preserve"> обучающихся (далее – табель) в соответствии с формой, утвержденной приказом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для категории обучающихся, указанных в </w:t>
      </w:r>
      <w:r>
        <w:rPr>
          <w:rFonts w:ascii="Times New Roman"/>
          <w:b w:val="false"/>
          <w:i w:val="false"/>
          <w:color w:val="000000"/>
          <w:sz w:val="28"/>
        </w:rPr>
        <w:t>пункте 58</w:t>
      </w:r>
      <w:r>
        <w:rPr>
          <w:rFonts w:ascii="Times New Roman"/>
          <w:b w:val="false"/>
          <w:i w:val="false"/>
          <w:color w:val="000000"/>
          <w:sz w:val="28"/>
        </w:rPr>
        <w:t xml:space="preserve"> настоящих Правил. Подлинники табелей после сверки с его копиями возвращаются администрации школы;</w:t>
      </w:r>
    </w:p>
    <w:bookmarkEnd w:id="140"/>
    <w:bookmarkStart w:name="z1392" w:id="141"/>
    <w:p>
      <w:pPr>
        <w:spacing w:after="0"/>
        <w:ind w:left="0"/>
        <w:jc w:val="both"/>
      </w:pPr>
      <w:r>
        <w:rPr>
          <w:rFonts w:ascii="Times New Roman"/>
          <w:b w:val="false"/>
          <w:i w:val="false"/>
          <w:color w:val="000000"/>
          <w:sz w:val="28"/>
        </w:rPr>
        <w:t>
      4) свидетельство смерти близких родственников.</w:t>
      </w:r>
    </w:p>
    <w:bookmarkEnd w:id="141"/>
    <w:bookmarkStart w:name="z1393" w:id="142"/>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руководителя и печатью школы.</w:t>
      </w:r>
    </w:p>
    <w:bookmarkEnd w:id="142"/>
    <w:bookmarkStart w:name="z1394" w:id="143"/>
    <w:p>
      <w:pPr>
        <w:spacing w:after="0"/>
        <w:ind w:left="0"/>
        <w:jc w:val="both"/>
      </w:pPr>
      <w:r>
        <w:rPr>
          <w:rFonts w:ascii="Times New Roman"/>
          <w:b w:val="false"/>
          <w:i w:val="false"/>
          <w:color w:val="000000"/>
          <w:sz w:val="28"/>
        </w:rPr>
        <w:t>
      Итоговая оценка для обучающихся, освобожденных от итоговой аттестации, выставляется на основании годовой оценки текущего учебного года.</w:t>
      </w:r>
    </w:p>
    <w:bookmarkEnd w:id="143"/>
    <w:bookmarkStart w:name="z1395" w:id="144"/>
    <w:p>
      <w:pPr>
        <w:spacing w:after="0"/>
        <w:ind w:left="0"/>
        <w:jc w:val="both"/>
      </w:pPr>
      <w:r>
        <w:rPr>
          <w:rFonts w:ascii="Times New Roman"/>
          <w:b w:val="false"/>
          <w:i w:val="false"/>
          <w:color w:val="000000"/>
          <w:sz w:val="28"/>
        </w:rPr>
        <w:t>
      60. Обучающиеся 9 (10) и 11 (12) классов, заболевшие в период итоговой аттестации, сдают пропущенные экзамены после выздоровления.</w:t>
      </w:r>
    </w:p>
    <w:bookmarkEnd w:id="144"/>
    <w:p>
      <w:pPr>
        <w:spacing w:after="0"/>
        <w:ind w:left="0"/>
        <w:jc w:val="both"/>
      </w:pPr>
      <w:r>
        <w:rPr>
          <w:rFonts w:ascii="Times New Roman"/>
          <w:b w:val="false"/>
          <w:i w:val="false"/>
          <w:color w:val="000000"/>
          <w:sz w:val="28"/>
        </w:rPr>
        <w:t>
      Обучающиеся 9 (10) и 11 (12) классов, контактные с больным коронавирусной инфекцией COVID-19 в период итоговой аттестации, сдают итоговую аттестацию в сроки, определенные организацией образования.</w:t>
      </w:r>
    </w:p>
    <w:p>
      <w:pPr>
        <w:spacing w:after="0"/>
        <w:ind w:left="0"/>
        <w:jc w:val="both"/>
      </w:pPr>
      <w:r>
        <w:rPr>
          <w:rFonts w:ascii="Times New Roman"/>
          <w:b w:val="false"/>
          <w:i w:val="false"/>
          <w:color w:val="000000"/>
          <w:sz w:val="28"/>
        </w:rPr>
        <w:t xml:space="preserve">
      Претендент на получение </w:t>
      </w:r>
      <w:r>
        <w:rPr>
          <w:rFonts w:ascii="Times New Roman"/>
          <w:b w:val="false"/>
          <w:i w:val="false"/>
          <w:color w:val="000000"/>
          <w:sz w:val="28"/>
        </w:rPr>
        <w:t>аттестата</w:t>
      </w:r>
      <w:r>
        <w:rPr>
          <w:rFonts w:ascii="Times New Roman"/>
          <w:b w:val="false"/>
          <w:i w:val="false"/>
          <w:color w:val="000000"/>
          <w:sz w:val="28"/>
        </w:rPr>
        <w:t xml:space="preserve"> об общем среднем образовании "Алтын белгі", заболевший в период проведения итоговой аттестации по учебному предмету, предусмотренному подпунктом 2) пункта 41 настоящих Правил, сдает пропущенный экзамен после выздоровления в "НИШ" в срок, определенный АОО "НИШ".</w:t>
      </w:r>
    </w:p>
    <w:p>
      <w:pPr>
        <w:spacing w:after="0"/>
        <w:ind w:left="0"/>
        <w:jc w:val="both"/>
      </w:pPr>
      <w:r>
        <w:rPr>
          <w:rFonts w:ascii="Times New Roman"/>
          <w:b w:val="false"/>
          <w:i w:val="false"/>
          <w:color w:val="000000"/>
          <w:sz w:val="28"/>
        </w:rPr>
        <w:t>
      61. Обучающийся 9 (10) и 11 (12) классов, заболевший в период итоговой аттестации, сдает пропущенные экзамены после выздоровления.</w:t>
      </w:r>
    </w:p>
    <w:p>
      <w:pPr>
        <w:spacing w:after="0"/>
        <w:ind w:left="0"/>
        <w:jc w:val="both"/>
      </w:pPr>
      <w:r>
        <w:rPr>
          <w:rFonts w:ascii="Times New Roman"/>
          <w:b w:val="false"/>
          <w:i w:val="false"/>
          <w:color w:val="000000"/>
          <w:sz w:val="28"/>
        </w:rPr>
        <w:t>
      Обучающиеся 9 (10) и 11 (12) классов, контактные с больным коронавирусной инфекцией инфекцией COVID-19 в период итоговой аттестации, сдают итоговый выпускной экзамен с применением дистанционных образовательных технологий.</w:t>
      </w:r>
    </w:p>
    <w:bookmarkStart w:name="z1398" w:id="145"/>
    <w:p>
      <w:pPr>
        <w:spacing w:after="0"/>
        <w:ind w:left="0"/>
        <w:jc w:val="both"/>
      </w:pPr>
      <w:r>
        <w:rPr>
          <w:rFonts w:ascii="Times New Roman"/>
          <w:b w:val="false"/>
          <w:i w:val="false"/>
          <w:color w:val="000000"/>
          <w:sz w:val="28"/>
        </w:rPr>
        <w:t>
      61. Обучающийся 9 (10) и 11 (12) классов, заболевший в период итоговой аттестации, сдает пропущенные экзамены после выздоровления.</w:t>
      </w:r>
    </w:p>
    <w:bookmarkEnd w:id="145"/>
    <w:bookmarkStart w:name="z1399" w:id="146"/>
    <w:p>
      <w:pPr>
        <w:spacing w:after="0"/>
        <w:ind w:left="0"/>
        <w:jc w:val="both"/>
      </w:pPr>
      <w:r>
        <w:rPr>
          <w:rFonts w:ascii="Times New Roman"/>
          <w:b w:val="false"/>
          <w:i w:val="false"/>
          <w:color w:val="000000"/>
          <w:sz w:val="28"/>
        </w:rPr>
        <w:t>
      Обучающиеся 9 (10) и 11 (12) классов, контактные с больным коронавирусной инфекцией инфекцией COVID-19 в период итоговой аттестации, сдают итоговый выпускной экзамен с применением дистанционных образовательных технологий.</w:t>
      </w:r>
    </w:p>
    <w:bookmarkEnd w:id="146"/>
    <w:bookmarkStart w:name="z1400" w:id="147"/>
    <w:p>
      <w:pPr>
        <w:spacing w:after="0"/>
        <w:ind w:left="0"/>
        <w:jc w:val="both"/>
      </w:pPr>
      <w:r>
        <w:rPr>
          <w:rFonts w:ascii="Times New Roman"/>
          <w:b w:val="false"/>
          <w:i w:val="false"/>
          <w:color w:val="000000"/>
          <w:sz w:val="28"/>
        </w:rPr>
        <w:t>
      62. При поступлении обучающихся 9 (10) и 11 (12)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 чем за 2 месяца до окончания учебного года.</w:t>
      </w:r>
    </w:p>
    <w:bookmarkEnd w:id="147"/>
    <w:bookmarkStart w:name="z1401" w:id="148"/>
    <w:p>
      <w:pPr>
        <w:spacing w:after="0"/>
        <w:ind w:left="0"/>
        <w:jc w:val="both"/>
      </w:pPr>
      <w:r>
        <w:rPr>
          <w:rFonts w:ascii="Times New Roman"/>
          <w:b w:val="false"/>
          <w:i w:val="false"/>
          <w:color w:val="000000"/>
          <w:sz w:val="28"/>
        </w:rPr>
        <w:t xml:space="preserve">
      Досрочная итоговая аттестация обучающихся 9 (10) и 11 (12) классов проводится организациями образования. При сдаче досрочной аттестации претендентом на получение </w:t>
      </w:r>
      <w:r>
        <w:rPr>
          <w:rFonts w:ascii="Times New Roman"/>
          <w:b w:val="false"/>
          <w:i w:val="false"/>
          <w:color w:val="000000"/>
          <w:sz w:val="28"/>
        </w:rPr>
        <w:t>аттестата</w:t>
      </w:r>
      <w:r>
        <w:rPr>
          <w:rFonts w:ascii="Times New Roman"/>
          <w:b w:val="false"/>
          <w:i w:val="false"/>
          <w:color w:val="000000"/>
          <w:sz w:val="28"/>
        </w:rPr>
        <w:t xml:space="preserve"> об общем среднем образовании "Алтын белгі" на оценку "5" организациями образования выдается </w:t>
      </w:r>
      <w:r>
        <w:rPr>
          <w:rFonts w:ascii="Times New Roman"/>
          <w:b w:val="false"/>
          <w:i w:val="false"/>
          <w:color w:val="000000"/>
          <w:sz w:val="28"/>
        </w:rPr>
        <w:t>аттестат</w:t>
      </w:r>
      <w:r>
        <w:rPr>
          <w:rFonts w:ascii="Times New Roman"/>
          <w:b w:val="false"/>
          <w:i w:val="false"/>
          <w:color w:val="000000"/>
          <w:sz w:val="28"/>
        </w:rPr>
        <w:t xml:space="preserve"> об общем среднем образовании с отличием в соответствии с формой, утвержденной приказом № 39.</w:t>
      </w:r>
    </w:p>
    <w:bookmarkEnd w:id="148"/>
    <w:bookmarkStart w:name="z1402" w:id="149"/>
    <w:p>
      <w:pPr>
        <w:spacing w:after="0"/>
        <w:ind w:left="0"/>
        <w:jc w:val="both"/>
      </w:pPr>
      <w:r>
        <w:rPr>
          <w:rFonts w:ascii="Times New Roman"/>
          <w:b w:val="false"/>
          <w:i w:val="false"/>
          <w:color w:val="000000"/>
          <w:sz w:val="28"/>
        </w:rPr>
        <w:t>
      Экзаменационные материалы для досрочной итоговой аттестации разрабатываются управлениями образования.</w:t>
      </w:r>
    </w:p>
    <w:bookmarkEnd w:id="149"/>
    <w:bookmarkStart w:name="z1403" w:id="150"/>
    <w:p>
      <w:pPr>
        <w:spacing w:after="0"/>
        <w:ind w:left="0"/>
        <w:jc w:val="both"/>
      </w:pPr>
      <w:r>
        <w:rPr>
          <w:rFonts w:ascii="Times New Roman"/>
          <w:b w:val="false"/>
          <w:i w:val="false"/>
          <w:color w:val="000000"/>
          <w:sz w:val="28"/>
        </w:rPr>
        <w:t>
      63. Обучающиеся на период их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w:t>
      </w:r>
    </w:p>
    <w:bookmarkEnd w:id="150"/>
    <w:bookmarkStart w:name="z1404" w:id="151"/>
    <w:p>
      <w:pPr>
        <w:spacing w:after="0"/>
        <w:ind w:left="0"/>
        <w:jc w:val="both"/>
      </w:pPr>
      <w:r>
        <w:rPr>
          <w:rFonts w:ascii="Times New Roman"/>
          <w:b w:val="false"/>
          <w:i w:val="false"/>
          <w:color w:val="000000"/>
          <w:sz w:val="28"/>
        </w:rPr>
        <w:t>
      Обучающиеся 11 (12) класса, выезжавшие на учебу за рубеж по линии международного обмена, итоговую аттестацию за 11 (12) класс проходят в школах Республики Казахстан после окончания учебы за рубежом по экзаменационным материалам, разработанным управлениями образования.</w:t>
      </w:r>
    </w:p>
    <w:bookmarkEnd w:id="151"/>
    <w:bookmarkStart w:name="z1405" w:id="152"/>
    <w:p>
      <w:pPr>
        <w:spacing w:after="0"/>
        <w:ind w:left="0"/>
        <w:jc w:val="both"/>
      </w:pPr>
      <w:r>
        <w:rPr>
          <w:rFonts w:ascii="Times New Roman"/>
          <w:b w:val="false"/>
          <w:i w:val="false"/>
          <w:color w:val="000000"/>
          <w:sz w:val="28"/>
        </w:rPr>
        <w:t xml:space="preserve">
      До начала итоговой аттестации решением школьной комиссии обучающиеся проходят аттестацию по предметам инвариантного компонента </w:t>
      </w:r>
      <w:r>
        <w:rPr>
          <w:rFonts w:ascii="Times New Roman"/>
          <w:b w:val="false"/>
          <w:i w:val="false"/>
          <w:color w:val="000000"/>
          <w:sz w:val="28"/>
        </w:rPr>
        <w:t>Типового учебного плана</w:t>
      </w:r>
      <w:r>
        <w:rPr>
          <w:rFonts w:ascii="Times New Roman"/>
          <w:b w:val="false"/>
          <w:i w:val="false"/>
          <w:color w:val="000000"/>
          <w:sz w:val="28"/>
        </w:rPr>
        <w:t>, утвержденного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не изучавшимся за рубежом.</w:t>
      </w:r>
    </w:p>
    <w:bookmarkEnd w:id="152"/>
    <w:bookmarkStart w:name="z1406" w:id="153"/>
    <w:p>
      <w:pPr>
        <w:spacing w:after="0"/>
        <w:ind w:left="0"/>
        <w:jc w:val="both"/>
      </w:pPr>
      <w:r>
        <w:rPr>
          <w:rFonts w:ascii="Times New Roman"/>
          <w:b w:val="false"/>
          <w:i w:val="false"/>
          <w:color w:val="000000"/>
          <w:sz w:val="28"/>
        </w:rPr>
        <w:t>
      Сроки проведения итоговой аттестации устанавливаются решением педагогического совета.</w:t>
      </w:r>
    </w:p>
    <w:bookmarkEnd w:id="153"/>
    <w:bookmarkStart w:name="z1407" w:id="154"/>
    <w:p>
      <w:pPr>
        <w:spacing w:after="0"/>
        <w:ind w:left="0"/>
        <w:jc w:val="both"/>
      </w:pPr>
      <w:r>
        <w:rPr>
          <w:rFonts w:ascii="Times New Roman"/>
          <w:b w:val="false"/>
          <w:i w:val="false"/>
          <w:color w:val="000000"/>
          <w:sz w:val="28"/>
        </w:rPr>
        <w:t xml:space="preserve">
      После прохождения итоговой аттестации обучающимся выдается </w:t>
      </w:r>
      <w:r>
        <w:rPr>
          <w:rFonts w:ascii="Times New Roman"/>
          <w:b w:val="false"/>
          <w:i w:val="false"/>
          <w:color w:val="000000"/>
          <w:sz w:val="28"/>
        </w:rPr>
        <w:t>аттестат</w:t>
      </w:r>
      <w:r>
        <w:rPr>
          <w:rFonts w:ascii="Times New Roman"/>
          <w:b w:val="false"/>
          <w:i w:val="false"/>
          <w:color w:val="000000"/>
          <w:sz w:val="28"/>
        </w:rPr>
        <w:t xml:space="preserve">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bookmarkEnd w:id="154"/>
    <w:bookmarkStart w:name="z1408" w:id="155"/>
    <w:p>
      <w:pPr>
        <w:spacing w:after="0"/>
        <w:ind w:left="0"/>
        <w:jc w:val="both"/>
      </w:pPr>
      <w:r>
        <w:rPr>
          <w:rFonts w:ascii="Times New Roman"/>
          <w:b w:val="false"/>
          <w:i w:val="false"/>
          <w:color w:val="000000"/>
          <w:sz w:val="28"/>
        </w:rPr>
        <w:t xml:space="preserve">
      64. Обучающимся,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в </w:t>
      </w:r>
      <w:r>
        <w:rPr>
          <w:rFonts w:ascii="Times New Roman"/>
          <w:b w:val="false"/>
          <w:i w:val="false"/>
          <w:color w:val="000000"/>
          <w:sz w:val="28"/>
        </w:rPr>
        <w:t>приложение</w:t>
      </w:r>
      <w:r>
        <w:rPr>
          <w:rFonts w:ascii="Times New Roman"/>
          <w:b w:val="false"/>
          <w:i w:val="false"/>
          <w:color w:val="000000"/>
          <w:sz w:val="28"/>
        </w:rPr>
        <w:t xml:space="preserve"> к аттестату об общем среднем образовании, годовые, итоговые оценки "5" по всем предметам в период обучения с 10 (11) по 11 (12) классы выдается </w:t>
      </w:r>
      <w:r>
        <w:rPr>
          <w:rFonts w:ascii="Times New Roman"/>
          <w:b w:val="false"/>
          <w:i w:val="false"/>
          <w:color w:val="000000"/>
          <w:sz w:val="28"/>
        </w:rPr>
        <w:t>аттестат</w:t>
      </w:r>
      <w:r>
        <w:rPr>
          <w:rFonts w:ascii="Times New Roman"/>
          <w:b w:val="false"/>
          <w:i w:val="false"/>
          <w:color w:val="000000"/>
          <w:sz w:val="28"/>
        </w:rPr>
        <w:t xml:space="preserve"> об общем среднем образовании с отличием в соответствии с формой, утвержденной приказом № 39.</w:t>
      </w:r>
    </w:p>
    <w:bookmarkEnd w:id="155"/>
    <w:p>
      <w:pPr>
        <w:spacing w:after="0"/>
        <w:ind w:left="0"/>
        <w:jc w:val="both"/>
      </w:pPr>
      <w:r>
        <w:rPr>
          <w:rFonts w:ascii="Times New Roman"/>
          <w:b w:val="false"/>
          <w:i w:val="false"/>
          <w:color w:val="000000"/>
          <w:sz w:val="28"/>
        </w:rPr>
        <w:t xml:space="preserve">
      Обучающимся, выезжавшим на учебу за рубеж по линии международного обмена и окончившим за рубежом образовательные учреждения, соответствующим требованиям, указанным в пункте 2 </w:t>
      </w:r>
      <w:r>
        <w:rPr>
          <w:rFonts w:ascii="Times New Roman"/>
          <w:b w:val="false"/>
          <w:i w:val="false"/>
          <w:color w:val="000000"/>
          <w:sz w:val="28"/>
        </w:rPr>
        <w:t>приказа № 532</w:t>
      </w:r>
      <w:r>
        <w:rPr>
          <w:rFonts w:ascii="Times New Roman"/>
          <w:b w:val="false"/>
          <w:i w:val="false"/>
          <w:color w:val="000000"/>
          <w:sz w:val="28"/>
        </w:rPr>
        <w:t xml:space="preserve">, выдается </w:t>
      </w:r>
      <w:r>
        <w:rPr>
          <w:rFonts w:ascii="Times New Roman"/>
          <w:b w:val="false"/>
          <w:i w:val="false"/>
          <w:color w:val="000000"/>
          <w:sz w:val="28"/>
        </w:rPr>
        <w:t>аттестат</w:t>
      </w:r>
      <w:r>
        <w:rPr>
          <w:rFonts w:ascii="Times New Roman"/>
          <w:b w:val="false"/>
          <w:i w:val="false"/>
          <w:color w:val="000000"/>
          <w:sz w:val="28"/>
        </w:rPr>
        <w:t xml:space="preserve"> об общем среднем образовании "Алтын белгі" в соответствии с формой, утвержденной приказом № 39, и знак "Алтын белгі".</w:t>
      </w:r>
    </w:p>
    <w:bookmarkStart w:name="z1410" w:id="156"/>
    <w:p>
      <w:pPr>
        <w:spacing w:after="0"/>
        <w:ind w:left="0"/>
        <w:jc w:val="both"/>
      </w:pPr>
      <w:r>
        <w:rPr>
          <w:rFonts w:ascii="Times New Roman"/>
          <w:b w:val="false"/>
          <w:i w:val="false"/>
          <w:color w:val="000000"/>
          <w:sz w:val="28"/>
        </w:rPr>
        <w:t xml:space="preserve">
      65. Обучающимся 11(12) класса,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в  ие к аттестату об общем среднем образовании и годовые, итоговые оценки "5", выдается </w:t>
      </w:r>
      <w:r>
        <w:rPr>
          <w:rFonts w:ascii="Times New Roman"/>
          <w:b w:val="false"/>
          <w:i w:val="false"/>
          <w:color w:val="000000"/>
          <w:sz w:val="28"/>
        </w:rPr>
        <w:t>аттестат</w:t>
      </w:r>
      <w:r>
        <w:rPr>
          <w:rFonts w:ascii="Times New Roman"/>
          <w:b w:val="false"/>
          <w:i w:val="false"/>
          <w:color w:val="000000"/>
          <w:sz w:val="28"/>
        </w:rPr>
        <w:t xml:space="preserve"> об общем среднем образовании с отличием в соответствии с формой, утвержденной приказом № 39.</w:t>
      </w:r>
    </w:p>
    <w:bookmarkEnd w:id="156"/>
    <w:bookmarkStart w:name="z1411" w:id="157"/>
    <w:p>
      <w:pPr>
        <w:spacing w:after="0"/>
        <w:ind w:left="0"/>
        <w:jc w:val="both"/>
      </w:pPr>
      <w:r>
        <w:rPr>
          <w:rFonts w:ascii="Times New Roman"/>
          <w:b w:val="false"/>
          <w:i w:val="false"/>
          <w:color w:val="000000"/>
          <w:sz w:val="28"/>
        </w:rPr>
        <w:t xml:space="preserve">
      Обучающимся, выезжавшим на учебу за рубеж по линии международного обмена и окончившим за рубежом образовательные учреждения, а также имеющим годовые, итоговые оценки "5" по всем предметам в период учебы с 5 по 11 (12) классы в Республике Казахстан или за рубежом и прошедшим итоговую аттестацию на оценку "5", выдается </w:t>
      </w:r>
      <w:r>
        <w:rPr>
          <w:rFonts w:ascii="Times New Roman"/>
          <w:b w:val="false"/>
          <w:i w:val="false"/>
          <w:color w:val="000000"/>
          <w:sz w:val="28"/>
        </w:rPr>
        <w:t>аттестат</w:t>
      </w:r>
      <w:r>
        <w:rPr>
          <w:rFonts w:ascii="Times New Roman"/>
          <w:b w:val="false"/>
          <w:i w:val="false"/>
          <w:color w:val="000000"/>
          <w:sz w:val="28"/>
        </w:rPr>
        <w:t xml:space="preserve"> об общем среднем образовании "Алтын белгі" в соответствии с формой, утвержденной приказом № 39, и знак "Алтын белгі".</w:t>
      </w:r>
    </w:p>
    <w:bookmarkEnd w:id="157"/>
    <w:bookmarkStart w:name="z1412" w:id="158"/>
    <w:p>
      <w:pPr>
        <w:spacing w:after="0"/>
        <w:ind w:left="0"/>
        <w:jc w:val="both"/>
      </w:pPr>
      <w:r>
        <w:rPr>
          <w:rFonts w:ascii="Times New Roman"/>
          <w:b w:val="false"/>
          <w:i w:val="false"/>
          <w:color w:val="000000"/>
          <w:sz w:val="28"/>
        </w:rPr>
        <w:t>
      66.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bookmarkEnd w:id="158"/>
    <w:bookmarkStart w:name="z1413" w:id="159"/>
    <w:p>
      <w:pPr>
        <w:spacing w:after="0"/>
        <w:ind w:left="0"/>
        <w:jc w:val="both"/>
      </w:pPr>
      <w:r>
        <w:rPr>
          <w:rFonts w:ascii="Times New Roman"/>
          <w:b w:val="false"/>
          <w:i w:val="false"/>
          <w:color w:val="000000"/>
          <w:sz w:val="28"/>
        </w:rPr>
        <w:t>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bookmarkEnd w:id="159"/>
    <w:bookmarkStart w:name="z1414" w:id="160"/>
    <w:p>
      <w:pPr>
        <w:spacing w:after="0"/>
        <w:ind w:left="0"/>
        <w:jc w:val="both"/>
      </w:pPr>
      <w:r>
        <w:rPr>
          <w:rFonts w:ascii="Times New Roman"/>
          <w:b w:val="false"/>
          <w:i w:val="false"/>
          <w:color w:val="000000"/>
          <w:sz w:val="28"/>
        </w:rPr>
        <w:t>
      67.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160"/>
    <w:bookmarkStart w:name="z1415" w:id="161"/>
    <w:p>
      <w:pPr>
        <w:spacing w:after="0"/>
        <w:ind w:left="0"/>
        <w:jc w:val="both"/>
      </w:pPr>
      <w:r>
        <w:rPr>
          <w:rFonts w:ascii="Times New Roman"/>
          <w:b w:val="false"/>
          <w:i w:val="false"/>
          <w:color w:val="000000"/>
          <w:sz w:val="28"/>
        </w:rPr>
        <w:t>
      68. В 11 (12) классе на письменный экзамен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p>
    <w:bookmarkEnd w:id="161"/>
    <w:bookmarkStart w:name="z1416" w:id="162"/>
    <w:p>
      <w:pPr>
        <w:spacing w:after="0"/>
        <w:ind w:left="0"/>
        <w:jc w:val="both"/>
      </w:pPr>
      <w:r>
        <w:rPr>
          <w:rFonts w:ascii="Times New Roman"/>
          <w:b w:val="false"/>
          <w:i w:val="false"/>
          <w:color w:val="000000"/>
          <w:sz w:val="28"/>
        </w:rPr>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решению экзаменационной комиссии по итоговой аттестации обучающихся (далее – Комиссия) в соответствии с рекомендациями школы.</w:t>
      </w:r>
    </w:p>
    <w:bookmarkEnd w:id="162"/>
    <w:bookmarkStart w:name="z1417" w:id="163"/>
    <w:p>
      <w:pPr>
        <w:spacing w:after="0"/>
        <w:ind w:left="0"/>
        <w:jc w:val="both"/>
      </w:pPr>
      <w:r>
        <w:rPr>
          <w:rFonts w:ascii="Times New Roman"/>
          <w:b w:val="false"/>
          <w:i w:val="false"/>
          <w:color w:val="000000"/>
          <w:sz w:val="28"/>
        </w:rPr>
        <w:t>
      69. Письменные экзамены проводятся в просторных классных помещениях (помещение в здании школы с большой вместимостью целого класса с рассадкой одна парта – один обучающийся), где обучающиеся 9 (10) и 11 (12) классов садятся по одному.</w:t>
      </w:r>
    </w:p>
    <w:bookmarkEnd w:id="163"/>
    <w:bookmarkStart w:name="z1418" w:id="164"/>
    <w:p>
      <w:pPr>
        <w:spacing w:after="0"/>
        <w:ind w:left="0"/>
        <w:jc w:val="both"/>
      </w:pPr>
      <w:r>
        <w:rPr>
          <w:rFonts w:ascii="Times New Roman"/>
          <w:b w:val="false"/>
          <w:i w:val="false"/>
          <w:color w:val="000000"/>
          <w:sz w:val="28"/>
        </w:rPr>
        <w:t>
      Для выполнения письменных работ обучающимся выдается бумага со штампом школы.</w:t>
      </w:r>
    </w:p>
    <w:bookmarkEnd w:id="164"/>
    <w:bookmarkStart w:name="z1419" w:id="165"/>
    <w:p>
      <w:pPr>
        <w:spacing w:after="0"/>
        <w:ind w:left="0"/>
        <w:jc w:val="both"/>
      </w:pPr>
      <w:r>
        <w:rPr>
          <w:rFonts w:ascii="Times New Roman"/>
          <w:b w:val="false"/>
          <w:i w:val="false"/>
          <w:color w:val="000000"/>
          <w:sz w:val="28"/>
        </w:rPr>
        <w:t>
      Выполненную работу вместе с черновиками обучающиеся сдают Комиссии.</w:t>
      </w:r>
    </w:p>
    <w:bookmarkEnd w:id="165"/>
    <w:bookmarkStart w:name="z1420" w:id="166"/>
    <w:p>
      <w:pPr>
        <w:spacing w:after="0"/>
        <w:ind w:left="0"/>
        <w:jc w:val="both"/>
      </w:pPr>
      <w:r>
        <w:rPr>
          <w:rFonts w:ascii="Times New Roman"/>
          <w:b w:val="false"/>
          <w:i w:val="false"/>
          <w:color w:val="000000"/>
          <w:sz w:val="28"/>
        </w:rPr>
        <w:t>
      Обучающиеся, не закончившие работу в отведенное для экзамена время, сдают ее незаконченной.</w:t>
      </w:r>
    </w:p>
    <w:bookmarkEnd w:id="166"/>
    <w:bookmarkStart w:name="z1421" w:id="167"/>
    <w:p>
      <w:pPr>
        <w:spacing w:after="0"/>
        <w:ind w:left="0"/>
        <w:jc w:val="both"/>
      </w:pPr>
      <w:r>
        <w:rPr>
          <w:rFonts w:ascii="Times New Roman"/>
          <w:b w:val="false"/>
          <w:i w:val="false"/>
          <w:color w:val="000000"/>
          <w:sz w:val="28"/>
        </w:rPr>
        <w:t>
      70. Во время проведения письменного экзамена (кроме диктанта) обучающемуся разрешается выйти из классного помещения по уважительной причине. В этом случае он сдает работу члену Комиссии, который отмечает на экзаменационной работе или журнале регистрации продолжительность отсутствия обучающегося на экзамене.</w:t>
      </w:r>
    </w:p>
    <w:bookmarkEnd w:id="167"/>
    <w:bookmarkStart w:name="z1422" w:id="168"/>
    <w:p>
      <w:pPr>
        <w:spacing w:after="0"/>
        <w:ind w:left="0"/>
        <w:jc w:val="both"/>
      </w:pPr>
      <w:r>
        <w:rPr>
          <w:rFonts w:ascii="Times New Roman"/>
          <w:b w:val="false"/>
          <w:i w:val="false"/>
          <w:color w:val="000000"/>
          <w:sz w:val="28"/>
        </w:rPr>
        <w:t xml:space="preserve">
      71. По окончании письменного экзамена члены Комиссии проверяют работы обучающихся в здании школы, кроме работ претендентов на получение </w:t>
      </w:r>
      <w:r>
        <w:rPr>
          <w:rFonts w:ascii="Times New Roman"/>
          <w:b w:val="false"/>
          <w:i w:val="false"/>
          <w:color w:val="000000"/>
          <w:sz w:val="28"/>
        </w:rPr>
        <w:t>аттестата</w:t>
      </w:r>
      <w:r>
        <w:rPr>
          <w:rFonts w:ascii="Times New Roman"/>
          <w:b w:val="false"/>
          <w:i w:val="false"/>
          <w:color w:val="000000"/>
          <w:sz w:val="28"/>
        </w:rPr>
        <w:t xml:space="preserve">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168"/>
    <w:bookmarkStart w:name="z1423" w:id="169"/>
    <w:p>
      <w:pPr>
        <w:spacing w:after="0"/>
        <w:ind w:left="0"/>
        <w:jc w:val="both"/>
      </w:pPr>
      <w:r>
        <w:rPr>
          <w:rFonts w:ascii="Times New Roman"/>
          <w:b w:val="false"/>
          <w:i w:val="false"/>
          <w:color w:val="000000"/>
          <w:sz w:val="28"/>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bookmarkEnd w:id="169"/>
    <w:bookmarkStart w:name="z1424" w:id="170"/>
    <w:p>
      <w:pPr>
        <w:spacing w:after="0"/>
        <w:ind w:left="0"/>
        <w:jc w:val="both"/>
      </w:pPr>
      <w:r>
        <w:rPr>
          <w:rFonts w:ascii="Times New Roman"/>
          <w:b w:val="false"/>
          <w:i w:val="false"/>
          <w:color w:val="000000"/>
          <w:sz w:val="28"/>
        </w:rPr>
        <w:t>
      На письменные работы по математике (алгебре), оцененные на "2" и "5", Комиссией школы даются рецензии.</w:t>
      </w:r>
    </w:p>
    <w:bookmarkEnd w:id="170"/>
    <w:bookmarkStart w:name="z1425" w:id="171"/>
    <w:p>
      <w:pPr>
        <w:spacing w:after="0"/>
        <w:ind w:left="0"/>
        <w:jc w:val="both"/>
      </w:pPr>
      <w:r>
        <w:rPr>
          <w:rFonts w:ascii="Times New Roman"/>
          <w:b w:val="false"/>
          <w:i w:val="false"/>
          <w:color w:val="000000"/>
          <w:sz w:val="28"/>
        </w:rPr>
        <w:t>
      В 9 (10) и 11 (12) классах работы проверяются согласно схеме выставления баллов.</w:t>
      </w:r>
    </w:p>
    <w:bookmarkEnd w:id="171"/>
    <w:bookmarkStart w:name="z1426" w:id="172"/>
    <w:p>
      <w:pPr>
        <w:spacing w:after="0"/>
        <w:ind w:left="0"/>
        <w:jc w:val="both"/>
      </w:pPr>
      <w:r>
        <w:rPr>
          <w:rFonts w:ascii="Times New Roman"/>
          <w:b w:val="false"/>
          <w:i w:val="false"/>
          <w:color w:val="000000"/>
          <w:sz w:val="28"/>
        </w:rPr>
        <w:t>
      72. Письменные экзаменационные работы во всех классах организаций образования начинаются в 10 часов 00 минут утра по времени города Нур-Султан.</w:t>
      </w:r>
    </w:p>
    <w:bookmarkEnd w:id="172"/>
    <w:bookmarkStart w:name="z1427" w:id="173"/>
    <w:p>
      <w:pPr>
        <w:spacing w:after="0"/>
        <w:ind w:left="0"/>
        <w:jc w:val="both"/>
      </w:pPr>
      <w:r>
        <w:rPr>
          <w:rFonts w:ascii="Times New Roman"/>
          <w:b w:val="false"/>
          <w:i w:val="false"/>
          <w:color w:val="000000"/>
          <w:sz w:val="28"/>
        </w:rPr>
        <w:t>
      73.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Спецификации итоговой аттестации разрабатываются АОО "НИШ".</w:t>
      </w:r>
    </w:p>
    <w:bookmarkEnd w:id="173"/>
    <w:bookmarkStart w:name="z1428" w:id="174"/>
    <w:p>
      <w:pPr>
        <w:spacing w:after="0"/>
        <w:ind w:left="0"/>
        <w:jc w:val="both"/>
      </w:pPr>
      <w:r>
        <w:rPr>
          <w:rFonts w:ascii="Times New Roman"/>
          <w:b w:val="false"/>
          <w:i w:val="false"/>
          <w:color w:val="000000"/>
          <w:sz w:val="28"/>
        </w:rPr>
        <w:t xml:space="preserve">
      74. После проведения итоговой аттестации по предмету в 9 (10) и 11 (12) классах Комиссия выставляет обучающимся баллы и экзаменационные оценки, вносит их в бумажный и электронный Протокол экзамена за курс обучения на уровне основного среднего, общего среднего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4"/>
    <w:bookmarkStart w:name="z1429" w:id="175"/>
    <w:p>
      <w:pPr>
        <w:spacing w:after="0"/>
        <w:ind w:left="0"/>
        <w:jc w:val="both"/>
      </w:pPr>
      <w:r>
        <w:rPr>
          <w:rFonts w:ascii="Times New Roman"/>
          <w:b w:val="false"/>
          <w:i w:val="false"/>
          <w:color w:val="000000"/>
          <w:sz w:val="28"/>
        </w:rPr>
        <w:t xml:space="preserve">
      Результаты итоговой аттестации обучающихся 9 (10) и 11 (12) классов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5"/>
    <w:bookmarkStart w:name="z1430" w:id="176"/>
    <w:p>
      <w:pPr>
        <w:spacing w:after="0"/>
        <w:ind w:left="0"/>
        <w:jc w:val="both"/>
      </w:pPr>
      <w:r>
        <w:rPr>
          <w:rFonts w:ascii="Times New Roman"/>
          <w:b w:val="false"/>
          <w:i w:val="false"/>
          <w:color w:val="000000"/>
          <w:sz w:val="28"/>
        </w:rPr>
        <w:t>
      75.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bookmarkEnd w:id="176"/>
    <w:bookmarkStart w:name="z1431" w:id="177"/>
    <w:p>
      <w:pPr>
        <w:spacing w:after="0"/>
        <w:ind w:left="0"/>
        <w:jc w:val="both"/>
      </w:pPr>
      <w:r>
        <w:rPr>
          <w:rFonts w:ascii="Times New Roman"/>
          <w:b w:val="false"/>
          <w:i w:val="false"/>
          <w:color w:val="000000"/>
          <w:sz w:val="28"/>
        </w:rPr>
        <w:t>
      76. На основании письменного заявления обучающийся в присутствии члена Комиссии школы ознакамливается с результатами проверки своей письменной работы.</w:t>
      </w:r>
    </w:p>
    <w:bookmarkEnd w:id="177"/>
    <w:bookmarkStart w:name="z1432" w:id="178"/>
    <w:p>
      <w:pPr>
        <w:spacing w:after="0"/>
        <w:ind w:left="0"/>
        <w:jc w:val="both"/>
      </w:pPr>
      <w:r>
        <w:rPr>
          <w:rFonts w:ascii="Times New Roman"/>
          <w:b w:val="false"/>
          <w:i w:val="false"/>
          <w:color w:val="000000"/>
          <w:sz w:val="28"/>
        </w:rPr>
        <w:t>
      77. Обучающиеся 9 (10) и 11 (12) классов, получившие оценку "2" на очередном экзамене, допускаются к следующему экзамену.</w:t>
      </w:r>
    </w:p>
    <w:bookmarkEnd w:id="178"/>
    <w:bookmarkStart w:name="z1433" w:id="179"/>
    <w:p>
      <w:pPr>
        <w:spacing w:after="0"/>
        <w:ind w:left="0"/>
        <w:jc w:val="both"/>
      </w:pPr>
      <w:r>
        <w:rPr>
          <w:rFonts w:ascii="Times New Roman"/>
          <w:b w:val="false"/>
          <w:i w:val="false"/>
          <w:color w:val="000000"/>
          <w:sz w:val="28"/>
        </w:rPr>
        <w:t>
      78. При выведении итоговых оценок по предмету в 9 (10) и 11 (12) классах итоговая оценка выставляется на основании результатов экзамена (по пятибальной шкале) и четвертных оценок за учебный год (по пятибальной шкале) в процентном соотношении 30 на 70. Округление итоговой оценки проводится к ближайшему целому.</w:t>
      </w:r>
    </w:p>
    <w:bookmarkEnd w:id="179"/>
    <w:bookmarkStart w:name="z1434" w:id="180"/>
    <w:p>
      <w:pPr>
        <w:spacing w:after="0"/>
        <w:ind w:left="0"/>
        <w:jc w:val="both"/>
      </w:pPr>
      <w:r>
        <w:rPr>
          <w:rFonts w:ascii="Times New Roman"/>
          <w:b w:val="false"/>
          <w:i w:val="false"/>
          <w:color w:val="000000"/>
          <w:sz w:val="28"/>
        </w:rPr>
        <w:t>
      Если обучающимся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bookmarkEnd w:id="180"/>
    <w:bookmarkStart w:name="z1435" w:id="181"/>
    <w:p>
      <w:pPr>
        <w:spacing w:after="0"/>
        <w:ind w:left="0"/>
        <w:jc w:val="both"/>
      </w:pPr>
      <w:r>
        <w:rPr>
          <w:rFonts w:ascii="Times New Roman"/>
          <w:b w:val="false"/>
          <w:i w:val="false"/>
          <w:color w:val="000000"/>
          <w:sz w:val="28"/>
        </w:rPr>
        <w:t>
      79. При несогласии с оценкой, выставленной за письменный экзамен, обучающийся обращается с заявлением на апелляцию до 13 часов 00 минут следующего дня после объявления экзаменационной оценки в Комиссию, созданную при школе, "НИШ", районных, городских отделах образования, управлениях образования, а также при Министерстве образования и науки Республики Казахстан (далее – Министерство) для обучающихся республиканских школ.</w:t>
      </w:r>
    </w:p>
    <w:bookmarkEnd w:id="181"/>
    <w:bookmarkStart w:name="z1436" w:id="182"/>
    <w:p>
      <w:pPr>
        <w:spacing w:after="0"/>
        <w:ind w:left="0"/>
        <w:jc w:val="both"/>
      </w:pPr>
      <w:r>
        <w:rPr>
          <w:rFonts w:ascii="Times New Roman"/>
          <w:b w:val="false"/>
          <w:i w:val="false"/>
          <w:color w:val="000000"/>
          <w:sz w:val="28"/>
        </w:rPr>
        <w:t xml:space="preserve">
      Заявление на апелляцию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принимается соответствующей комиссией только по содержанию заданий и/или по техническим причинам и рассматривается в течение 2 (двух) рабочих дней с момента поступления.</w:t>
      </w:r>
    </w:p>
    <w:bookmarkEnd w:id="182"/>
    <w:bookmarkStart w:name="z1437" w:id="183"/>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 Заявления без указания мотивированного основания (полное пояснение) по конкретному заданию рассмотрению не подлежат.</w:t>
      </w:r>
    </w:p>
    <w:bookmarkEnd w:id="183"/>
    <w:bookmarkStart w:name="z1438" w:id="184"/>
    <w:p>
      <w:pPr>
        <w:spacing w:after="0"/>
        <w:ind w:left="0"/>
        <w:jc w:val="both"/>
      </w:pPr>
      <w:r>
        <w:rPr>
          <w:rFonts w:ascii="Times New Roman"/>
          <w:b w:val="false"/>
          <w:i w:val="false"/>
          <w:color w:val="000000"/>
          <w:sz w:val="28"/>
        </w:rPr>
        <w:t xml:space="preserve">
      Заявления по апелляции фиксируются в журнале регистрации заявлений на апелляцию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84"/>
    <w:bookmarkStart w:name="z1439" w:id="185"/>
    <w:p>
      <w:pPr>
        <w:spacing w:after="0"/>
        <w:ind w:left="0"/>
        <w:jc w:val="both"/>
      </w:pPr>
      <w:r>
        <w:rPr>
          <w:rFonts w:ascii="Times New Roman"/>
          <w:b w:val="false"/>
          <w:i w:val="false"/>
          <w:color w:val="000000"/>
          <w:sz w:val="28"/>
        </w:rPr>
        <w:t xml:space="preserve">
      Решение по заявлениям на апелляцию оформляется протоколом заседания комиссии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5"/>
    <w:bookmarkStart w:name="z1440" w:id="186"/>
    <w:p>
      <w:pPr>
        <w:spacing w:after="0"/>
        <w:ind w:left="0"/>
        <w:jc w:val="both"/>
      </w:pPr>
      <w:r>
        <w:rPr>
          <w:rFonts w:ascii="Times New Roman"/>
          <w:b w:val="false"/>
          <w:i w:val="false"/>
          <w:color w:val="000000"/>
          <w:sz w:val="28"/>
        </w:rPr>
        <w:t>
      80. Для проведения итоговой аттестации в срок до 1 февраля текущего года создается Комиссия: при школах – приказом директора школы, при "НИШ" – приказом Председателя Правления АОО "НИШ", при районном, городском отделе образования – приказом его руководителя, при управлении образования – приказом его руководителя, при Министерстве (для республиканских школ) – приказом Министра.</w:t>
      </w:r>
    </w:p>
    <w:bookmarkEnd w:id="186"/>
    <w:bookmarkStart w:name="z1441" w:id="187"/>
    <w:p>
      <w:pPr>
        <w:spacing w:after="0"/>
        <w:ind w:left="0"/>
        <w:jc w:val="both"/>
      </w:pPr>
      <w:r>
        <w:rPr>
          <w:rFonts w:ascii="Times New Roman"/>
          <w:b w:val="false"/>
          <w:i w:val="false"/>
          <w:color w:val="000000"/>
          <w:sz w:val="28"/>
        </w:rPr>
        <w:t>
      81.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bookmarkEnd w:id="187"/>
    <w:bookmarkStart w:name="z1442" w:id="188"/>
    <w:p>
      <w:pPr>
        <w:spacing w:after="0"/>
        <w:ind w:left="0"/>
        <w:jc w:val="both"/>
      </w:pPr>
      <w:r>
        <w:rPr>
          <w:rFonts w:ascii="Times New Roman"/>
          <w:b w:val="false"/>
          <w:i w:val="false"/>
          <w:color w:val="000000"/>
          <w:sz w:val="28"/>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bookmarkEnd w:id="188"/>
    <w:bookmarkStart w:name="z1443" w:id="189"/>
    <w:p>
      <w:pPr>
        <w:spacing w:after="0"/>
        <w:ind w:left="0"/>
        <w:jc w:val="both"/>
      </w:pPr>
      <w:r>
        <w:rPr>
          <w:rFonts w:ascii="Times New Roman"/>
          <w:b w:val="false"/>
          <w:i w:val="false"/>
          <w:color w:val="000000"/>
          <w:sz w:val="28"/>
        </w:rPr>
        <w:t>
      82. В состав Комиссии при районном, городском отделе образования включаются педагоги-предметники,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сотрудников отдела образования. Комиссию возглавляет руководитель отдела образования или лицо, заменяющее его.</w:t>
      </w:r>
    </w:p>
    <w:bookmarkEnd w:id="189"/>
    <w:bookmarkStart w:name="z1444" w:id="190"/>
    <w:p>
      <w:pPr>
        <w:spacing w:after="0"/>
        <w:ind w:left="0"/>
        <w:jc w:val="both"/>
      </w:pPr>
      <w:r>
        <w:rPr>
          <w:rFonts w:ascii="Times New Roman"/>
          <w:b w:val="false"/>
          <w:i w:val="false"/>
          <w:color w:val="000000"/>
          <w:sz w:val="28"/>
        </w:rPr>
        <w:t>
      83.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сотрудников управления образования. Комиссию возглавляет руководитель управления образования или лицо, заменяющее его.</w:t>
      </w:r>
    </w:p>
    <w:bookmarkEnd w:id="190"/>
    <w:bookmarkStart w:name="z1445" w:id="191"/>
    <w:p>
      <w:pPr>
        <w:spacing w:after="0"/>
        <w:ind w:left="0"/>
        <w:jc w:val="both"/>
      </w:pPr>
      <w:r>
        <w:rPr>
          <w:rFonts w:ascii="Times New Roman"/>
          <w:b w:val="false"/>
          <w:i w:val="false"/>
          <w:color w:val="000000"/>
          <w:sz w:val="28"/>
        </w:rPr>
        <w:t>
      84. В состав Комиссии при Министерстве включаются учителя-предметники,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вице-министр образования и науки Республики Казахстан или лицо, заменяющее его.</w:t>
      </w:r>
    </w:p>
    <w:bookmarkEnd w:id="191"/>
    <w:bookmarkStart w:name="z1446" w:id="192"/>
    <w:p>
      <w:pPr>
        <w:spacing w:after="0"/>
        <w:ind w:left="0"/>
        <w:jc w:val="both"/>
      </w:pPr>
      <w:r>
        <w:rPr>
          <w:rFonts w:ascii="Times New Roman"/>
          <w:b w:val="false"/>
          <w:i w:val="false"/>
          <w:color w:val="000000"/>
          <w:sz w:val="28"/>
        </w:rPr>
        <w:t>
      85. Комиссией, формируемой при школе, осуществляются следующие мероприятия:</w:t>
      </w:r>
    </w:p>
    <w:bookmarkEnd w:id="192"/>
    <w:bookmarkStart w:name="z1447" w:id="193"/>
    <w:p>
      <w:pPr>
        <w:spacing w:after="0"/>
        <w:ind w:left="0"/>
        <w:jc w:val="both"/>
      </w:pPr>
      <w:r>
        <w:rPr>
          <w:rFonts w:ascii="Times New Roman"/>
          <w:b w:val="false"/>
          <w:i w:val="false"/>
          <w:color w:val="000000"/>
          <w:sz w:val="28"/>
        </w:rPr>
        <w:t>
      1) проведение разъяснительных работ для обучающихся, педагогов и родителей по вопросам проведения итоговой аттестации;</w:t>
      </w:r>
    </w:p>
    <w:bookmarkEnd w:id="193"/>
    <w:bookmarkStart w:name="z1448" w:id="194"/>
    <w:p>
      <w:pPr>
        <w:spacing w:after="0"/>
        <w:ind w:left="0"/>
        <w:jc w:val="both"/>
      </w:pPr>
      <w:r>
        <w:rPr>
          <w:rFonts w:ascii="Times New Roman"/>
          <w:b w:val="false"/>
          <w:i w:val="false"/>
          <w:color w:val="000000"/>
          <w:sz w:val="28"/>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bookmarkEnd w:id="194"/>
    <w:bookmarkStart w:name="z1449" w:id="195"/>
    <w:p>
      <w:pPr>
        <w:spacing w:after="0"/>
        <w:ind w:left="0"/>
        <w:jc w:val="both"/>
      </w:pPr>
      <w:r>
        <w:rPr>
          <w:rFonts w:ascii="Times New Roman"/>
          <w:b w:val="false"/>
          <w:i w:val="false"/>
          <w:color w:val="000000"/>
          <w:sz w:val="28"/>
        </w:rPr>
        <w:t>
      3) организация работы по проведению итоговой аттестации, а также подготовке обучающихся к итоговой аттестации;</w:t>
      </w:r>
    </w:p>
    <w:bookmarkEnd w:id="195"/>
    <w:bookmarkStart w:name="z1450" w:id="196"/>
    <w:p>
      <w:pPr>
        <w:spacing w:after="0"/>
        <w:ind w:left="0"/>
        <w:jc w:val="both"/>
      </w:pPr>
      <w:r>
        <w:rPr>
          <w:rFonts w:ascii="Times New Roman"/>
          <w:b w:val="false"/>
          <w:i w:val="false"/>
          <w:color w:val="000000"/>
          <w:sz w:val="28"/>
        </w:rPr>
        <w:t xml:space="preserve">
      4) рассмотрение письменных экзаменационных работ, обучающихся 9 (10) и 11 (12) классов, кроме работ претендентов на получение </w:t>
      </w:r>
      <w:r>
        <w:rPr>
          <w:rFonts w:ascii="Times New Roman"/>
          <w:b w:val="false"/>
          <w:i w:val="false"/>
          <w:color w:val="000000"/>
          <w:sz w:val="28"/>
        </w:rPr>
        <w:t>аттестата</w:t>
      </w:r>
      <w:r>
        <w:rPr>
          <w:rFonts w:ascii="Times New Roman"/>
          <w:b w:val="false"/>
          <w:i w:val="false"/>
          <w:color w:val="000000"/>
          <w:sz w:val="28"/>
        </w:rPr>
        <w:t xml:space="preserve">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196"/>
    <w:bookmarkStart w:name="z1451" w:id="197"/>
    <w:p>
      <w:pPr>
        <w:spacing w:after="0"/>
        <w:ind w:left="0"/>
        <w:jc w:val="both"/>
      </w:pPr>
      <w:r>
        <w:rPr>
          <w:rFonts w:ascii="Times New Roman"/>
          <w:b w:val="false"/>
          <w:i w:val="false"/>
          <w:color w:val="000000"/>
          <w:sz w:val="28"/>
        </w:rPr>
        <w:t>
      5) после завершения письменных экзаменационных работ направляет электронный вариант Протокола в отделы или управления образования;</w:t>
      </w:r>
    </w:p>
    <w:bookmarkEnd w:id="197"/>
    <w:bookmarkStart w:name="z1452" w:id="198"/>
    <w:p>
      <w:pPr>
        <w:spacing w:after="0"/>
        <w:ind w:left="0"/>
        <w:jc w:val="both"/>
      </w:pPr>
      <w:r>
        <w:rPr>
          <w:rFonts w:ascii="Times New Roman"/>
          <w:b w:val="false"/>
          <w:i w:val="false"/>
          <w:color w:val="000000"/>
          <w:sz w:val="28"/>
        </w:rPr>
        <w:t>
      6) выдача и использование результатов тестирования;</w:t>
      </w:r>
    </w:p>
    <w:bookmarkEnd w:id="198"/>
    <w:bookmarkStart w:name="z1453" w:id="199"/>
    <w:p>
      <w:pPr>
        <w:spacing w:after="0"/>
        <w:ind w:left="0"/>
        <w:jc w:val="both"/>
      </w:pPr>
      <w:r>
        <w:rPr>
          <w:rFonts w:ascii="Times New Roman"/>
          <w:b w:val="false"/>
          <w:i w:val="false"/>
          <w:color w:val="000000"/>
          <w:sz w:val="28"/>
        </w:rPr>
        <w:t xml:space="preserve">
      7)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199"/>
    <w:bookmarkStart w:name="z1454" w:id="200"/>
    <w:p>
      <w:pPr>
        <w:spacing w:after="0"/>
        <w:ind w:left="0"/>
        <w:jc w:val="both"/>
      </w:pPr>
      <w:r>
        <w:rPr>
          <w:rFonts w:ascii="Times New Roman"/>
          <w:b w:val="false"/>
          <w:i w:val="false"/>
          <w:color w:val="000000"/>
          <w:sz w:val="28"/>
        </w:rPr>
        <w:t>
      через районные/городские отделы образования на рассмотрение Комиссии при управлении образования (республиканские школы - на рассмотрение Комиссии при Министерстве);</w:t>
      </w:r>
    </w:p>
    <w:bookmarkEnd w:id="200"/>
    <w:bookmarkStart w:name="z1455" w:id="201"/>
    <w:p>
      <w:pPr>
        <w:spacing w:after="0"/>
        <w:ind w:left="0"/>
        <w:jc w:val="both"/>
      </w:pPr>
      <w:r>
        <w:rPr>
          <w:rFonts w:ascii="Times New Roman"/>
          <w:b w:val="false"/>
          <w:i w:val="false"/>
          <w:color w:val="000000"/>
          <w:sz w:val="28"/>
        </w:rPr>
        <w:t xml:space="preserve">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01"/>
    <w:bookmarkStart w:name="z1456" w:id="202"/>
    <w:p>
      <w:pPr>
        <w:spacing w:after="0"/>
        <w:ind w:left="0"/>
        <w:jc w:val="both"/>
      </w:pPr>
      <w:r>
        <w:rPr>
          <w:rFonts w:ascii="Times New Roman"/>
          <w:b w:val="false"/>
          <w:i w:val="false"/>
          <w:color w:val="000000"/>
          <w:sz w:val="28"/>
        </w:rPr>
        <w:t>
      9) рассмотрение и принятие решения по вопросам, поступившим на апелляцию.</w:t>
      </w:r>
    </w:p>
    <w:bookmarkEnd w:id="202"/>
    <w:bookmarkStart w:name="z1457" w:id="203"/>
    <w:p>
      <w:pPr>
        <w:spacing w:after="0"/>
        <w:ind w:left="0"/>
        <w:jc w:val="both"/>
      </w:pPr>
      <w:r>
        <w:rPr>
          <w:rFonts w:ascii="Times New Roman"/>
          <w:b w:val="false"/>
          <w:i w:val="false"/>
          <w:color w:val="000000"/>
          <w:sz w:val="28"/>
        </w:rPr>
        <w:t>
      86. Комиссией, формируемой при районном, городском отделе образования, осуществляются следующие мероприятия:</w:t>
      </w:r>
    </w:p>
    <w:bookmarkEnd w:id="203"/>
    <w:bookmarkStart w:name="z1458" w:id="204"/>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04"/>
    <w:bookmarkStart w:name="z1459" w:id="205"/>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05"/>
    <w:bookmarkStart w:name="z1460" w:id="206"/>
    <w:p>
      <w:pPr>
        <w:spacing w:after="0"/>
        <w:ind w:left="0"/>
        <w:jc w:val="both"/>
      </w:pPr>
      <w:r>
        <w:rPr>
          <w:rFonts w:ascii="Times New Roman"/>
          <w:b w:val="false"/>
          <w:i w:val="false"/>
          <w:color w:val="000000"/>
          <w:sz w:val="28"/>
        </w:rPr>
        <w:t xml:space="preserve">
      3) направление письменных экзаменационных работ претендентов на получение </w:t>
      </w:r>
      <w:r>
        <w:rPr>
          <w:rFonts w:ascii="Times New Roman"/>
          <w:b w:val="false"/>
          <w:i w:val="false"/>
          <w:color w:val="000000"/>
          <w:sz w:val="28"/>
        </w:rPr>
        <w:t>аттестата</w:t>
      </w:r>
      <w:r>
        <w:rPr>
          <w:rFonts w:ascii="Times New Roman"/>
          <w:b w:val="false"/>
          <w:i w:val="false"/>
          <w:color w:val="000000"/>
          <w:sz w:val="28"/>
        </w:rPr>
        <w:t xml:space="preserve">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 на Комиссию при управлении образования;</w:t>
      </w:r>
    </w:p>
    <w:bookmarkEnd w:id="206"/>
    <w:bookmarkStart w:name="z1461" w:id="207"/>
    <w:p>
      <w:pPr>
        <w:spacing w:after="0"/>
        <w:ind w:left="0"/>
        <w:jc w:val="both"/>
      </w:pPr>
      <w:r>
        <w:rPr>
          <w:rFonts w:ascii="Times New Roman"/>
          <w:b w:val="false"/>
          <w:i w:val="false"/>
          <w:color w:val="000000"/>
          <w:sz w:val="28"/>
        </w:rPr>
        <w:t>
      4) рассмотрение поступивших вопросов на апелляцию и принятие окончательного решения.</w:t>
      </w:r>
    </w:p>
    <w:bookmarkEnd w:id="207"/>
    <w:bookmarkStart w:name="z1462" w:id="208"/>
    <w:p>
      <w:pPr>
        <w:spacing w:after="0"/>
        <w:ind w:left="0"/>
        <w:jc w:val="both"/>
      </w:pPr>
      <w:r>
        <w:rPr>
          <w:rFonts w:ascii="Times New Roman"/>
          <w:b w:val="false"/>
          <w:i w:val="false"/>
          <w:color w:val="000000"/>
          <w:sz w:val="28"/>
        </w:rPr>
        <w:t>
      87. Комиссией, формируемой при управлении образования, осуществляются следующие мероприятия:</w:t>
      </w:r>
    </w:p>
    <w:bookmarkEnd w:id="208"/>
    <w:p>
      <w:pPr>
        <w:spacing w:after="0"/>
        <w:ind w:left="0"/>
        <w:jc w:val="both"/>
      </w:pPr>
      <w:r>
        <w:rPr>
          <w:rFonts w:ascii="Times New Roman"/>
          <w:b w:val="false"/>
          <w:i w:val="false"/>
          <w:color w:val="000000"/>
          <w:sz w:val="28"/>
        </w:rPr>
        <w:t xml:space="preserve">
      1) направление в АОО "НИШ" сводного списка претендентов на получение </w:t>
      </w:r>
      <w:r>
        <w:rPr>
          <w:rFonts w:ascii="Times New Roman"/>
          <w:b w:val="false"/>
          <w:i w:val="false"/>
          <w:color w:val="000000"/>
          <w:sz w:val="28"/>
        </w:rPr>
        <w:t>аттестата</w:t>
      </w:r>
      <w:r>
        <w:rPr>
          <w:rFonts w:ascii="Times New Roman"/>
          <w:b w:val="false"/>
          <w:i w:val="false"/>
          <w:color w:val="000000"/>
          <w:sz w:val="28"/>
        </w:rPr>
        <w:t xml:space="preserve"> об общем среднем образовании "Алтын белгі" с указанием перечня выбранных предметов в срок до 10 марта соответствующего года;</w:t>
      </w:r>
    </w:p>
    <w:p>
      <w:pPr>
        <w:spacing w:after="0"/>
        <w:ind w:left="0"/>
        <w:jc w:val="both"/>
      </w:pPr>
      <w:r>
        <w:rPr>
          <w:rFonts w:ascii="Times New Roman"/>
          <w:b w:val="false"/>
          <w:i w:val="false"/>
          <w:color w:val="000000"/>
          <w:sz w:val="28"/>
        </w:rPr>
        <w:t>
      2) проведение информационно-разъяснительной работы по вопросам прохождения итоговой аттестации среди обучающихся, педагогов и родителей;</w:t>
      </w:r>
    </w:p>
    <w:p>
      <w:pPr>
        <w:spacing w:after="0"/>
        <w:ind w:left="0"/>
        <w:jc w:val="both"/>
      </w:pPr>
      <w:r>
        <w:rPr>
          <w:rFonts w:ascii="Times New Roman"/>
          <w:b w:val="false"/>
          <w:i w:val="false"/>
          <w:color w:val="000000"/>
          <w:sz w:val="28"/>
        </w:rPr>
        <w:t>
      3) организация итоговой аттестации;</w:t>
      </w:r>
    </w:p>
    <w:p>
      <w:pPr>
        <w:spacing w:after="0"/>
        <w:ind w:left="0"/>
        <w:jc w:val="both"/>
      </w:pPr>
      <w:r>
        <w:rPr>
          <w:rFonts w:ascii="Times New Roman"/>
          <w:b w:val="false"/>
          <w:i w:val="false"/>
          <w:color w:val="000000"/>
          <w:sz w:val="28"/>
        </w:rPr>
        <w:t>
      4) рассмотрение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пункта 41 настоящих Правил;</w:t>
      </w:r>
    </w:p>
    <w:p>
      <w:pPr>
        <w:spacing w:after="0"/>
        <w:ind w:left="0"/>
        <w:jc w:val="both"/>
      </w:pPr>
      <w:r>
        <w:rPr>
          <w:rFonts w:ascii="Times New Roman"/>
          <w:b w:val="false"/>
          <w:i w:val="false"/>
          <w:color w:val="000000"/>
          <w:sz w:val="28"/>
        </w:rPr>
        <w:t>
      5) направление результатов рассмотрения письменных экзаменационных работ претендентов на получение аттестатов об общем среднем образовании "Алтын белгі" в школы;</w:t>
      </w:r>
    </w:p>
    <w:p>
      <w:pPr>
        <w:spacing w:after="0"/>
        <w:ind w:left="0"/>
        <w:jc w:val="both"/>
      </w:pPr>
      <w:r>
        <w:rPr>
          <w:rFonts w:ascii="Times New Roman"/>
          <w:b w:val="false"/>
          <w:i w:val="false"/>
          <w:color w:val="000000"/>
          <w:sz w:val="28"/>
        </w:rPr>
        <w:t>
      6) рассмотрение обоснованности предложений, поступивших на апелляцию и принятие окончательного решения.</w:t>
      </w:r>
    </w:p>
    <w:bookmarkStart w:name="z1469" w:id="209"/>
    <w:p>
      <w:pPr>
        <w:spacing w:after="0"/>
        <w:ind w:left="0"/>
        <w:jc w:val="both"/>
      </w:pPr>
      <w:r>
        <w:rPr>
          <w:rFonts w:ascii="Times New Roman"/>
          <w:b w:val="false"/>
          <w:i w:val="false"/>
          <w:color w:val="000000"/>
          <w:sz w:val="28"/>
        </w:rPr>
        <w:t>
      88. Комиссией, формируемой при управлении образования, осуществляются следующие мероприятия:</w:t>
      </w:r>
    </w:p>
    <w:bookmarkEnd w:id="209"/>
    <w:bookmarkStart w:name="z1470" w:id="210"/>
    <w:p>
      <w:pPr>
        <w:spacing w:after="0"/>
        <w:ind w:left="0"/>
        <w:jc w:val="both"/>
      </w:pPr>
      <w:r>
        <w:rPr>
          <w:rFonts w:ascii="Times New Roman"/>
          <w:b w:val="false"/>
          <w:i w:val="false"/>
          <w:color w:val="000000"/>
          <w:sz w:val="28"/>
        </w:rPr>
        <w:t>
      1) проведение информационно-разъяснительной работы по вопросам прохождения итоговой аттестации среди обучающихся, педагогов и родителей;</w:t>
      </w:r>
    </w:p>
    <w:bookmarkEnd w:id="210"/>
    <w:bookmarkStart w:name="z1471" w:id="211"/>
    <w:p>
      <w:pPr>
        <w:spacing w:after="0"/>
        <w:ind w:left="0"/>
        <w:jc w:val="both"/>
      </w:pPr>
      <w:r>
        <w:rPr>
          <w:rFonts w:ascii="Times New Roman"/>
          <w:b w:val="false"/>
          <w:i w:val="false"/>
          <w:color w:val="000000"/>
          <w:sz w:val="28"/>
        </w:rPr>
        <w:t>
      2) организация итоговой аттестации;</w:t>
      </w:r>
    </w:p>
    <w:bookmarkEnd w:id="211"/>
    <w:bookmarkStart w:name="z1472" w:id="212"/>
    <w:p>
      <w:pPr>
        <w:spacing w:after="0"/>
        <w:ind w:left="0"/>
        <w:jc w:val="both"/>
      </w:pPr>
      <w:r>
        <w:rPr>
          <w:rFonts w:ascii="Times New Roman"/>
          <w:b w:val="false"/>
          <w:i w:val="false"/>
          <w:color w:val="000000"/>
          <w:sz w:val="28"/>
        </w:rPr>
        <w:t xml:space="preserve">
      3) рассмотрение письменных экзаменационных работ претендентов на получение </w:t>
      </w:r>
      <w:r>
        <w:rPr>
          <w:rFonts w:ascii="Times New Roman"/>
          <w:b w:val="false"/>
          <w:i w:val="false"/>
          <w:color w:val="000000"/>
          <w:sz w:val="28"/>
        </w:rPr>
        <w:t>аттестата</w:t>
      </w:r>
      <w:r>
        <w:rPr>
          <w:rFonts w:ascii="Times New Roman"/>
          <w:b w:val="false"/>
          <w:i w:val="false"/>
          <w:color w:val="000000"/>
          <w:sz w:val="28"/>
        </w:rPr>
        <w:t xml:space="preserve">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212"/>
    <w:bookmarkStart w:name="z1473" w:id="213"/>
    <w:p>
      <w:pPr>
        <w:spacing w:after="0"/>
        <w:ind w:left="0"/>
        <w:jc w:val="both"/>
      </w:pPr>
      <w:r>
        <w:rPr>
          <w:rFonts w:ascii="Times New Roman"/>
          <w:b w:val="false"/>
          <w:i w:val="false"/>
          <w:color w:val="000000"/>
          <w:sz w:val="28"/>
        </w:rPr>
        <w:t>
      4) направление результатов рассмотрение письменных экзаменационных работ претендентов на получение аттестатов об общем среднем образовании "Алтын белгі" в школы;</w:t>
      </w:r>
    </w:p>
    <w:bookmarkEnd w:id="213"/>
    <w:bookmarkStart w:name="z1474" w:id="214"/>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214"/>
    <w:bookmarkStart w:name="z1475" w:id="215"/>
    <w:p>
      <w:pPr>
        <w:spacing w:after="0"/>
        <w:ind w:left="0"/>
        <w:jc w:val="both"/>
      </w:pPr>
      <w:r>
        <w:rPr>
          <w:rFonts w:ascii="Times New Roman"/>
          <w:b w:val="false"/>
          <w:i w:val="false"/>
          <w:color w:val="000000"/>
          <w:sz w:val="28"/>
        </w:rPr>
        <w:t>
      89. Комиссией, формируемой при "НИШ", осуществляются следующие мероприятия:</w:t>
      </w:r>
    </w:p>
    <w:bookmarkEnd w:id="215"/>
    <w:p>
      <w:pPr>
        <w:spacing w:after="0"/>
        <w:ind w:left="0"/>
        <w:jc w:val="both"/>
      </w:pPr>
      <w:r>
        <w:rPr>
          <w:rFonts w:ascii="Times New Roman"/>
          <w:b w:val="false"/>
          <w:i w:val="false"/>
          <w:color w:val="000000"/>
          <w:sz w:val="28"/>
        </w:rPr>
        <w:t xml:space="preserve">
      1) проведение разъяснительной работы для претендентов на получение </w:t>
      </w:r>
      <w:r>
        <w:rPr>
          <w:rFonts w:ascii="Times New Roman"/>
          <w:b w:val="false"/>
          <w:i w:val="false"/>
          <w:color w:val="000000"/>
          <w:sz w:val="28"/>
        </w:rPr>
        <w:t>аттестатов</w:t>
      </w:r>
      <w:r>
        <w:rPr>
          <w:rFonts w:ascii="Times New Roman"/>
          <w:b w:val="false"/>
          <w:i w:val="false"/>
          <w:color w:val="000000"/>
          <w:sz w:val="28"/>
        </w:rPr>
        <w:t xml:space="preserve"> об общем среднем образовании "Алтын белгі", их родителей и законных представителей по вопросам проведения итоговой аттестации;</w:t>
      </w:r>
    </w:p>
    <w:p>
      <w:pPr>
        <w:spacing w:after="0"/>
        <w:ind w:left="0"/>
        <w:jc w:val="both"/>
      </w:pPr>
      <w:r>
        <w:rPr>
          <w:rFonts w:ascii="Times New Roman"/>
          <w:b w:val="false"/>
          <w:i w:val="false"/>
          <w:color w:val="000000"/>
          <w:sz w:val="28"/>
        </w:rPr>
        <w:t>
      2) организация работы по проведению итоговой аттестации претендентов на получение аттестата об общем среднем образовании "Алтын белгі" по учебному предмету, предусмотренному подпунктом 2) пункта 41 настоящих Правил;</w:t>
      </w:r>
    </w:p>
    <w:p>
      <w:pPr>
        <w:spacing w:after="0"/>
        <w:ind w:left="0"/>
        <w:jc w:val="both"/>
      </w:pPr>
      <w:r>
        <w:rPr>
          <w:rFonts w:ascii="Times New Roman"/>
          <w:b w:val="false"/>
          <w:i w:val="false"/>
          <w:color w:val="000000"/>
          <w:sz w:val="28"/>
        </w:rPr>
        <w:t>
      3) рассмотрение письменных экзаменационных работ претендентов на получение аттестата об общем среднем образовании "Алтын белгі" по учебному предмету, предусмотренному подпунктом 2) пункта 41 настоящих Правил;</w:t>
      </w:r>
    </w:p>
    <w:p>
      <w:pPr>
        <w:spacing w:after="0"/>
        <w:ind w:left="0"/>
        <w:jc w:val="both"/>
      </w:pPr>
      <w:r>
        <w:rPr>
          <w:rFonts w:ascii="Times New Roman"/>
          <w:b w:val="false"/>
          <w:i w:val="false"/>
          <w:color w:val="000000"/>
          <w:sz w:val="28"/>
        </w:rPr>
        <w:t>
      4) рассмотрение обоснованности поступивших на апелляцию заявлений и принятие по ним решения;</w:t>
      </w:r>
    </w:p>
    <w:p>
      <w:pPr>
        <w:spacing w:after="0"/>
        <w:ind w:left="0"/>
        <w:jc w:val="both"/>
      </w:pPr>
      <w:r>
        <w:rPr>
          <w:rFonts w:ascii="Times New Roman"/>
          <w:b w:val="false"/>
          <w:i w:val="false"/>
          <w:color w:val="000000"/>
          <w:sz w:val="28"/>
        </w:rPr>
        <w:t>
      5) подведение итогов и утверждение протокола заседания Комиссии;</w:t>
      </w:r>
    </w:p>
    <w:p>
      <w:pPr>
        <w:spacing w:after="0"/>
        <w:ind w:left="0"/>
        <w:jc w:val="both"/>
      </w:pPr>
      <w:r>
        <w:rPr>
          <w:rFonts w:ascii="Times New Roman"/>
          <w:b w:val="false"/>
          <w:i w:val="false"/>
          <w:color w:val="000000"/>
          <w:sz w:val="28"/>
        </w:rPr>
        <w:t>
      6) направление протокола заседания Комиссии в управления образования соответствующих регионов.</w:t>
      </w:r>
    </w:p>
    <w:bookmarkStart w:name="z1482" w:id="216"/>
    <w:p>
      <w:pPr>
        <w:spacing w:after="0"/>
        <w:ind w:left="0"/>
        <w:jc w:val="both"/>
      </w:pPr>
      <w:r>
        <w:rPr>
          <w:rFonts w:ascii="Times New Roman"/>
          <w:b w:val="false"/>
          <w:i w:val="false"/>
          <w:color w:val="000000"/>
          <w:sz w:val="28"/>
        </w:rPr>
        <w:t>
      90. Комиссией, формируемой при Министерстве, осуществляются следующие мероприятия:</w:t>
      </w:r>
    </w:p>
    <w:bookmarkEnd w:id="216"/>
    <w:bookmarkStart w:name="z1483" w:id="217"/>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17"/>
    <w:bookmarkStart w:name="z1484" w:id="218"/>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18"/>
    <w:bookmarkStart w:name="z1485" w:id="219"/>
    <w:p>
      <w:pPr>
        <w:spacing w:after="0"/>
        <w:ind w:left="0"/>
        <w:jc w:val="both"/>
      </w:pPr>
      <w:r>
        <w:rPr>
          <w:rFonts w:ascii="Times New Roman"/>
          <w:b w:val="false"/>
          <w:i w:val="false"/>
          <w:color w:val="000000"/>
          <w:sz w:val="28"/>
        </w:rPr>
        <w:t xml:space="preserve">
      3) рассмотрение письменных экзаменационных работ претендентов на получение </w:t>
      </w:r>
      <w:r>
        <w:rPr>
          <w:rFonts w:ascii="Times New Roman"/>
          <w:b w:val="false"/>
          <w:i w:val="false"/>
          <w:color w:val="000000"/>
          <w:sz w:val="28"/>
        </w:rPr>
        <w:t>аттестата</w:t>
      </w:r>
      <w:r>
        <w:rPr>
          <w:rFonts w:ascii="Times New Roman"/>
          <w:b w:val="false"/>
          <w:i w:val="false"/>
          <w:color w:val="000000"/>
          <w:sz w:val="28"/>
        </w:rPr>
        <w:t xml:space="preserve"> об общем среднем образовании "Алтын белгі" республиканских школ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219"/>
    <w:bookmarkStart w:name="z1486" w:id="220"/>
    <w:p>
      <w:pPr>
        <w:spacing w:after="0"/>
        <w:ind w:left="0"/>
        <w:jc w:val="both"/>
      </w:pPr>
      <w:r>
        <w:rPr>
          <w:rFonts w:ascii="Times New Roman"/>
          <w:b w:val="false"/>
          <w:i w:val="false"/>
          <w:color w:val="000000"/>
          <w:sz w:val="28"/>
        </w:rPr>
        <w:t>
      4) направление результатов рассмотрения письменных экзаменационных работ претендентов на получение аттестата об общем среднем образовании "Алтын белгі" и знака "Алтын белгі" в управления образования, в республиканские школы;</w:t>
      </w:r>
    </w:p>
    <w:bookmarkEnd w:id="220"/>
    <w:bookmarkStart w:name="z1487" w:id="221"/>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221"/>
    <w:bookmarkStart w:name="z1488" w:id="222"/>
    <w:p>
      <w:pPr>
        <w:spacing w:after="0"/>
        <w:ind w:left="0"/>
        <w:jc w:val="both"/>
      </w:pPr>
      <w:r>
        <w:rPr>
          <w:rFonts w:ascii="Times New Roman"/>
          <w:b w:val="false"/>
          <w:i w:val="false"/>
          <w:color w:val="000000"/>
          <w:sz w:val="28"/>
        </w:rPr>
        <w:t>
      91. Заключительное заседание Комиссии, формируемой при школе по подведению итогов работы и принятию решения об утверждении списка обучающихся, награждаемых знаком "Алтын белгі", проводится не позднее 14 июня текущего года.</w:t>
      </w:r>
    </w:p>
    <w:bookmarkEnd w:id="222"/>
    <w:bookmarkStart w:name="z1489" w:id="223"/>
    <w:p>
      <w:pPr>
        <w:spacing w:after="0"/>
        <w:ind w:left="0"/>
        <w:jc w:val="both"/>
      </w:pPr>
      <w:r>
        <w:rPr>
          <w:rFonts w:ascii="Times New Roman"/>
          <w:b w:val="false"/>
          <w:i w:val="false"/>
          <w:color w:val="000000"/>
          <w:sz w:val="28"/>
        </w:rPr>
        <w:t>
      92.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утверждается приказом директора школы.</w:t>
      </w:r>
    </w:p>
    <w:bookmarkEnd w:id="223"/>
    <w:bookmarkStart w:name="z1490" w:id="224"/>
    <w:p>
      <w:pPr>
        <w:spacing w:after="0"/>
        <w:ind w:left="0"/>
        <w:jc w:val="both"/>
      </w:pPr>
      <w:r>
        <w:rPr>
          <w:rFonts w:ascii="Times New Roman"/>
          <w:b w:val="false"/>
          <w:i w:val="false"/>
          <w:color w:val="000000"/>
          <w:sz w:val="28"/>
        </w:rPr>
        <w:t>
      93.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bookmarkEnd w:id="224"/>
    <w:bookmarkStart w:name="z1491" w:id="225"/>
    <w:p>
      <w:pPr>
        <w:spacing w:after="0"/>
        <w:ind w:left="0"/>
        <w:jc w:val="both"/>
      </w:pPr>
      <w:r>
        <w:rPr>
          <w:rFonts w:ascii="Times New Roman"/>
          <w:b w:val="false"/>
          <w:i w:val="false"/>
          <w:color w:val="000000"/>
          <w:sz w:val="28"/>
        </w:rPr>
        <w:t>
      94. Результаты итоговой аттестации обучающихся обсуждаются на педсовете при участии всех членов Комиссии, формируемой при школе, по итогам работы за учебный год в августе месяце текущего года. Педсовет принимает меры по улучшению качества учебно-воспитательной работы.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493" w:id="226"/>
    <w:p>
      <w:pPr>
        <w:spacing w:after="0"/>
        <w:ind w:left="0"/>
        <w:jc w:val="left"/>
      </w:pPr>
      <w:r>
        <w:rPr>
          <w:rFonts w:ascii="Times New Roman"/>
          <w:b/>
          <w:i w:val="false"/>
          <w:color w:val="000000"/>
        </w:rPr>
        <w:t xml:space="preserve"> Шкала перевода баллов в оценки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баллов во 2-11 (12) классах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495" w:id="227"/>
    <w:p>
      <w:pPr>
        <w:spacing w:after="0"/>
        <w:ind w:left="0"/>
        <w:jc w:val="left"/>
      </w:pPr>
      <w:r>
        <w:rPr>
          <w:rFonts w:ascii="Times New Roman"/>
          <w:b/>
          <w:i w:val="false"/>
          <w:color w:val="000000"/>
        </w:rPr>
        <w:t xml:space="preserve"> Шкала перевода баллов внешнего оценивания результатов обучения выпускников АОО "НИШ" в баллы сертификата ЕНТ</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выпускников АОО "НИШ"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(грамотность чтения)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(грамотность чтения)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(математическая грамотность)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496" w:id="228"/>
    <w:p>
      <w:pPr>
        <w:spacing w:after="0"/>
        <w:ind w:left="0"/>
        <w:jc w:val="both"/>
      </w:pPr>
      <w:r>
        <w:rPr>
          <w:rFonts w:ascii="Times New Roman"/>
          <w:b w:val="false"/>
          <w:i w:val="false"/>
          <w:color w:val="000000"/>
          <w:sz w:val="28"/>
        </w:rPr>
        <w:t>
      * Наивысший результат</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498" w:id="229"/>
    <w:p>
      <w:pPr>
        <w:spacing w:after="0"/>
        <w:ind w:left="0"/>
        <w:jc w:val="left"/>
      </w:pPr>
      <w:r>
        <w:rPr>
          <w:rFonts w:ascii="Times New Roman"/>
          <w:b/>
          <w:i w:val="false"/>
          <w:color w:val="000000"/>
        </w:rPr>
        <w:t xml:space="preserve"> Протокол экзамена за курс обучения на уровне основного среднего, общего среднего образования</w:t>
      </w:r>
    </w:p>
    <w:bookmarkEnd w:id="229"/>
    <w:p>
      <w:pPr>
        <w:spacing w:after="0"/>
        <w:ind w:left="0"/>
        <w:jc w:val="both"/>
      </w:pPr>
      <w:bookmarkStart w:name="z1499" w:id="230"/>
      <w:r>
        <w:rPr>
          <w:rFonts w:ascii="Times New Roman"/>
          <w:b w:val="false"/>
          <w:i w:val="false"/>
          <w:color w:val="000000"/>
          <w:sz w:val="28"/>
        </w:rPr>
        <w:t>
      по _______________________________________________________________________</w:t>
      </w:r>
    </w:p>
    <w:bookmarkEnd w:id="230"/>
    <w:p>
      <w:pPr>
        <w:spacing w:after="0"/>
        <w:ind w:left="0"/>
        <w:jc w:val="both"/>
      </w:pPr>
      <w:r>
        <w:rPr>
          <w:rFonts w:ascii="Times New Roman"/>
          <w:b w:val="false"/>
          <w:i w:val="false"/>
          <w:color w:val="000000"/>
          <w:sz w:val="28"/>
        </w:rPr>
        <w:t xml:space="preserve"> (наименование учебного предмета)</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школы)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города (села))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w:t>
      </w:r>
    </w:p>
    <w:p>
      <w:pPr>
        <w:spacing w:after="0"/>
        <w:ind w:left="0"/>
        <w:jc w:val="both"/>
      </w:pPr>
      <w:r>
        <w:rPr>
          <w:rFonts w:ascii="Times New Roman"/>
          <w:b w:val="false"/>
          <w:i w:val="false"/>
          <w:color w:val="000000"/>
          <w:sz w:val="28"/>
        </w:rPr>
        <w:t>______________________________________________ области Республики Казахстан.</w:t>
      </w:r>
    </w:p>
    <w:p>
      <w:pPr>
        <w:spacing w:after="0"/>
        <w:ind w:left="0"/>
        <w:jc w:val="both"/>
      </w:pPr>
      <w:r>
        <w:rPr>
          <w:rFonts w:ascii="Times New Roman"/>
          <w:b w:val="false"/>
          <w:i w:val="false"/>
          <w:color w:val="000000"/>
          <w:sz w:val="28"/>
        </w:rPr>
        <w:t>В состав экзаменационной комиссии входят: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председателя экзаменационной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экзаменатора)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ассистентов)</w:t>
      </w:r>
    </w:p>
    <w:p>
      <w:pPr>
        <w:spacing w:after="0"/>
        <w:ind w:left="0"/>
        <w:jc w:val="both"/>
      </w:pPr>
      <w:r>
        <w:rPr>
          <w:rFonts w:ascii="Times New Roman"/>
          <w:b w:val="false"/>
          <w:i w:val="false"/>
          <w:color w:val="000000"/>
          <w:sz w:val="28"/>
        </w:rPr>
        <w:t>На экзамен явились: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На экзамен не явились: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Экзамен начался в ____час. ____ мин.</w:t>
      </w:r>
    </w:p>
    <w:p>
      <w:pPr>
        <w:spacing w:after="0"/>
        <w:ind w:left="0"/>
        <w:jc w:val="both"/>
      </w:pPr>
      <w:r>
        <w:rPr>
          <w:rFonts w:ascii="Times New Roman"/>
          <w:b w:val="false"/>
          <w:i w:val="false"/>
          <w:color w:val="000000"/>
          <w:sz w:val="28"/>
        </w:rPr>
        <w:t>Экзамен закончился в ___час. ____мин.</w:t>
      </w:r>
    </w:p>
    <w:p>
      <w:pPr>
        <w:spacing w:after="0"/>
        <w:ind w:left="0"/>
        <w:jc w:val="both"/>
      </w:pPr>
      <w:r>
        <w:rPr>
          <w:rFonts w:ascii="Times New Roman"/>
          <w:b w:val="false"/>
          <w:i w:val="false"/>
          <w:color w:val="000000"/>
          <w:sz w:val="28"/>
        </w:rPr>
        <w:t>По результатам экзамена выставлены следующие баллы и экзаменационные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экзаменующегося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0" w:id="231"/>
      <w:r>
        <w:rPr>
          <w:rFonts w:ascii="Times New Roman"/>
          <w:b w:val="false"/>
          <w:i w:val="false"/>
          <w:color w:val="000000"/>
          <w:sz w:val="28"/>
        </w:rPr>
        <w:t>
      Дата проведения экзамена "___" __________20__ г.</w:t>
      </w:r>
    </w:p>
    <w:bookmarkEnd w:id="231"/>
    <w:p>
      <w:pPr>
        <w:spacing w:after="0"/>
        <w:ind w:left="0"/>
        <w:jc w:val="both"/>
      </w:pPr>
      <w:r>
        <w:rPr>
          <w:rFonts w:ascii="Times New Roman"/>
          <w:b w:val="false"/>
          <w:i w:val="false"/>
          <w:color w:val="000000"/>
          <w:sz w:val="28"/>
        </w:rPr>
        <w:t>Дата внесения в протокол оценок "___"__________ 20__ г.</w:t>
      </w:r>
    </w:p>
    <w:p>
      <w:pPr>
        <w:spacing w:after="0"/>
        <w:ind w:left="0"/>
        <w:jc w:val="both"/>
      </w:pPr>
      <w:r>
        <w:rPr>
          <w:rFonts w:ascii="Times New Roman"/>
          <w:b w:val="false"/>
          <w:i w:val="false"/>
          <w:color w:val="000000"/>
          <w:sz w:val="28"/>
        </w:rPr>
        <w:t>Председатель Комиссии 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Экзаменующий педагог 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Ассистенты 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 (Ф.И.О. (при его наличии) подпись)</w:t>
      </w:r>
    </w:p>
    <w:p>
      <w:pPr>
        <w:spacing w:after="0"/>
        <w:ind w:left="0"/>
        <w:jc w:val="both"/>
      </w:pPr>
      <w:r>
        <w:rPr>
          <w:rFonts w:ascii="Times New Roman"/>
          <w:b w:val="false"/>
          <w:i w:val="false"/>
          <w:color w:val="000000"/>
          <w:sz w:val="28"/>
        </w:rPr>
        <w:t>Примечание: аналогичный электронный вариант Протокола используется наравне с бумажным вариантом.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502" w:id="232"/>
    <w:p>
      <w:pPr>
        <w:spacing w:after="0"/>
        <w:ind w:left="0"/>
        <w:jc w:val="left"/>
      </w:pPr>
      <w:r>
        <w:rPr>
          <w:rFonts w:ascii="Times New Roman"/>
          <w:b/>
          <w:i w:val="false"/>
          <w:color w:val="000000"/>
        </w:rPr>
        <w:t xml:space="preserve"> Шкала перевода баллов экзамена обучающихся 9 (10) и 11 (12) классов в экзаменационные оценки</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5" w:id="233"/>
    <w:p>
      <w:pPr>
        <w:spacing w:after="0"/>
        <w:ind w:left="0"/>
        <w:jc w:val="left"/>
      </w:pPr>
      <w:r>
        <w:rPr>
          <w:rFonts w:ascii="Times New Roman"/>
          <w:b/>
          <w:i w:val="false"/>
          <w:color w:val="000000"/>
        </w:rPr>
        <w:t xml:space="preserve"> Заявление на апелляцию</w:t>
      </w:r>
    </w:p>
    <w:bookmarkEnd w:id="233"/>
    <w:p>
      <w:pPr>
        <w:spacing w:after="0"/>
        <w:ind w:left="0"/>
        <w:jc w:val="both"/>
      </w:pPr>
      <w:bookmarkStart w:name="z1506" w:id="234"/>
      <w:r>
        <w:rPr>
          <w:rFonts w:ascii="Times New Roman"/>
          <w:b w:val="false"/>
          <w:i w:val="false"/>
          <w:color w:val="000000"/>
          <w:sz w:val="28"/>
        </w:rPr>
        <w:t>
      Я ________________ ___________ не согласен(а) с результатом письменной работы</w:t>
      </w:r>
    </w:p>
    <w:bookmarkEnd w:id="234"/>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 предмету(ам) _________________________________________________________</w:t>
      </w:r>
    </w:p>
    <w:p>
      <w:pPr>
        <w:spacing w:after="0"/>
        <w:ind w:left="0"/>
        <w:jc w:val="both"/>
      </w:pPr>
      <w:r>
        <w:rPr>
          <w:rFonts w:ascii="Times New Roman"/>
          <w:b w:val="false"/>
          <w:i w:val="false"/>
          <w:color w:val="000000"/>
          <w:sz w:val="28"/>
        </w:rPr>
        <w:t>Прошу пересмотреть количество баллов, полученных мною за задание:</w:t>
      </w:r>
    </w:p>
    <w:p>
      <w:pPr>
        <w:spacing w:after="0"/>
        <w:ind w:left="0"/>
        <w:jc w:val="both"/>
      </w:pPr>
      <w:r>
        <w:rPr>
          <w:rFonts w:ascii="Times New Roman"/>
          <w:b w:val="false"/>
          <w:i w:val="false"/>
          <w:color w:val="000000"/>
          <w:sz w:val="28"/>
        </w:rPr>
        <w:t>№ _____ по следующим основаниям:________________________________________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9" w:id="235"/>
    <w:p>
      <w:pPr>
        <w:spacing w:after="0"/>
        <w:ind w:left="0"/>
        <w:jc w:val="left"/>
      </w:pPr>
      <w:r>
        <w:rPr>
          <w:rFonts w:ascii="Times New Roman"/>
          <w:b/>
          <w:i w:val="false"/>
          <w:color w:val="000000"/>
        </w:rPr>
        <w:t xml:space="preserve"> Журнал регистрации заявлений на апелляцию</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обучающегося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язык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Предмет(ы), по которому подана апелляция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учащегося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0" w:id="236"/>
      <w:r>
        <w:rPr>
          <w:rFonts w:ascii="Times New Roman"/>
          <w:b w:val="false"/>
          <w:i w:val="false"/>
          <w:color w:val="000000"/>
          <w:sz w:val="28"/>
        </w:rPr>
        <w:t>
      Член комиссии ________________________________________________________</w:t>
      </w:r>
    </w:p>
    <w:bookmarkEnd w:id="236"/>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3" w:id="237"/>
    <w:p>
      <w:pPr>
        <w:spacing w:after="0"/>
        <w:ind w:left="0"/>
        <w:jc w:val="left"/>
      </w:pPr>
      <w:r>
        <w:rPr>
          <w:rFonts w:ascii="Times New Roman"/>
          <w:b/>
          <w:i w:val="false"/>
          <w:color w:val="000000"/>
        </w:rPr>
        <w:t xml:space="preserve"> Протокол заседания комиссии по результатам рассмотрения заявления на апелляцию</w:t>
      </w:r>
    </w:p>
    <w:bookmarkEnd w:id="237"/>
    <w:p>
      <w:pPr>
        <w:spacing w:after="0"/>
        <w:ind w:left="0"/>
        <w:jc w:val="both"/>
      </w:pPr>
      <w:bookmarkStart w:name="z1514" w:id="238"/>
      <w:r>
        <w:rPr>
          <w:rFonts w:ascii="Times New Roman"/>
          <w:b w:val="false"/>
          <w:i w:val="false"/>
          <w:color w:val="000000"/>
          <w:sz w:val="28"/>
        </w:rPr>
        <w:t>
      Город _________________________________________________________________</w:t>
      </w:r>
    </w:p>
    <w:bookmarkEnd w:id="238"/>
    <w:p>
      <w:pPr>
        <w:spacing w:after="0"/>
        <w:ind w:left="0"/>
        <w:jc w:val="both"/>
      </w:pPr>
      <w:r>
        <w:rPr>
          <w:rFonts w:ascii="Times New Roman"/>
          <w:b w:val="false"/>
          <w:i w:val="false"/>
          <w:color w:val="000000"/>
          <w:sz w:val="28"/>
        </w:rPr>
        <w:t>Экзаменационный центр _________________________________________________</w:t>
      </w:r>
    </w:p>
    <w:p>
      <w:pPr>
        <w:spacing w:after="0"/>
        <w:ind w:left="0"/>
        <w:jc w:val="both"/>
      </w:pPr>
      <w:r>
        <w:rPr>
          <w:rFonts w:ascii="Times New Roman"/>
          <w:b w:val="false"/>
          <w:i w:val="false"/>
          <w:color w:val="000000"/>
          <w:sz w:val="28"/>
        </w:rPr>
        <w:t>Дата __________</w:t>
      </w:r>
    </w:p>
    <w:p>
      <w:pPr>
        <w:spacing w:after="0"/>
        <w:ind w:left="0"/>
        <w:jc w:val="both"/>
      </w:pPr>
      <w:r>
        <w:rPr>
          <w:rFonts w:ascii="Times New Roman"/>
          <w:b w:val="false"/>
          <w:i w:val="false"/>
          <w:color w:val="000000"/>
          <w:sz w:val="28"/>
        </w:rPr>
        <w:t>Состав комиссии:</w:t>
      </w:r>
    </w:p>
    <w:p>
      <w:pPr>
        <w:spacing w:after="0"/>
        <w:ind w:left="0"/>
        <w:jc w:val="both"/>
      </w:pPr>
      <w:r>
        <w:rPr>
          <w:rFonts w:ascii="Times New Roman"/>
          <w:b w:val="false"/>
          <w:i w:val="false"/>
          <w:color w:val="000000"/>
          <w:sz w:val="28"/>
        </w:rPr>
        <w:t>Председатель: 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Рассмотрение заявления обучающегося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О несогласии с оценкой, выставленной за письменный экзамен по предмету: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Экзаменационная оценка до апелляции – _____ баллов.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158" w:id="239"/>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w:t>
      </w:r>
    </w:p>
    <w:bookmarkEnd w:id="239"/>
    <w:bookmarkStart w:name="z1515" w:id="240"/>
    <w:p>
      <w:pPr>
        <w:spacing w:after="0"/>
        <w:ind w:left="0"/>
        <w:jc w:val="both"/>
      </w:pPr>
      <w:r>
        <w:rPr>
          <w:rFonts w:ascii="Times New Roman"/>
          <w:b w:val="false"/>
          <w:i w:val="false"/>
          <w:color w:val="ff0000"/>
          <w:sz w:val="28"/>
        </w:rPr>
        <w:t xml:space="preserve">
      Сноска. Типовые правила - в редакции приказа Министра образования и науки РК от 28.08.2020 </w:t>
      </w:r>
      <w:r>
        <w:rPr>
          <w:rFonts w:ascii="Times New Roman"/>
          <w:b w:val="false"/>
          <w:i w:val="false"/>
          <w:color w:val="ff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p>
    <w:bookmarkEnd w:id="240"/>
    <w:bookmarkStart w:name="z1088" w:id="241"/>
    <w:p>
      <w:pPr>
        <w:spacing w:after="0"/>
        <w:ind w:left="0"/>
        <w:jc w:val="left"/>
      </w:pPr>
      <w:r>
        <w:rPr>
          <w:rFonts w:ascii="Times New Roman"/>
          <w:b/>
          <w:i w:val="false"/>
          <w:color w:val="000000"/>
        </w:rPr>
        <w:t xml:space="preserve"> Глава 1. Основные положения</w:t>
      </w:r>
    </w:p>
    <w:bookmarkEnd w:id="241"/>
    <w:bookmarkStart w:name="z1089" w:id="242"/>
    <w:p>
      <w:pPr>
        <w:spacing w:after="0"/>
        <w:ind w:left="0"/>
        <w:jc w:val="both"/>
      </w:pPr>
      <w:r>
        <w:rPr>
          <w:rFonts w:ascii="Times New Roman"/>
          <w:b w:val="false"/>
          <w:i w:val="false"/>
          <w:color w:val="000000"/>
          <w:sz w:val="28"/>
        </w:rPr>
        <w:t xml:space="preserve">
      1. Настоящие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bookmarkEnd w:id="242"/>
    <w:bookmarkStart w:name="z1090" w:id="243"/>
    <w:p>
      <w:pPr>
        <w:spacing w:after="0"/>
        <w:ind w:left="0"/>
        <w:jc w:val="both"/>
      </w:pPr>
      <w:r>
        <w:rPr>
          <w:rFonts w:ascii="Times New Roman"/>
          <w:b w:val="false"/>
          <w:i w:val="false"/>
          <w:color w:val="000000"/>
          <w:sz w:val="28"/>
        </w:rPr>
        <w:t>
      2. В настоящих Правилах использованы следующие определения:</w:t>
      </w:r>
    </w:p>
    <w:bookmarkEnd w:id="243"/>
    <w:bookmarkStart w:name="z1091" w:id="244"/>
    <w:p>
      <w:pPr>
        <w:spacing w:after="0"/>
        <w:ind w:left="0"/>
        <w:jc w:val="both"/>
      </w:pPr>
      <w:r>
        <w:rPr>
          <w:rFonts w:ascii="Times New Roman"/>
          <w:b w:val="false"/>
          <w:i w:val="false"/>
          <w:color w:val="000000"/>
          <w:sz w:val="28"/>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bookmarkEnd w:id="244"/>
    <w:bookmarkStart w:name="z1092" w:id="245"/>
    <w:p>
      <w:pPr>
        <w:spacing w:after="0"/>
        <w:ind w:left="0"/>
        <w:jc w:val="both"/>
      </w:pPr>
      <w:r>
        <w:rPr>
          <w:rFonts w:ascii="Times New Roman"/>
          <w:b w:val="false"/>
          <w:i w:val="false"/>
          <w:color w:val="000000"/>
          <w:sz w:val="28"/>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w:t>
      </w:r>
    </w:p>
    <w:bookmarkEnd w:id="245"/>
    <w:bookmarkStart w:name="z1093" w:id="246"/>
    <w:p>
      <w:pPr>
        <w:spacing w:after="0"/>
        <w:ind w:left="0"/>
        <w:jc w:val="both"/>
      </w:pPr>
      <w:r>
        <w:rPr>
          <w:rFonts w:ascii="Times New Roman"/>
          <w:b w:val="false"/>
          <w:i w:val="false"/>
          <w:color w:val="000000"/>
          <w:sz w:val="28"/>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46"/>
    <w:bookmarkStart w:name="z1094" w:id="247"/>
    <w:p>
      <w:pPr>
        <w:spacing w:after="0"/>
        <w:ind w:left="0"/>
        <w:jc w:val="both"/>
      </w:pPr>
      <w:r>
        <w:rPr>
          <w:rFonts w:ascii="Times New Roman"/>
          <w:b w:val="false"/>
          <w:i w:val="false"/>
          <w:color w:val="000000"/>
          <w:sz w:val="28"/>
        </w:rPr>
        <w:t>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47"/>
    <w:bookmarkStart w:name="z1095" w:id="248"/>
    <w:p>
      <w:pPr>
        <w:spacing w:after="0"/>
        <w:ind w:left="0"/>
        <w:jc w:val="both"/>
      </w:pPr>
      <w:r>
        <w:rPr>
          <w:rFonts w:ascii="Times New Roman"/>
          <w:b w:val="false"/>
          <w:i w:val="false"/>
          <w:color w:val="000000"/>
          <w:sz w:val="28"/>
        </w:rPr>
        <w:t>
      5) текущий контроль успеваемости обучающихся – систематическая проверка знаний обучающихся, проводимая преподавателем на текущих занятиях в соответствии с учебной программой дисциплины и (или) модуля;</w:t>
      </w:r>
    </w:p>
    <w:bookmarkEnd w:id="248"/>
    <w:bookmarkStart w:name="z1096" w:id="249"/>
    <w:p>
      <w:pPr>
        <w:spacing w:after="0"/>
        <w:ind w:left="0"/>
        <w:jc w:val="both"/>
      </w:pPr>
      <w:r>
        <w:rPr>
          <w:rFonts w:ascii="Times New Roman"/>
          <w:b w:val="false"/>
          <w:i w:val="false"/>
          <w:color w:val="000000"/>
          <w:sz w:val="28"/>
        </w:rPr>
        <w:t>
      6) дипломная работа (проект) - выпускная квалификационная работа, самостоятельная творческая работа студентов, обучающихся по программам подготовки квалифицированных рабочих и специалистов среднего звена, прикладных бакалавров;</w:t>
      </w:r>
    </w:p>
    <w:bookmarkEnd w:id="249"/>
    <w:bookmarkStart w:name="z1097" w:id="250"/>
    <w:p>
      <w:pPr>
        <w:spacing w:after="0"/>
        <w:ind w:left="0"/>
        <w:jc w:val="both"/>
      </w:pPr>
      <w:r>
        <w:rPr>
          <w:rFonts w:ascii="Times New Roman"/>
          <w:b w:val="false"/>
          <w:i w:val="false"/>
          <w:color w:val="000000"/>
          <w:sz w:val="28"/>
        </w:rPr>
        <w:t>
      7)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bookmarkEnd w:id="250"/>
    <w:bookmarkStart w:name="z1098" w:id="251"/>
    <w:p>
      <w:pPr>
        <w:spacing w:after="0"/>
        <w:ind w:left="0"/>
        <w:jc w:val="both"/>
      </w:pPr>
      <w:r>
        <w:rPr>
          <w:rFonts w:ascii="Times New Roman"/>
          <w:b w:val="false"/>
          <w:i w:val="false"/>
          <w:color w:val="000000"/>
          <w:sz w:val="28"/>
        </w:rPr>
        <w:t>
      8)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251"/>
    <w:bookmarkStart w:name="z1099" w:id="252"/>
    <w:p>
      <w:pPr>
        <w:spacing w:after="0"/>
        <w:ind w:left="0"/>
        <w:jc w:val="both"/>
      </w:pPr>
      <w:r>
        <w:rPr>
          <w:rFonts w:ascii="Times New Roman"/>
          <w:b w:val="false"/>
          <w:i w:val="false"/>
          <w:color w:val="000000"/>
          <w:sz w:val="28"/>
        </w:rPr>
        <w:t>
      3. Оценка знаний обучающихся производится по цифровой пятибалльной системе: (5-"отлично", 4-"хорошо", 3-"удовлетворительно", 2-"неудовлетворительно").</w:t>
      </w:r>
    </w:p>
    <w:bookmarkEnd w:id="252"/>
    <w:bookmarkStart w:name="z1100" w:id="253"/>
    <w:p>
      <w:pPr>
        <w:spacing w:after="0"/>
        <w:ind w:left="0"/>
        <w:jc w:val="both"/>
      </w:pPr>
      <w:r>
        <w:rPr>
          <w:rFonts w:ascii="Times New Roman"/>
          <w:b w:val="false"/>
          <w:i w:val="false"/>
          <w:color w:val="000000"/>
          <w:sz w:val="28"/>
        </w:rPr>
        <w:t xml:space="preserve">
      При применении балльно-рейтинговой буквенной системы учебные достижения (знания, умения, навыки и компетенции) обучающихся оцениваются в баллах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53"/>
    <w:bookmarkStart w:name="z1101" w:id="254"/>
    <w:p>
      <w:pPr>
        <w:spacing w:after="0"/>
        <w:ind w:left="0"/>
        <w:jc w:val="both"/>
      </w:pPr>
      <w:r>
        <w:rPr>
          <w:rFonts w:ascii="Times New Roman"/>
          <w:b w:val="false"/>
          <w:i w:val="false"/>
          <w:color w:val="000000"/>
          <w:sz w:val="28"/>
        </w:rPr>
        <w:t>
      Глава 2. Проведение текущего контроля и промежуточной аттестации обучающихся</w:t>
      </w:r>
    </w:p>
    <w:bookmarkEnd w:id="254"/>
    <w:bookmarkStart w:name="z1109" w:id="255"/>
    <w:p>
      <w:pPr>
        <w:spacing w:after="0"/>
        <w:ind w:left="0"/>
        <w:jc w:val="both"/>
      </w:pPr>
      <w:r>
        <w:rPr>
          <w:rFonts w:ascii="Times New Roman"/>
          <w:b w:val="false"/>
          <w:i w:val="false"/>
          <w:color w:val="000000"/>
          <w:sz w:val="28"/>
        </w:rPr>
        <w:t>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255"/>
    <w:bookmarkStart w:name="z1516" w:id="256"/>
    <w:p>
      <w:pPr>
        <w:spacing w:after="0"/>
        <w:ind w:left="0"/>
        <w:jc w:val="both"/>
      </w:pPr>
      <w:r>
        <w:rPr>
          <w:rFonts w:ascii="Times New Roman"/>
          <w:b w:val="false"/>
          <w:i w:val="false"/>
          <w:color w:val="000000"/>
          <w:sz w:val="28"/>
        </w:rPr>
        <w:t>
      Текущий контроль по дисциплинам и (или) модулям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bookmarkEnd w:id="256"/>
    <w:bookmarkStart w:name="z1517" w:id="257"/>
    <w:p>
      <w:pPr>
        <w:spacing w:after="0"/>
        <w:ind w:left="0"/>
        <w:jc w:val="both"/>
      </w:pPr>
      <w:r>
        <w:rPr>
          <w:rFonts w:ascii="Times New Roman"/>
          <w:b w:val="false"/>
          <w:i w:val="false"/>
          <w:color w:val="000000"/>
          <w:sz w:val="28"/>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bookmarkEnd w:id="257"/>
    <w:bookmarkStart w:name="z1518" w:id="258"/>
    <w:p>
      <w:pPr>
        <w:spacing w:after="0"/>
        <w:ind w:left="0"/>
        <w:jc w:val="both"/>
      </w:pPr>
      <w:r>
        <w:rPr>
          <w:rFonts w:ascii="Times New Roman"/>
          <w:b w:val="false"/>
          <w:i w:val="false"/>
          <w:color w:val="000000"/>
          <w:sz w:val="28"/>
        </w:rPr>
        <w:t>
      Проведение текущего контроля успеваемости обучающихся путем дистанционного обучения (далее – ДО) осуществляется посредством:</w:t>
      </w:r>
    </w:p>
    <w:bookmarkEnd w:id="258"/>
    <w:bookmarkStart w:name="z1247" w:id="259"/>
    <w:p>
      <w:pPr>
        <w:spacing w:after="0"/>
        <w:ind w:left="0"/>
        <w:jc w:val="both"/>
      </w:pPr>
      <w:r>
        <w:rPr>
          <w:rFonts w:ascii="Times New Roman"/>
          <w:b w:val="false"/>
          <w:i w:val="false"/>
          <w:color w:val="000000"/>
          <w:sz w:val="28"/>
        </w:rPr>
        <w:t>
      1) прямого общения обучающегося и преподавателя в режиме онлайн или офлайн с использованием телекоммуникационных средств;</w:t>
      </w:r>
    </w:p>
    <w:bookmarkEnd w:id="259"/>
    <w:bookmarkStart w:name="z1248" w:id="260"/>
    <w:p>
      <w:pPr>
        <w:spacing w:after="0"/>
        <w:ind w:left="0"/>
        <w:jc w:val="both"/>
      </w:pPr>
      <w:r>
        <w:rPr>
          <w:rFonts w:ascii="Times New Roman"/>
          <w:b w:val="false"/>
          <w:i w:val="false"/>
          <w:color w:val="000000"/>
          <w:sz w:val="28"/>
        </w:rPr>
        <w:t>
      2) автоматизированных тестирующих комплексов;</w:t>
      </w:r>
    </w:p>
    <w:bookmarkEnd w:id="260"/>
    <w:bookmarkStart w:name="z1249" w:id="261"/>
    <w:p>
      <w:pPr>
        <w:spacing w:after="0"/>
        <w:ind w:left="0"/>
        <w:jc w:val="both"/>
      </w:pPr>
      <w:r>
        <w:rPr>
          <w:rFonts w:ascii="Times New Roman"/>
          <w:b w:val="false"/>
          <w:i w:val="false"/>
          <w:color w:val="000000"/>
          <w:sz w:val="28"/>
        </w:rPr>
        <w:t>
      3) проверки индивидуальных заданий (выдача заданий на электронную почту обучающихся, мессенджеры).</w:t>
      </w:r>
    </w:p>
    <w:bookmarkEnd w:id="261"/>
    <w:bookmarkStart w:name="z1519" w:id="262"/>
    <w:p>
      <w:pPr>
        <w:spacing w:after="0"/>
        <w:ind w:left="0"/>
        <w:jc w:val="both"/>
      </w:pPr>
      <w:r>
        <w:rPr>
          <w:rFonts w:ascii="Times New Roman"/>
          <w:b w:val="false"/>
          <w:i w:val="false"/>
          <w:color w:val="000000"/>
          <w:sz w:val="28"/>
        </w:rPr>
        <w:t>
      Формы проведения текущего контроля успеваемости обучающихся определяет педагог с учетом цели, содержания учебного материала.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0" w:id="263"/>
    <w:p>
      <w:pPr>
        <w:spacing w:after="0"/>
        <w:ind w:left="0"/>
        <w:jc w:val="both"/>
      </w:pPr>
      <w:r>
        <w:rPr>
          <w:rFonts w:ascii="Times New Roman"/>
          <w:b w:val="false"/>
          <w:i w:val="false"/>
          <w:color w:val="000000"/>
          <w:sz w:val="28"/>
        </w:rPr>
        <w:t>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bookmarkEnd w:id="263"/>
    <w:bookmarkStart w:name="z1119" w:id="264"/>
    <w:p>
      <w:pPr>
        <w:spacing w:after="0"/>
        <w:ind w:left="0"/>
        <w:jc w:val="both"/>
      </w:pPr>
      <w:r>
        <w:rPr>
          <w:rFonts w:ascii="Times New Roman"/>
          <w:b w:val="false"/>
          <w:i w:val="false"/>
          <w:color w:val="000000"/>
          <w:sz w:val="28"/>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bookmarkEnd w:id="264"/>
    <w:bookmarkStart w:name="z1520" w:id="265"/>
    <w:p>
      <w:pPr>
        <w:spacing w:after="0"/>
        <w:ind w:left="0"/>
        <w:jc w:val="both"/>
      </w:pPr>
      <w:r>
        <w:rPr>
          <w:rFonts w:ascii="Times New Roman"/>
          <w:b w:val="false"/>
          <w:i w:val="false"/>
          <w:color w:val="000000"/>
          <w:sz w:val="28"/>
        </w:rPr>
        <w:t>
      При проведении промежуточной аттестации путем ДО используются следующие формы:</w:t>
      </w:r>
    </w:p>
    <w:bookmarkEnd w:id="265"/>
    <w:bookmarkStart w:name="z1250" w:id="266"/>
    <w:p>
      <w:pPr>
        <w:spacing w:after="0"/>
        <w:ind w:left="0"/>
        <w:jc w:val="both"/>
      </w:pPr>
      <w:r>
        <w:rPr>
          <w:rFonts w:ascii="Times New Roman"/>
          <w:b w:val="false"/>
          <w:i w:val="false"/>
          <w:color w:val="000000"/>
          <w:sz w:val="28"/>
        </w:rPr>
        <w:t>
      1) тестирование с использованием автоматизированных тестовых систем с возможностью ограничения времени выполнения задания;</w:t>
      </w:r>
    </w:p>
    <w:bookmarkEnd w:id="266"/>
    <w:bookmarkStart w:name="z1251" w:id="267"/>
    <w:p>
      <w:pPr>
        <w:spacing w:after="0"/>
        <w:ind w:left="0"/>
        <w:jc w:val="both"/>
      </w:pPr>
      <w:r>
        <w:rPr>
          <w:rFonts w:ascii="Times New Roman"/>
          <w:b w:val="false"/>
          <w:i w:val="false"/>
          <w:color w:val="000000"/>
          <w:sz w:val="28"/>
        </w:rPr>
        <w:t>
      2) выполнение индивидуального проекта (онлайн, офлайн);</w:t>
      </w:r>
    </w:p>
    <w:bookmarkEnd w:id="267"/>
    <w:bookmarkStart w:name="z1252" w:id="268"/>
    <w:p>
      <w:pPr>
        <w:spacing w:after="0"/>
        <w:ind w:left="0"/>
        <w:jc w:val="both"/>
      </w:pPr>
      <w:r>
        <w:rPr>
          <w:rFonts w:ascii="Times New Roman"/>
          <w:b w:val="false"/>
          <w:i w:val="false"/>
          <w:color w:val="000000"/>
          <w:sz w:val="28"/>
        </w:rPr>
        <w:t>
      3) выполнение практического, творческого задания (онлайн, офлайн);</w:t>
      </w:r>
    </w:p>
    <w:bookmarkEnd w:id="268"/>
    <w:bookmarkStart w:name="z1253" w:id="269"/>
    <w:p>
      <w:pPr>
        <w:spacing w:after="0"/>
        <w:ind w:left="0"/>
        <w:jc w:val="both"/>
      </w:pPr>
      <w:r>
        <w:rPr>
          <w:rFonts w:ascii="Times New Roman"/>
          <w:b w:val="false"/>
          <w:i w:val="false"/>
          <w:color w:val="000000"/>
          <w:sz w:val="28"/>
        </w:rPr>
        <w:t>
      4) сдача экзамена в онлайн-режиме (в устной или письменной форме).</w:t>
      </w:r>
    </w:p>
    <w:bookmarkEnd w:id="269"/>
    <w:bookmarkStart w:name="z1521" w:id="270"/>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языку, литературе, истории Казахстана, математике и выбору организации технического и профессионального, послесреднего образования.</w:t>
      </w:r>
    </w:p>
    <w:bookmarkEnd w:id="270"/>
    <w:bookmarkStart w:name="z1522" w:id="271"/>
    <w:p>
      <w:pPr>
        <w:spacing w:after="0"/>
        <w:ind w:left="0"/>
        <w:jc w:val="both"/>
      </w:pPr>
      <w:r>
        <w:rPr>
          <w:rFonts w:ascii="Times New Roman"/>
          <w:b w:val="false"/>
          <w:i w:val="false"/>
          <w:color w:val="000000"/>
          <w:sz w:val="28"/>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bookmarkEnd w:id="271"/>
    <w:bookmarkStart w:name="z1523" w:id="272"/>
    <w:p>
      <w:pPr>
        <w:spacing w:after="0"/>
        <w:ind w:left="0"/>
        <w:jc w:val="both"/>
      </w:pPr>
      <w:r>
        <w:rPr>
          <w:rFonts w:ascii="Times New Roman"/>
          <w:b w:val="false"/>
          <w:i w:val="false"/>
          <w:color w:val="000000"/>
          <w:sz w:val="28"/>
        </w:rPr>
        <w:t>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0" w:id="273"/>
    <w:p>
      <w:pPr>
        <w:spacing w:after="0"/>
        <w:ind w:left="0"/>
        <w:jc w:val="both"/>
      </w:pPr>
      <w:r>
        <w:rPr>
          <w:rFonts w:ascii="Times New Roman"/>
          <w:b w:val="false"/>
          <w:i w:val="false"/>
          <w:color w:val="000000"/>
          <w:sz w:val="28"/>
        </w:rPr>
        <w:t>
      7.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w:t>
      </w:r>
    </w:p>
    <w:bookmarkEnd w:id="273"/>
    <w:bookmarkStart w:name="z1121" w:id="274"/>
    <w:p>
      <w:pPr>
        <w:spacing w:after="0"/>
        <w:ind w:left="0"/>
        <w:jc w:val="both"/>
      </w:pPr>
      <w:r>
        <w:rPr>
          <w:rFonts w:ascii="Times New Roman"/>
          <w:b w:val="false"/>
          <w:i w:val="false"/>
          <w:color w:val="000000"/>
          <w:sz w:val="28"/>
        </w:rPr>
        <w:t>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модуля.</w:t>
      </w:r>
    </w:p>
    <w:bookmarkEnd w:id="274"/>
    <w:bookmarkStart w:name="z1122" w:id="275"/>
    <w:p>
      <w:pPr>
        <w:spacing w:after="0"/>
        <w:ind w:left="0"/>
        <w:jc w:val="both"/>
      </w:pPr>
      <w:r>
        <w:rPr>
          <w:rFonts w:ascii="Times New Roman"/>
          <w:b w:val="false"/>
          <w:i w:val="false"/>
          <w:color w:val="000000"/>
          <w:sz w:val="28"/>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bookmarkEnd w:id="275"/>
    <w:bookmarkStart w:name="z1123" w:id="276"/>
    <w:p>
      <w:pPr>
        <w:spacing w:after="0"/>
        <w:ind w:left="0"/>
        <w:jc w:val="both"/>
      </w:pPr>
      <w:r>
        <w:rPr>
          <w:rFonts w:ascii="Times New Roman"/>
          <w:b w:val="false"/>
          <w:i w:val="false"/>
          <w:color w:val="000000"/>
          <w:sz w:val="28"/>
        </w:rPr>
        <w:t>
      8. Зачеты проводятся по дисциплинам и (или) модулям,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и (или) модулям не предусмотрена.</w:t>
      </w:r>
    </w:p>
    <w:bookmarkEnd w:id="276"/>
    <w:bookmarkStart w:name="z1124" w:id="277"/>
    <w:p>
      <w:pPr>
        <w:spacing w:after="0"/>
        <w:ind w:left="0"/>
        <w:jc w:val="both"/>
      </w:pPr>
      <w:r>
        <w:rPr>
          <w:rFonts w:ascii="Times New Roman"/>
          <w:b w:val="false"/>
          <w:i w:val="false"/>
          <w:color w:val="000000"/>
          <w:sz w:val="28"/>
        </w:rPr>
        <w:t>
      Зачеты с дифференцированными оценками ("отлично", "хорошо", "удовлетворительно" и "неудовлетворительно") проводятся по курсовым проектам (работам), профессиональной практике, а также по специальным дисциплинам и (или) модулям, перечень которых определяется в соответствии с рабочим учебным планом.</w:t>
      </w:r>
    </w:p>
    <w:bookmarkEnd w:id="277"/>
    <w:bookmarkStart w:name="z1125" w:id="278"/>
    <w:p>
      <w:pPr>
        <w:spacing w:after="0"/>
        <w:ind w:left="0"/>
        <w:jc w:val="both"/>
      </w:pPr>
      <w:r>
        <w:rPr>
          <w:rFonts w:ascii="Times New Roman"/>
          <w:b w:val="false"/>
          <w:i w:val="false"/>
          <w:color w:val="000000"/>
          <w:sz w:val="28"/>
        </w:rPr>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bookmarkEnd w:id="278"/>
    <w:bookmarkStart w:name="z1126" w:id="279"/>
    <w:p>
      <w:pPr>
        <w:spacing w:after="0"/>
        <w:ind w:left="0"/>
        <w:jc w:val="both"/>
      </w:pPr>
      <w:r>
        <w:rPr>
          <w:rFonts w:ascii="Times New Roman"/>
          <w:b w:val="false"/>
          <w:i w:val="false"/>
          <w:color w:val="000000"/>
          <w:sz w:val="28"/>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bookmarkEnd w:id="279"/>
    <w:bookmarkStart w:name="z1127" w:id="280"/>
    <w:p>
      <w:pPr>
        <w:spacing w:after="0"/>
        <w:ind w:left="0"/>
        <w:jc w:val="both"/>
      </w:pPr>
      <w:r>
        <w:rPr>
          <w:rFonts w:ascii="Times New Roman"/>
          <w:b w:val="false"/>
          <w:i w:val="false"/>
          <w:color w:val="000000"/>
          <w:sz w:val="28"/>
        </w:rPr>
        <w:t>
      11. Для проведения промежуточной аттестации обучающихся в форме экзаменов должны быть подготовлены:</w:t>
      </w:r>
    </w:p>
    <w:bookmarkEnd w:id="280"/>
    <w:bookmarkStart w:name="z1128" w:id="281"/>
    <w:p>
      <w:pPr>
        <w:spacing w:after="0"/>
        <w:ind w:left="0"/>
        <w:jc w:val="both"/>
      </w:pPr>
      <w:r>
        <w:rPr>
          <w:rFonts w:ascii="Times New Roman"/>
          <w:b w:val="false"/>
          <w:i w:val="false"/>
          <w:color w:val="000000"/>
          <w:sz w:val="28"/>
        </w:rPr>
        <w:t>
      1) экзаменационные билеты (экзаменационные контрольные задания), тестовые задания, ситуационные задачи;</w:t>
      </w:r>
    </w:p>
    <w:bookmarkEnd w:id="281"/>
    <w:bookmarkStart w:name="z1129" w:id="282"/>
    <w:p>
      <w:pPr>
        <w:spacing w:after="0"/>
        <w:ind w:left="0"/>
        <w:jc w:val="both"/>
      </w:pPr>
      <w:r>
        <w:rPr>
          <w:rFonts w:ascii="Times New Roman"/>
          <w:b w:val="false"/>
          <w:i w:val="false"/>
          <w:color w:val="000000"/>
          <w:sz w:val="28"/>
        </w:rPr>
        <w:t>
      2) наглядные пособия, материалы справочного характера, нормативные документы и образцы техники, разрешенные к использованию на экзамене;</w:t>
      </w:r>
    </w:p>
    <w:bookmarkEnd w:id="282"/>
    <w:bookmarkStart w:name="z1130" w:id="283"/>
    <w:p>
      <w:pPr>
        <w:spacing w:after="0"/>
        <w:ind w:left="0"/>
        <w:jc w:val="both"/>
      </w:pPr>
      <w:r>
        <w:rPr>
          <w:rFonts w:ascii="Times New Roman"/>
          <w:b w:val="false"/>
          <w:i w:val="false"/>
          <w:color w:val="000000"/>
          <w:sz w:val="28"/>
        </w:rPr>
        <w:t>
      3) учебные и технологические карты;</w:t>
      </w:r>
    </w:p>
    <w:bookmarkEnd w:id="283"/>
    <w:bookmarkStart w:name="z1131" w:id="284"/>
    <w:p>
      <w:pPr>
        <w:spacing w:after="0"/>
        <w:ind w:left="0"/>
        <w:jc w:val="both"/>
      </w:pPr>
      <w:r>
        <w:rPr>
          <w:rFonts w:ascii="Times New Roman"/>
          <w:b w:val="false"/>
          <w:i w:val="false"/>
          <w:color w:val="000000"/>
          <w:sz w:val="28"/>
        </w:rPr>
        <w:t>
      4) спортивный зал, оборудование, инвентарь;</w:t>
      </w:r>
    </w:p>
    <w:bookmarkEnd w:id="284"/>
    <w:bookmarkStart w:name="z1132" w:id="285"/>
    <w:p>
      <w:pPr>
        <w:spacing w:after="0"/>
        <w:ind w:left="0"/>
        <w:jc w:val="both"/>
      </w:pPr>
      <w:r>
        <w:rPr>
          <w:rFonts w:ascii="Times New Roman"/>
          <w:b w:val="false"/>
          <w:i w:val="false"/>
          <w:color w:val="000000"/>
          <w:sz w:val="28"/>
        </w:rPr>
        <w:t>
      5) экзаменационная ведомость.</w:t>
      </w:r>
    </w:p>
    <w:bookmarkEnd w:id="285"/>
    <w:bookmarkStart w:name="z1133" w:id="286"/>
    <w:p>
      <w:pPr>
        <w:spacing w:after="0"/>
        <w:ind w:left="0"/>
        <w:jc w:val="both"/>
      </w:pPr>
      <w:r>
        <w:rPr>
          <w:rFonts w:ascii="Times New Roman"/>
          <w:b w:val="false"/>
          <w:i w:val="false"/>
          <w:color w:val="000000"/>
          <w:sz w:val="28"/>
        </w:rPr>
        <w:t>
      12. Промежуточная аттестация (прием экзаменов и зачетов) осуществляется преподавателем и (или) преподавателями, проводившими учебные занятия по данной дисциплине и (или) модулям в течение семестра, либо по поручению руководителя организации образования преподавателем, имеющим квалификацию, соответствующую профилю данной дисциплины и (или) модуля.</w:t>
      </w:r>
    </w:p>
    <w:bookmarkEnd w:id="286"/>
    <w:bookmarkStart w:name="z1134" w:id="287"/>
    <w:p>
      <w:pPr>
        <w:spacing w:after="0"/>
        <w:ind w:left="0"/>
        <w:jc w:val="both"/>
      </w:pPr>
      <w:r>
        <w:rPr>
          <w:rFonts w:ascii="Times New Roman"/>
          <w:b w:val="false"/>
          <w:i w:val="false"/>
          <w:color w:val="000000"/>
          <w:sz w:val="28"/>
        </w:rPr>
        <w:t xml:space="preserve">
      13. 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 и не имеющие неудовлетворительных оценок по итогам текущего учета знаний. </w:t>
      </w:r>
    </w:p>
    <w:bookmarkEnd w:id="287"/>
    <w:bookmarkStart w:name="z1135" w:id="288"/>
    <w:p>
      <w:pPr>
        <w:spacing w:after="0"/>
        <w:ind w:left="0"/>
        <w:jc w:val="both"/>
      </w:pPr>
      <w:r>
        <w:rPr>
          <w:rFonts w:ascii="Times New Roman"/>
          <w:b w:val="false"/>
          <w:i w:val="false"/>
          <w:color w:val="000000"/>
          <w:sz w:val="28"/>
        </w:rPr>
        <w:t>
      Обучающиеся, имеющие по 1-2 дисциплинам и (или) модулям неудовлетворительные оценки, допускаются к экзаменам с разрешения руководителя организации образования, а имеющим более двух неудовлетворительных оценок – решением педагогического совета.</w:t>
      </w:r>
    </w:p>
    <w:bookmarkEnd w:id="288"/>
    <w:bookmarkStart w:name="z1136" w:id="289"/>
    <w:p>
      <w:pPr>
        <w:spacing w:after="0"/>
        <w:ind w:left="0"/>
        <w:jc w:val="both"/>
      </w:pPr>
      <w:r>
        <w:rPr>
          <w:rFonts w:ascii="Times New Roman"/>
          <w:b w:val="false"/>
          <w:i w:val="false"/>
          <w:color w:val="000000"/>
          <w:sz w:val="28"/>
        </w:rPr>
        <w:t>
      14. При проведении промежуточной аттестации для выполнения задания по экзаменационным билетам:</w:t>
      </w:r>
    </w:p>
    <w:bookmarkEnd w:id="289"/>
    <w:bookmarkStart w:name="z1137" w:id="290"/>
    <w:p>
      <w:pPr>
        <w:spacing w:after="0"/>
        <w:ind w:left="0"/>
        <w:jc w:val="both"/>
      </w:pPr>
      <w:r>
        <w:rPr>
          <w:rFonts w:ascii="Times New Roman"/>
          <w:b w:val="false"/>
          <w:i w:val="false"/>
          <w:color w:val="000000"/>
          <w:sz w:val="28"/>
        </w:rPr>
        <w:t>
      на устный экзамен выделяется не более 25 (двадцать пять) минут на каждого обучающегося;</w:t>
      </w:r>
    </w:p>
    <w:bookmarkEnd w:id="290"/>
    <w:bookmarkStart w:name="z1138" w:id="291"/>
    <w:p>
      <w:pPr>
        <w:spacing w:after="0"/>
        <w:ind w:left="0"/>
        <w:jc w:val="both"/>
      </w:pPr>
      <w:r>
        <w:rPr>
          <w:rFonts w:ascii="Times New Roman"/>
          <w:b w:val="false"/>
          <w:i w:val="false"/>
          <w:color w:val="000000"/>
          <w:sz w:val="28"/>
        </w:rPr>
        <w:t>
      на проведение письменного экзамена предусматривается не более:</w:t>
      </w:r>
    </w:p>
    <w:bookmarkEnd w:id="291"/>
    <w:bookmarkStart w:name="z1139" w:id="292"/>
    <w:p>
      <w:pPr>
        <w:spacing w:after="0"/>
        <w:ind w:left="0"/>
        <w:jc w:val="both"/>
      </w:pPr>
      <w:r>
        <w:rPr>
          <w:rFonts w:ascii="Times New Roman"/>
          <w:b w:val="false"/>
          <w:i w:val="false"/>
          <w:color w:val="000000"/>
          <w:sz w:val="28"/>
        </w:rPr>
        <w:t>
      1) 6-ти астрономических часов по литературе (сочинение);</w:t>
      </w:r>
    </w:p>
    <w:bookmarkEnd w:id="292"/>
    <w:bookmarkStart w:name="z1140" w:id="293"/>
    <w:p>
      <w:pPr>
        <w:spacing w:after="0"/>
        <w:ind w:left="0"/>
        <w:jc w:val="both"/>
      </w:pPr>
      <w:r>
        <w:rPr>
          <w:rFonts w:ascii="Times New Roman"/>
          <w:b w:val="false"/>
          <w:i w:val="false"/>
          <w:color w:val="000000"/>
          <w:sz w:val="28"/>
        </w:rPr>
        <w:t>
      2) 4-х академических часов по математике и специальным дисциплинам и (или) модулям;</w:t>
      </w:r>
    </w:p>
    <w:bookmarkEnd w:id="293"/>
    <w:bookmarkStart w:name="z1141" w:id="294"/>
    <w:p>
      <w:pPr>
        <w:spacing w:after="0"/>
        <w:ind w:left="0"/>
        <w:jc w:val="both"/>
      </w:pPr>
      <w:r>
        <w:rPr>
          <w:rFonts w:ascii="Times New Roman"/>
          <w:b w:val="false"/>
          <w:i w:val="false"/>
          <w:color w:val="000000"/>
          <w:sz w:val="28"/>
        </w:rPr>
        <w:t>
      3) 3-х астрономических часов по государственному языку и русскому языку (изложение);</w:t>
      </w:r>
    </w:p>
    <w:bookmarkEnd w:id="294"/>
    <w:bookmarkStart w:name="z1142" w:id="295"/>
    <w:p>
      <w:pPr>
        <w:spacing w:after="0"/>
        <w:ind w:left="0"/>
        <w:jc w:val="both"/>
      </w:pPr>
      <w:r>
        <w:rPr>
          <w:rFonts w:ascii="Times New Roman"/>
          <w:b w:val="false"/>
          <w:i w:val="false"/>
          <w:color w:val="000000"/>
          <w:sz w:val="28"/>
        </w:rPr>
        <w:t>
      4) 2-х астрономических часа по государственному языку и русскому (диктант).</w:t>
      </w:r>
    </w:p>
    <w:bookmarkEnd w:id="295"/>
    <w:bookmarkStart w:name="z1143" w:id="296"/>
    <w:p>
      <w:pPr>
        <w:spacing w:after="0"/>
        <w:ind w:left="0"/>
        <w:jc w:val="both"/>
      </w:pPr>
      <w:r>
        <w:rPr>
          <w:rFonts w:ascii="Times New Roman"/>
          <w:b w:val="false"/>
          <w:i w:val="false"/>
          <w:color w:val="000000"/>
          <w:sz w:val="28"/>
        </w:rPr>
        <w:t>
      Письменные (тестовые задания) экзаменационные работы выполняются на бумаге со штампом организации образования.</w:t>
      </w:r>
    </w:p>
    <w:bookmarkEnd w:id="296"/>
    <w:bookmarkStart w:name="z1144" w:id="297"/>
    <w:p>
      <w:pPr>
        <w:spacing w:after="0"/>
        <w:ind w:left="0"/>
        <w:jc w:val="both"/>
      </w:pPr>
      <w:r>
        <w:rPr>
          <w:rFonts w:ascii="Times New Roman"/>
          <w:b w:val="false"/>
          <w:i w:val="false"/>
          <w:color w:val="000000"/>
          <w:sz w:val="28"/>
        </w:rPr>
        <w:t>
      15. Экзамены по дисциплинам, модулям, связанные с прослушиванием, просмотром учебных работ, спортивными выступлениями, принимаются преподавателями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bookmarkEnd w:id="297"/>
    <w:bookmarkStart w:name="z1145" w:id="298"/>
    <w:p>
      <w:pPr>
        <w:spacing w:after="0"/>
        <w:ind w:left="0"/>
        <w:jc w:val="both"/>
      </w:pPr>
      <w:r>
        <w:rPr>
          <w:rFonts w:ascii="Times New Roman"/>
          <w:b w:val="false"/>
          <w:i w:val="false"/>
          <w:color w:val="000000"/>
          <w:sz w:val="28"/>
        </w:rPr>
        <w:t>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bookmarkEnd w:id="298"/>
    <w:bookmarkStart w:name="z1146" w:id="299"/>
    <w:p>
      <w:pPr>
        <w:spacing w:after="0"/>
        <w:ind w:left="0"/>
        <w:jc w:val="both"/>
      </w:pPr>
      <w:r>
        <w:rPr>
          <w:rFonts w:ascii="Times New Roman"/>
          <w:b w:val="false"/>
          <w:i w:val="false"/>
          <w:color w:val="000000"/>
          <w:sz w:val="28"/>
        </w:rPr>
        <w:t>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bookmarkEnd w:id="299"/>
    <w:bookmarkStart w:name="z1147" w:id="300"/>
    <w:p>
      <w:pPr>
        <w:spacing w:after="0"/>
        <w:ind w:left="0"/>
        <w:jc w:val="both"/>
      </w:pPr>
      <w:r>
        <w:rPr>
          <w:rFonts w:ascii="Times New Roman"/>
          <w:b w:val="false"/>
          <w:i w:val="false"/>
          <w:color w:val="000000"/>
          <w:sz w:val="28"/>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bookmarkEnd w:id="300"/>
    <w:bookmarkStart w:name="z1148" w:id="301"/>
    <w:p>
      <w:pPr>
        <w:spacing w:after="0"/>
        <w:ind w:left="0"/>
        <w:jc w:val="both"/>
      </w:pPr>
      <w:r>
        <w:rPr>
          <w:rFonts w:ascii="Times New Roman"/>
          <w:b w:val="false"/>
          <w:i w:val="false"/>
          <w:color w:val="000000"/>
          <w:sz w:val="28"/>
        </w:rPr>
        <w:t>
      Пересдача экзамена (зачета) допускается с письменного разрешения заведующего отделением, в установленные им сроки тому же преподавателю, преподавателям в рамках модуля, ведущем дисциплину (или в отсутствии ведущего преподавателя другому преподавателю, имеющему квалификацию, соответствующую профилю данной дисциплины и (или) модуля).</w:t>
      </w:r>
    </w:p>
    <w:bookmarkEnd w:id="301"/>
    <w:bookmarkStart w:name="z1149" w:id="302"/>
    <w:p>
      <w:pPr>
        <w:spacing w:after="0"/>
        <w:ind w:left="0"/>
        <w:jc w:val="both"/>
      </w:pPr>
      <w:r>
        <w:rPr>
          <w:rFonts w:ascii="Times New Roman"/>
          <w:b w:val="false"/>
          <w:i w:val="false"/>
          <w:color w:val="000000"/>
          <w:sz w:val="28"/>
        </w:rPr>
        <w:t>
      Для обучающихся, имеющих по результатам промежуточной аттестации не более 2-х оценок "удовлетворительно", допускается пересдача на более высокий уровень оценки по направлению заведующей отделения (заместителя директора).</w:t>
      </w:r>
    </w:p>
    <w:bookmarkEnd w:id="302"/>
    <w:bookmarkStart w:name="z1150" w:id="303"/>
    <w:p>
      <w:pPr>
        <w:spacing w:after="0"/>
        <w:ind w:left="0"/>
        <w:jc w:val="both"/>
      </w:pPr>
      <w:r>
        <w:rPr>
          <w:rFonts w:ascii="Times New Roman"/>
          <w:b w:val="false"/>
          <w:i w:val="false"/>
          <w:color w:val="000000"/>
          <w:sz w:val="28"/>
        </w:rPr>
        <w:t>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послесреднего образования с выдачей ему (ей) справки установленного образца.</w:t>
      </w:r>
    </w:p>
    <w:bookmarkEnd w:id="303"/>
    <w:bookmarkStart w:name="z1151" w:id="304"/>
    <w:p>
      <w:pPr>
        <w:spacing w:after="0"/>
        <w:ind w:left="0"/>
        <w:jc w:val="both"/>
      </w:pPr>
      <w:r>
        <w:rPr>
          <w:rFonts w:ascii="Times New Roman"/>
          <w:b w:val="false"/>
          <w:i w:val="false"/>
          <w:color w:val="000000"/>
          <w:sz w:val="28"/>
        </w:rPr>
        <w:t>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bookmarkEnd w:id="304"/>
    <w:bookmarkStart w:name="z1152" w:id="305"/>
    <w:p>
      <w:pPr>
        <w:spacing w:after="0"/>
        <w:ind w:left="0"/>
        <w:jc w:val="both"/>
      </w:pPr>
      <w:r>
        <w:rPr>
          <w:rFonts w:ascii="Times New Roman"/>
          <w:b w:val="false"/>
          <w:i w:val="false"/>
          <w:color w:val="000000"/>
          <w:sz w:val="28"/>
        </w:rPr>
        <w:t>
      21. Итоговые оценки по дисциплинам, модулям, не выносимым на промежуточную аттестацию, выставляются преподавателями по завершению курса на основе оценок текущего контроля успеваемости.</w:t>
      </w:r>
    </w:p>
    <w:bookmarkEnd w:id="305"/>
    <w:bookmarkStart w:name="z1153" w:id="306"/>
    <w:p>
      <w:pPr>
        <w:spacing w:after="0"/>
        <w:ind w:left="0"/>
        <w:jc w:val="both"/>
      </w:pPr>
      <w:r>
        <w:rPr>
          <w:rFonts w:ascii="Times New Roman"/>
          <w:b w:val="false"/>
          <w:i w:val="false"/>
          <w:color w:val="000000"/>
          <w:sz w:val="28"/>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обучающиеся:</w:t>
      </w:r>
    </w:p>
    <w:bookmarkEnd w:id="306"/>
    <w:bookmarkStart w:name="z1154" w:id="307"/>
    <w:p>
      <w:pPr>
        <w:spacing w:after="0"/>
        <w:ind w:left="0"/>
        <w:jc w:val="both"/>
      </w:pPr>
      <w:r>
        <w:rPr>
          <w:rFonts w:ascii="Times New Roman"/>
          <w:b w:val="false"/>
          <w:i w:val="false"/>
          <w:color w:val="000000"/>
          <w:sz w:val="28"/>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bookmarkEnd w:id="307"/>
    <w:bookmarkStart w:name="z1155" w:id="308"/>
    <w:p>
      <w:pPr>
        <w:spacing w:after="0"/>
        <w:ind w:left="0"/>
        <w:jc w:val="both"/>
      </w:pPr>
      <w:r>
        <w:rPr>
          <w:rFonts w:ascii="Times New Roman"/>
          <w:b w:val="false"/>
          <w:i w:val="false"/>
          <w:color w:val="000000"/>
          <w:sz w:val="28"/>
        </w:rPr>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bookmarkEnd w:id="308"/>
    <w:bookmarkStart w:name="z1156" w:id="309"/>
    <w:p>
      <w:pPr>
        <w:spacing w:after="0"/>
        <w:ind w:left="0"/>
        <w:jc w:val="both"/>
      </w:pPr>
      <w:r>
        <w:rPr>
          <w:rFonts w:ascii="Times New Roman"/>
          <w:b w:val="false"/>
          <w:i w:val="false"/>
          <w:color w:val="000000"/>
          <w:sz w:val="28"/>
        </w:rPr>
        <w:t>
      Глава 3. Проведение итоговой аттестации обучающихся</w:t>
      </w:r>
    </w:p>
    <w:bookmarkEnd w:id="309"/>
    <w:bookmarkStart w:name="z1163" w:id="310"/>
    <w:p>
      <w:pPr>
        <w:spacing w:after="0"/>
        <w:ind w:left="0"/>
        <w:jc w:val="both"/>
      </w:pPr>
      <w:r>
        <w:rPr>
          <w:rFonts w:ascii="Times New Roman"/>
          <w:b w:val="false"/>
          <w:i w:val="false"/>
          <w:color w:val="000000"/>
          <w:sz w:val="28"/>
        </w:rPr>
        <w:t>
      23. Итоговая аттестация обучающихся организаций технического и профессионального, послесреднего образования включает сдачу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bookmarkEnd w:id="310"/>
    <w:bookmarkStart w:name="z1525" w:id="311"/>
    <w:p>
      <w:pPr>
        <w:spacing w:after="0"/>
        <w:ind w:left="0"/>
        <w:jc w:val="both"/>
      </w:pPr>
      <w:r>
        <w:rPr>
          <w:rFonts w:ascii="Times New Roman"/>
          <w:b w:val="false"/>
          <w:i w:val="false"/>
          <w:color w:val="000000"/>
          <w:sz w:val="28"/>
        </w:rPr>
        <w:t xml:space="preserve">
      Итоговая аттестация обучающихся по программам медицинского образования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приказом Министра здравоохранения Республики Казахстан от 11 декабря 2020 года № ҚР ДСМ-249/2020 (зарегистрирован в Реестре нормативных правовых актов под № 21763).</w:t>
      </w:r>
    </w:p>
    <w:bookmarkEnd w:id="311"/>
    <w:bookmarkStart w:name="z1526" w:id="312"/>
    <w:p>
      <w:pPr>
        <w:spacing w:after="0"/>
        <w:ind w:left="0"/>
        <w:jc w:val="both"/>
      </w:pPr>
      <w:r>
        <w:rPr>
          <w:rFonts w:ascii="Times New Roman"/>
          <w:b w:val="false"/>
          <w:i w:val="false"/>
          <w:color w:val="000000"/>
          <w:sz w:val="28"/>
        </w:rPr>
        <w:t>
      Итоговая аттестация проводится по заранее утвержденному графику ее проведения.</w:t>
      </w:r>
    </w:p>
    <w:bookmarkEnd w:id="312"/>
    <w:bookmarkStart w:name="z1527" w:id="313"/>
    <w:p>
      <w:pPr>
        <w:spacing w:after="0"/>
        <w:ind w:left="0"/>
        <w:jc w:val="both"/>
      </w:pPr>
      <w:r>
        <w:rPr>
          <w:rFonts w:ascii="Times New Roman"/>
          <w:b w:val="false"/>
          <w:i w:val="false"/>
          <w:color w:val="000000"/>
          <w:sz w:val="28"/>
        </w:rPr>
        <w:t xml:space="preserve">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ГОСО).</w:t>
      </w:r>
    </w:p>
    <w:bookmarkEnd w:id="313"/>
    <w:bookmarkStart w:name="z1528" w:id="314"/>
    <w:p>
      <w:pPr>
        <w:spacing w:after="0"/>
        <w:ind w:left="0"/>
        <w:jc w:val="both"/>
      </w:pPr>
      <w:r>
        <w:rPr>
          <w:rFonts w:ascii="Times New Roman"/>
          <w:b w:val="false"/>
          <w:i w:val="false"/>
          <w:color w:val="000000"/>
          <w:sz w:val="28"/>
        </w:rPr>
        <w:t>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bookmarkEnd w:id="314"/>
    <w:bookmarkStart w:name="z1529" w:id="315"/>
    <w:p>
      <w:pPr>
        <w:spacing w:after="0"/>
        <w:ind w:left="0"/>
        <w:jc w:val="both"/>
      </w:pPr>
      <w:r>
        <w:rPr>
          <w:rFonts w:ascii="Times New Roman"/>
          <w:b w:val="false"/>
          <w:i w:val="false"/>
          <w:color w:val="000000"/>
          <w:sz w:val="28"/>
        </w:rPr>
        <w:t>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bookmarkEnd w:id="315"/>
    <w:bookmarkStart w:name="z1530" w:id="316"/>
    <w:p>
      <w:pPr>
        <w:spacing w:after="0"/>
        <w:ind w:left="0"/>
        <w:jc w:val="both"/>
      </w:pPr>
      <w:r>
        <w:rPr>
          <w:rFonts w:ascii="Times New Roman"/>
          <w:b w:val="false"/>
          <w:i w:val="false"/>
          <w:color w:val="000000"/>
          <w:sz w:val="28"/>
        </w:rPr>
        <w:t>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хранения результатов тестирования.</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23 -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4" w:id="317"/>
    <w:p>
      <w:pPr>
        <w:spacing w:after="0"/>
        <w:ind w:left="0"/>
        <w:jc w:val="both"/>
      </w:pPr>
      <w:r>
        <w:rPr>
          <w:rFonts w:ascii="Times New Roman"/>
          <w:b w:val="false"/>
          <w:i w:val="false"/>
          <w:color w:val="000000"/>
          <w:sz w:val="28"/>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bookmarkEnd w:id="317"/>
    <w:bookmarkStart w:name="z1165" w:id="318"/>
    <w:p>
      <w:pPr>
        <w:spacing w:after="0"/>
        <w:ind w:left="0"/>
        <w:jc w:val="both"/>
      </w:pPr>
      <w:r>
        <w:rPr>
          <w:rFonts w:ascii="Times New Roman"/>
          <w:b w:val="false"/>
          <w:i w:val="false"/>
          <w:color w:val="000000"/>
          <w:sz w:val="28"/>
        </w:rPr>
        <w:t>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bookmarkEnd w:id="318"/>
    <w:bookmarkStart w:name="z1166" w:id="319"/>
    <w:p>
      <w:pPr>
        <w:spacing w:after="0"/>
        <w:ind w:left="0"/>
        <w:jc w:val="both"/>
      </w:pPr>
      <w:r>
        <w:rPr>
          <w:rFonts w:ascii="Times New Roman"/>
          <w:b w:val="false"/>
          <w:i w:val="false"/>
          <w:color w:val="000000"/>
          <w:sz w:val="28"/>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bookmarkEnd w:id="319"/>
    <w:bookmarkStart w:name="z1167" w:id="320"/>
    <w:p>
      <w:pPr>
        <w:spacing w:after="0"/>
        <w:ind w:left="0"/>
        <w:jc w:val="both"/>
      </w:pPr>
      <w:r>
        <w:rPr>
          <w:rFonts w:ascii="Times New Roman"/>
          <w:b w:val="false"/>
          <w:i w:val="false"/>
          <w:color w:val="000000"/>
          <w:sz w:val="28"/>
        </w:rPr>
        <w:t>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65 % от представителей работодателей и 35 % от представителей организации технического и профессионального, послесреднего образования, включая секретаря комиссии без права голоса.</w:t>
      </w:r>
    </w:p>
    <w:bookmarkEnd w:id="320"/>
    <w:bookmarkStart w:name="z1168" w:id="321"/>
    <w:p>
      <w:pPr>
        <w:spacing w:after="0"/>
        <w:ind w:left="0"/>
        <w:jc w:val="both"/>
      </w:pPr>
      <w:r>
        <w:rPr>
          <w:rFonts w:ascii="Times New Roman"/>
          <w:b w:val="false"/>
          <w:i w:val="false"/>
          <w:color w:val="000000"/>
          <w:sz w:val="28"/>
        </w:rPr>
        <w:t>
      Состав итоговой аттестационной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bookmarkEnd w:id="321"/>
    <w:bookmarkStart w:name="z1169" w:id="322"/>
    <w:p>
      <w:pPr>
        <w:spacing w:after="0"/>
        <w:ind w:left="0"/>
        <w:jc w:val="both"/>
      </w:pPr>
      <w:r>
        <w:rPr>
          <w:rFonts w:ascii="Times New Roman"/>
          <w:b w:val="false"/>
          <w:i w:val="false"/>
          <w:color w:val="000000"/>
          <w:sz w:val="28"/>
        </w:rPr>
        <w:t>
      26. Комиссия создается на период итоговой аттестации не позднее, чем за один месяц до проведения итоговой аттестации.</w:t>
      </w:r>
    </w:p>
    <w:bookmarkEnd w:id="322"/>
    <w:bookmarkStart w:name="z1170" w:id="323"/>
    <w:p>
      <w:pPr>
        <w:spacing w:after="0"/>
        <w:ind w:left="0"/>
        <w:jc w:val="both"/>
      </w:pPr>
      <w:r>
        <w:rPr>
          <w:rFonts w:ascii="Times New Roman"/>
          <w:b w:val="false"/>
          <w:i w:val="false"/>
          <w:color w:val="000000"/>
          <w:sz w:val="28"/>
        </w:rPr>
        <w:t xml:space="preserve">
      27. Комиссия определяет: </w:t>
      </w:r>
    </w:p>
    <w:bookmarkEnd w:id="323"/>
    <w:bookmarkStart w:name="z1171" w:id="324"/>
    <w:p>
      <w:pPr>
        <w:spacing w:after="0"/>
        <w:ind w:left="0"/>
        <w:jc w:val="both"/>
      </w:pPr>
      <w:r>
        <w:rPr>
          <w:rFonts w:ascii="Times New Roman"/>
          <w:b w:val="false"/>
          <w:i w:val="false"/>
          <w:color w:val="000000"/>
          <w:sz w:val="28"/>
        </w:rPr>
        <w:t>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bookmarkEnd w:id="324"/>
    <w:bookmarkStart w:name="z1172" w:id="325"/>
    <w:p>
      <w:pPr>
        <w:spacing w:after="0"/>
        <w:ind w:left="0"/>
        <w:jc w:val="both"/>
      </w:pPr>
      <w:r>
        <w:rPr>
          <w:rFonts w:ascii="Times New Roman"/>
          <w:b w:val="false"/>
          <w:i w:val="false"/>
          <w:color w:val="000000"/>
          <w:sz w:val="28"/>
        </w:rPr>
        <w:t>
      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bookmarkEnd w:id="325"/>
    <w:bookmarkStart w:name="z1173" w:id="326"/>
    <w:p>
      <w:pPr>
        <w:spacing w:after="0"/>
        <w:ind w:left="0"/>
        <w:jc w:val="both"/>
      </w:pPr>
      <w:r>
        <w:rPr>
          <w:rFonts w:ascii="Times New Roman"/>
          <w:b w:val="false"/>
          <w:i w:val="false"/>
          <w:color w:val="000000"/>
          <w:sz w:val="28"/>
        </w:rPr>
        <w:t>
      28. Продолжительность заседаний комиссии не превышает 6 часов в день.</w:t>
      </w:r>
    </w:p>
    <w:bookmarkEnd w:id="326"/>
    <w:bookmarkStart w:name="z1183" w:id="327"/>
    <w:p>
      <w:pPr>
        <w:spacing w:after="0"/>
        <w:ind w:left="0"/>
        <w:jc w:val="both"/>
      </w:pPr>
      <w:r>
        <w:rPr>
          <w:rFonts w:ascii="Times New Roman"/>
          <w:b w:val="false"/>
          <w:i w:val="false"/>
          <w:color w:val="000000"/>
          <w:sz w:val="28"/>
        </w:rPr>
        <w:t>
      29. Итоговая аттестация обучающихся в организациях технического и профессионального, послесреднего образования, в том числе путем ДО, проводится в сроки, предусмотренные графиком учебного процесса и рабочими учебными планами в форме, определенной ГОСО.</w:t>
      </w:r>
    </w:p>
    <w:bookmarkEnd w:id="327"/>
    <w:bookmarkStart w:name="z1532" w:id="328"/>
    <w:p>
      <w:pPr>
        <w:spacing w:after="0"/>
        <w:ind w:left="0"/>
        <w:jc w:val="both"/>
      </w:pPr>
      <w:r>
        <w:rPr>
          <w:rFonts w:ascii="Times New Roman"/>
          <w:b w:val="false"/>
          <w:i w:val="false"/>
          <w:color w:val="000000"/>
          <w:sz w:val="28"/>
        </w:rPr>
        <w:t>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bookmarkEnd w:id="328"/>
    <w:bookmarkStart w:name="z1533" w:id="329"/>
    <w:p>
      <w:pPr>
        <w:spacing w:after="0"/>
        <w:ind w:left="0"/>
        <w:jc w:val="both"/>
      </w:pPr>
      <w:r>
        <w:rPr>
          <w:rFonts w:ascii="Times New Roman"/>
          <w:b w:val="false"/>
          <w:i w:val="false"/>
          <w:color w:val="000000"/>
          <w:sz w:val="28"/>
        </w:rPr>
        <w:t>
      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w:t>
      </w:r>
    </w:p>
    <w:bookmarkEnd w:id="329"/>
    <w:bookmarkStart w:name="z1534" w:id="330"/>
    <w:p>
      <w:pPr>
        <w:spacing w:after="0"/>
        <w:ind w:left="0"/>
        <w:jc w:val="both"/>
      </w:pPr>
      <w:r>
        <w:rPr>
          <w:rFonts w:ascii="Times New Roman"/>
          <w:b w:val="false"/>
          <w:i w:val="false"/>
          <w:color w:val="000000"/>
          <w:sz w:val="28"/>
        </w:rPr>
        <w:t>
      Ознакомление обучающихся с порядком проведения итоговой аттестации осуществляется организацией образования не менее чем за 20 рабочих дней.</w:t>
      </w:r>
    </w:p>
    <w:bookmarkEnd w:id="330"/>
    <w:bookmarkStart w:name="z1535" w:id="331"/>
    <w:p>
      <w:pPr>
        <w:spacing w:after="0"/>
        <w:ind w:left="0"/>
        <w:jc w:val="both"/>
      </w:pPr>
      <w:r>
        <w:rPr>
          <w:rFonts w:ascii="Times New Roman"/>
          <w:b w:val="false"/>
          <w:i w:val="false"/>
          <w:color w:val="000000"/>
          <w:sz w:val="28"/>
        </w:rPr>
        <w:t>
      Допуск к итоговой аттестации обучающихся оформляется приказом руководителя организации образования.</w:t>
      </w:r>
    </w:p>
    <w:bookmarkEnd w:id="331"/>
    <w:bookmarkStart w:name="z1536" w:id="332"/>
    <w:p>
      <w:pPr>
        <w:spacing w:after="0"/>
        <w:ind w:left="0"/>
        <w:jc w:val="both"/>
      </w:pPr>
      <w:r>
        <w:rPr>
          <w:rFonts w:ascii="Times New Roman"/>
          <w:b w:val="false"/>
          <w:i w:val="false"/>
          <w:color w:val="000000"/>
          <w:sz w:val="28"/>
        </w:rPr>
        <w:t>
      Проведение итоговой аттестации путем ДО осуществляется на основании личного заявления, которое подается на имя руководителя организации образования не позднее, чем за месяц до начала итоговой аттестации.</w:t>
      </w:r>
    </w:p>
    <w:bookmarkEnd w:id="332"/>
    <w:bookmarkStart w:name="z1537" w:id="333"/>
    <w:p>
      <w:pPr>
        <w:spacing w:after="0"/>
        <w:ind w:left="0"/>
        <w:jc w:val="both"/>
      </w:pPr>
      <w:r>
        <w:rPr>
          <w:rFonts w:ascii="Times New Roman"/>
          <w:b w:val="false"/>
          <w:i w:val="false"/>
          <w:color w:val="000000"/>
          <w:sz w:val="28"/>
        </w:rPr>
        <w:t>
      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bookmarkEnd w:id="333"/>
    <w:bookmarkStart w:name="z1254" w:id="334"/>
    <w:p>
      <w:pPr>
        <w:spacing w:after="0"/>
        <w:ind w:left="0"/>
        <w:jc w:val="both"/>
      </w:pPr>
      <w:r>
        <w:rPr>
          <w:rFonts w:ascii="Times New Roman"/>
          <w:b w:val="false"/>
          <w:i w:val="false"/>
          <w:color w:val="000000"/>
          <w:sz w:val="28"/>
        </w:rPr>
        <w:t>
      1) непрерывное видео и аудионаблюдение за обучающимися, видеозапись;</w:t>
      </w:r>
    </w:p>
    <w:bookmarkEnd w:id="334"/>
    <w:bookmarkStart w:name="z1255" w:id="335"/>
    <w:p>
      <w:pPr>
        <w:spacing w:after="0"/>
        <w:ind w:left="0"/>
        <w:jc w:val="both"/>
      </w:pPr>
      <w:r>
        <w:rPr>
          <w:rFonts w:ascii="Times New Roman"/>
          <w:b w:val="false"/>
          <w:i w:val="false"/>
          <w:color w:val="000000"/>
          <w:sz w:val="28"/>
        </w:rPr>
        <w:t>
      2) возможность демонстрации обучающимися презентационных материалов во время защиты дипломных проектов (работ).</w:t>
      </w:r>
    </w:p>
    <w:bookmarkEnd w:id="335"/>
    <w:bookmarkStart w:name="z1538" w:id="336"/>
    <w:p>
      <w:pPr>
        <w:spacing w:after="0"/>
        <w:ind w:left="0"/>
        <w:jc w:val="both"/>
      </w:pPr>
      <w:r>
        <w:rPr>
          <w:rFonts w:ascii="Times New Roman"/>
          <w:b w:val="false"/>
          <w:i w:val="false"/>
          <w:color w:val="000000"/>
          <w:sz w:val="28"/>
        </w:rPr>
        <w:t>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4" w:id="337"/>
    <w:p>
      <w:pPr>
        <w:spacing w:after="0"/>
        <w:ind w:left="0"/>
        <w:jc w:val="both"/>
      </w:pPr>
      <w:r>
        <w:rPr>
          <w:rFonts w:ascii="Times New Roman"/>
          <w:b w:val="false"/>
          <w:i w:val="false"/>
          <w:color w:val="000000"/>
          <w:sz w:val="28"/>
        </w:rPr>
        <w:t>
      30. В комиссию представляются следующие материалы и документы:</w:t>
      </w:r>
    </w:p>
    <w:bookmarkEnd w:id="337"/>
    <w:bookmarkStart w:name="z1185" w:id="338"/>
    <w:p>
      <w:pPr>
        <w:spacing w:after="0"/>
        <w:ind w:left="0"/>
        <w:jc w:val="both"/>
      </w:pPr>
      <w:r>
        <w:rPr>
          <w:rFonts w:ascii="Times New Roman"/>
          <w:b w:val="false"/>
          <w:i w:val="false"/>
          <w:color w:val="000000"/>
          <w:sz w:val="28"/>
        </w:rPr>
        <w:t>
      1) рабочий учебный план по специальности;</w:t>
      </w:r>
    </w:p>
    <w:bookmarkEnd w:id="338"/>
    <w:bookmarkStart w:name="z1186" w:id="339"/>
    <w:p>
      <w:pPr>
        <w:spacing w:after="0"/>
        <w:ind w:left="0"/>
        <w:jc w:val="both"/>
      </w:pPr>
      <w:r>
        <w:rPr>
          <w:rFonts w:ascii="Times New Roman"/>
          <w:b w:val="false"/>
          <w:i w:val="false"/>
          <w:color w:val="000000"/>
          <w:sz w:val="28"/>
        </w:rPr>
        <w:t>
      2) приказ руководителя организации технического и профессионального образования о допуске обучающихся к итоговой аттестации;</w:t>
      </w:r>
    </w:p>
    <w:bookmarkEnd w:id="339"/>
    <w:bookmarkStart w:name="z1187" w:id="340"/>
    <w:p>
      <w:pPr>
        <w:spacing w:after="0"/>
        <w:ind w:left="0"/>
        <w:jc w:val="both"/>
      </w:pPr>
      <w:r>
        <w:rPr>
          <w:rFonts w:ascii="Times New Roman"/>
          <w:b w:val="false"/>
          <w:i w:val="false"/>
          <w:color w:val="000000"/>
          <w:sz w:val="28"/>
        </w:rPr>
        <w:t>
      3) сводные ведомости итоговых оценок обучающихся;</w:t>
      </w:r>
    </w:p>
    <w:bookmarkEnd w:id="340"/>
    <w:bookmarkStart w:name="z1188" w:id="341"/>
    <w:p>
      <w:pPr>
        <w:spacing w:after="0"/>
        <w:ind w:left="0"/>
        <w:jc w:val="both"/>
      </w:pPr>
      <w:r>
        <w:rPr>
          <w:rFonts w:ascii="Times New Roman"/>
          <w:b w:val="false"/>
          <w:i w:val="false"/>
          <w:color w:val="000000"/>
          <w:sz w:val="28"/>
        </w:rPr>
        <w:t>
      4) комплект экзаменационных билетов и перечень вопросов, выносимых на итоговые экзамены, согласно учебной программе;</w:t>
      </w:r>
    </w:p>
    <w:bookmarkEnd w:id="341"/>
    <w:bookmarkStart w:name="z1189" w:id="342"/>
    <w:p>
      <w:pPr>
        <w:spacing w:after="0"/>
        <w:ind w:left="0"/>
        <w:jc w:val="both"/>
      </w:pPr>
      <w:r>
        <w:rPr>
          <w:rFonts w:ascii="Times New Roman"/>
          <w:b w:val="false"/>
          <w:i w:val="false"/>
          <w:color w:val="000000"/>
          <w:sz w:val="28"/>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bookmarkEnd w:id="342"/>
    <w:bookmarkStart w:name="z1190" w:id="343"/>
    <w:p>
      <w:pPr>
        <w:spacing w:after="0"/>
        <w:ind w:left="0"/>
        <w:jc w:val="both"/>
      </w:pPr>
      <w:r>
        <w:rPr>
          <w:rFonts w:ascii="Times New Roman"/>
          <w:b w:val="false"/>
          <w:i w:val="false"/>
          <w:color w:val="000000"/>
          <w:sz w:val="28"/>
        </w:rPr>
        <w:t>
      6) документы, подтверждающие право обучающихся дневной формы обучения на перенос сроков итоговой аттестации по состоянию здоровья;</w:t>
      </w:r>
    </w:p>
    <w:bookmarkEnd w:id="343"/>
    <w:bookmarkStart w:name="z1191" w:id="344"/>
    <w:p>
      <w:pPr>
        <w:spacing w:after="0"/>
        <w:ind w:left="0"/>
        <w:jc w:val="both"/>
      </w:pPr>
      <w:r>
        <w:rPr>
          <w:rFonts w:ascii="Times New Roman"/>
          <w:b w:val="false"/>
          <w:i w:val="false"/>
          <w:color w:val="000000"/>
          <w:sz w:val="28"/>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bookmarkEnd w:id="344"/>
    <w:bookmarkStart w:name="z1205" w:id="345"/>
    <w:p>
      <w:pPr>
        <w:spacing w:after="0"/>
        <w:ind w:left="0"/>
        <w:jc w:val="both"/>
      </w:pPr>
      <w:r>
        <w:rPr>
          <w:rFonts w:ascii="Times New Roman"/>
          <w:b w:val="false"/>
          <w:i w:val="false"/>
          <w:color w:val="000000"/>
          <w:sz w:val="28"/>
        </w:rPr>
        <w:t>
      31. Итоговая аттестация обучающихся организаций технического и профессионального, послесреднего образования проводится в форме сдачи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w:t>
      </w:r>
    </w:p>
    <w:bookmarkEnd w:id="345"/>
    <w:bookmarkStart w:name="z1540" w:id="346"/>
    <w:p>
      <w:pPr>
        <w:spacing w:after="0"/>
        <w:ind w:left="0"/>
        <w:jc w:val="both"/>
      </w:pPr>
      <w:r>
        <w:rPr>
          <w:rFonts w:ascii="Times New Roman"/>
          <w:b w:val="false"/>
          <w:i w:val="false"/>
          <w:color w:val="000000"/>
          <w:sz w:val="28"/>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bookmarkEnd w:id="346"/>
    <w:bookmarkStart w:name="z1541" w:id="347"/>
    <w:p>
      <w:pPr>
        <w:spacing w:after="0"/>
        <w:ind w:left="0"/>
        <w:jc w:val="both"/>
      </w:pPr>
      <w:r>
        <w:rPr>
          <w:rFonts w:ascii="Times New Roman"/>
          <w:b w:val="false"/>
          <w:i w:val="false"/>
          <w:color w:val="000000"/>
          <w:sz w:val="28"/>
        </w:rPr>
        <w:t>
      Итоговая аттестация путем ДО проводится в режиме реального времени (онлайн). Ответственным за предоставление программных средств и технической поддержки итоговой аттестации со стороны организаций образования является лицо, определяемое приказом руководителя организации образования, который не позднее, чем за сутки до начала проводит проверку технических условий проведения итоговой аттестации.</w:t>
      </w:r>
    </w:p>
    <w:bookmarkEnd w:id="347"/>
    <w:bookmarkStart w:name="z1542" w:id="348"/>
    <w:p>
      <w:pPr>
        <w:spacing w:after="0"/>
        <w:ind w:left="0"/>
        <w:jc w:val="both"/>
      </w:pPr>
      <w:r>
        <w:rPr>
          <w:rFonts w:ascii="Times New Roman"/>
          <w:b w:val="false"/>
          <w:i w:val="false"/>
          <w:color w:val="000000"/>
          <w:sz w:val="28"/>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bookmarkEnd w:id="348"/>
    <w:bookmarkStart w:name="z1543" w:id="349"/>
    <w:p>
      <w:pPr>
        <w:spacing w:after="0"/>
        <w:ind w:left="0"/>
        <w:jc w:val="both"/>
      </w:pPr>
      <w:r>
        <w:rPr>
          <w:rFonts w:ascii="Times New Roman"/>
          <w:b w:val="false"/>
          <w:i w:val="false"/>
          <w:color w:val="000000"/>
          <w:sz w:val="28"/>
        </w:rPr>
        <w:t>
      При проведении итоговой аттестации путем ДО предусматривается проведение комплексных экзаменов в форме компьютерного тестирования с осуществлением обязательной идентификации личности обучающегося и контроля за соблюдением порядка проведения комплексных экзаменов.</w:t>
      </w:r>
    </w:p>
    <w:bookmarkEnd w:id="349"/>
    <w:bookmarkStart w:name="z1544" w:id="350"/>
    <w:p>
      <w:pPr>
        <w:spacing w:after="0"/>
        <w:ind w:left="0"/>
        <w:jc w:val="both"/>
      </w:pPr>
      <w:r>
        <w:rPr>
          <w:rFonts w:ascii="Times New Roman"/>
          <w:b w:val="false"/>
          <w:i w:val="false"/>
          <w:color w:val="000000"/>
          <w:sz w:val="28"/>
        </w:rPr>
        <w:t>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bookmarkEnd w:id="350"/>
    <w:bookmarkStart w:name="z1545" w:id="351"/>
    <w:p>
      <w:pPr>
        <w:spacing w:after="0"/>
        <w:ind w:left="0"/>
        <w:jc w:val="both"/>
      </w:pPr>
      <w:r>
        <w:rPr>
          <w:rFonts w:ascii="Times New Roman"/>
          <w:b w:val="false"/>
          <w:i w:val="false"/>
          <w:color w:val="000000"/>
          <w:sz w:val="28"/>
        </w:rPr>
        <w:t>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bookmarkEnd w:id="351"/>
    <w:bookmarkStart w:name="z1546" w:id="352"/>
    <w:p>
      <w:pPr>
        <w:spacing w:after="0"/>
        <w:ind w:left="0"/>
        <w:jc w:val="both"/>
      </w:pPr>
      <w:r>
        <w:rPr>
          <w:rFonts w:ascii="Times New Roman"/>
          <w:b w:val="false"/>
          <w:i w:val="false"/>
          <w:color w:val="000000"/>
          <w:sz w:val="28"/>
        </w:rPr>
        <w:t>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bookmarkEnd w:id="352"/>
    <w:bookmarkStart w:name="z1547" w:id="353"/>
    <w:p>
      <w:pPr>
        <w:spacing w:after="0"/>
        <w:ind w:left="0"/>
        <w:jc w:val="both"/>
      </w:pPr>
      <w:r>
        <w:rPr>
          <w:rFonts w:ascii="Times New Roman"/>
          <w:b w:val="false"/>
          <w:i w:val="false"/>
          <w:color w:val="000000"/>
          <w:sz w:val="28"/>
        </w:rPr>
        <w:t>
      Защита дипломного проекта (работы), в том числе путем ДО, проходит в виде демонстрации презентации.</w:t>
      </w:r>
    </w:p>
    <w:bookmarkEnd w:id="353"/>
    <w:bookmarkStart w:name="z1548" w:id="354"/>
    <w:p>
      <w:pPr>
        <w:spacing w:after="0"/>
        <w:ind w:left="0"/>
        <w:jc w:val="both"/>
      </w:pPr>
      <w:r>
        <w:rPr>
          <w:rFonts w:ascii="Times New Roman"/>
          <w:b w:val="false"/>
          <w:i w:val="false"/>
          <w:color w:val="000000"/>
          <w:sz w:val="28"/>
        </w:rPr>
        <w:t>
      В случае прерывания процесса защиты дипломного проекта (работы) путем ДО обучающийся немедленно обращается к заместителю руководителя по учебной работе или заведующему учебной частью с ходатайством о его продолжении.</w:t>
      </w:r>
    </w:p>
    <w:bookmarkEnd w:id="354"/>
    <w:bookmarkStart w:name="z1549" w:id="355"/>
    <w:p>
      <w:pPr>
        <w:spacing w:after="0"/>
        <w:ind w:left="0"/>
        <w:jc w:val="both"/>
      </w:pPr>
      <w:r>
        <w:rPr>
          <w:rFonts w:ascii="Times New Roman"/>
          <w:b w:val="false"/>
          <w:i w:val="false"/>
          <w:color w:val="000000"/>
          <w:sz w:val="28"/>
        </w:rPr>
        <w:t>
      Продолжительность устного итогового экзамена не превышает 15 (пятнадцать) минут на одного обучающегося.</w:t>
      </w:r>
    </w:p>
    <w:bookmarkEnd w:id="355"/>
    <w:bookmarkStart w:name="z1550" w:id="356"/>
    <w:p>
      <w:pPr>
        <w:spacing w:after="0"/>
        <w:ind w:left="0"/>
        <w:jc w:val="both"/>
      </w:pPr>
      <w:r>
        <w:rPr>
          <w:rFonts w:ascii="Times New Roman"/>
          <w:b w:val="false"/>
          <w:i w:val="false"/>
          <w:color w:val="000000"/>
          <w:sz w:val="28"/>
        </w:rPr>
        <w:t>
      При проведении итогового экзамена путем ДО, в случаях выполнения работ раньше установленного времени, разрешается завершение сеанса видеоконференцсвязи досрочно по разрешению председателя Комиссии.</w:t>
      </w:r>
    </w:p>
    <w:bookmarkEnd w:id="356"/>
    <w:bookmarkStart w:name="z1551" w:id="357"/>
    <w:p>
      <w:pPr>
        <w:spacing w:after="0"/>
        <w:ind w:left="0"/>
        <w:jc w:val="both"/>
      </w:pPr>
      <w:r>
        <w:rPr>
          <w:rFonts w:ascii="Times New Roman"/>
          <w:b w:val="false"/>
          <w:i w:val="false"/>
          <w:color w:val="000000"/>
          <w:sz w:val="28"/>
        </w:rPr>
        <w:t>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 Для защиты практической работы обучающийся выступает с докладом об этапах выполнения работы с продолжительностью не более 15 (пятнадцати) минут. При организации итоговой аттестации для обучающихся с нарушениями слуха привлекается сурдопереводчик.</w:t>
      </w:r>
    </w:p>
    <w:bookmarkEnd w:id="357"/>
    <w:bookmarkStart w:name="z1552" w:id="358"/>
    <w:p>
      <w:pPr>
        <w:spacing w:after="0"/>
        <w:ind w:left="0"/>
        <w:jc w:val="both"/>
      </w:pPr>
      <w:r>
        <w:rPr>
          <w:rFonts w:ascii="Times New Roman"/>
          <w:b w:val="false"/>
          <w:i w:val="false"/>
          <w:color w:val="000000"/>
          <w:sz w:val="28"/>
        </w:rPr>
        <w:t>
      Вся процедура проведения итоговой аттестации записывается на видео.</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359"/>
    <w:p>
      <w:pPr>
        <w:spacing w:after="0"/>
        <w:ind w:left="0"/>
        <w:jc w:val="both"/>
      </w:pPr>
      <w:r>
        <w:rPr>
          <w:rFonts w:ascii="Times New Roman"/>
          <w:b w:val="false"/>
          <w:i w:val="false"/>
          <w:color w:val="000000"/>
          <w:sz w:val="28"/>
        </w:rPr>
        <w:t>
      32. Квалификационный экзамен проводится на базе предприятий (организаций, учреждений) работодателей или учебного заведения, при наличии у организации технического и профессионального, послесреднего образования производственных площадок, лабораторий, мастерских или учебных центров, оснащенных необходимым оборудованием по каждой квалификации.</w:t>
      </w:r>
    </w:p>
    <w:bookmarkEnd w:id="359"/>
    <w:bookmarkStart w:name="z1207" w:id="360"/>
    <w:p>
      <w:pPr>
        <w:spacing w:after="0"/>
        <w:ind w:left="0"/>
        <w:jc w:val="both"/>
      </w:pPr>
      <w:r>
        <w:rPr>
          <w:rFonts w:ascii="Times New Roman"/>
          <w:b w:val="false"/>
          <w:i w:val="false"/>
          <w:color w:val="000000"/>
          <w:sz w:val="28"/>
        </w:rPr>
        <w:t>
      33. По решению Комиссии повторно допускаются к итоговой аттестации в текущем учебном году по соответствующей учебной дисциплине и (или) модулю следующие обучающиеся:</w:t>
      </w:r>
    </w:p>
    <w:bookmarkEnd w:id="360"/>
    <w:bookmarkStart w:name="z1208" w:id="361"/>
    <w:p>
      <w:pPr>
        <w:spacing w:after="0"/>
        <w:ind w:left="0"/>
        <w:jc w:val="both"/>
      </w:pPr>
      <w:r>
        <w:rPr>
          <w:rFonts w:ascii="Times New Roman"/>
          <w:b w:val="false"/>
          <w:i w:val="false"/>
          <w:color w:val="000000"/>
          <w:sz w:val="28"/>
        </w:rPr>
        <w:t>
      1) получившие на итоговой аттестации неудовлетворительный результат;</w:t>
      </w:r>
    </w:p>
    <w:bookmarkEnd w:id="361"/>
    <w:bookmarkStart w:name="z1209" w:id="362"/>
    <w:p>
      <w:pPr>
        <w:spacing w:after="0"/>
        <w:ind w:left="0"/>
        <w:jc w:val="both"/>
      </w:pPr>
      <w:r>
        <w:rPr>
          <w:rFonts w:ascii="Times New Roman"/>
          <w:b w:val="false"/>
          <w:i w:val="false"/>
          <w:color w:val="000000"/>
          <w:sz w:val="28"/>
        </w:rPr>
        <w:t>
      2) 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w:t>
      </w:r>
    </w:p>
    <w:bookmarkEnd w:id="362"/>
    <w:bookmarkStart w:name="z1210" w:id="363"/>
    <w:p>
      <w:pPr>
        <w:spacing w:after="0"/>
        <w:ind w:left="0"/>
        <w:jc w:val="both"/>
      </w:pPr>
      <w:r>
        <w:rPr>
          <w:rFonts w:ascii="Times New Roman"/>
          <w:b w:val="false"/>
          <w:i w:val="false"/>
          <w:color w:val="000000"/>
          <w:sz w:val="28"/>
        </w:rPr>
        <w:t>
      Срок проведения повторного заседания определяется комиссией.</w:t>
      </w:r>
    </w:p>
    <w:bookmarkEnd w:id="363"/>
    <w:bookmarkStart w:name="z1211" w:id="364"/>
    <w:p>
      <w:pPr>
        <w:spacing w:after="0"/>
        <w:ind w:left="0"/>
        <w:jc w:val="both"/>
      </w:pPr>
      <w:r>
        <w:rPr>
          <w:rFonts w:ascii="Times New Roman"/>
          <w:b w:val="false"/>
          <w:i w:val="false"/>
          <w:color w:val="000000"/>
          <w:sz w:val="28"/>
        </w:rPr>
        <w:t>
      Повторный итоговый экзамен проводится только по дисциплине и (или) модулю, по которой была получена оценка "неудовлетворительно".</w:t>
      </w:r>
    </w:p>
    <w:bookmarkEnd w:id="364"/>
    <w:bookmarkStart w:name="z1212" w:id="365"/>
    <w:p>
      <w:pPr>
        <w:spacing w:after="0"/>
        <w:ind w:left="0"/>
        <w:jc w:val="both"/>
      </w:pPr>
      <w:r>
        <w:rPr>
          <w:rFonts w:ascii="Times New Roman"/>
          <w:b w:val="false"/>
          <w:i w:val="false"/>
          <w:color w:val="000000"/>
          <w:sz w:val="28"/>
        </w:rPr>
        <w:t>
      По решению итоговой аттестационной комиссии  обучающемуся предоставляется возможность защитить ту же работу повторно, с соответствующей доработкой, или разработать новую тему.</w:t>
      </w:r>
    </w:p>
    <w:bookmarkEnd w:id="365"/>
    <w:bookmarkStart w:name="z1213" w:id="366"/>
    <w:p>
      <w:pPr>
        <w:spacing w:after="0"/>
        <w:ind w:left="0"/>
        <w:jc w:val="both"/>
      </w:pPr>
      <w:r>
        <w:rPr>
          <w:rFonts w:ascii="Times New Roman"/>
          <w:b w:val="false"/>
          <w:i w:val="false"/>
          <w:color w:val="000000"/>
          <w:sz w:val="28"/>
        </w:rPr>
        <w:t xml:space="preserve">
      Повторная сдача итогового экзамена и защита дипломного проекта (работы) с целью повышения положительной оценки не допускается. </w:t>
      </w:r>
    </w:p>
    <w:bookmarkEnd w:id="366"/>
    <w:bookmarkStart w:name="z1214" w:id="367"/>
    <w:p>
      <w:pPr>
        <w:spacing w:after="0"/>
        <w:ind w:left="0"/>
        <w:jc w:val="both"/>
      </w:pPr>
      <w:r>
        <w:rPr>
          <w:rFonts w:ascii="Times New Roman"/>
          <w:b w:val="false"/>
          <w:i w:val="false"/>
          <w:color w:val="000000"/>
          <w:sz w:val="28"/>
        </w:rPr>
        <w:t>
      34. Обучающемуся, получившему оценку "неудовлетворительно" при повторной защите дипломного проекта (работы) или сдаче итоговых экзаменов, выдается справка установленного образца об окончании полного курса обучения по специальности (профессии).</w:t>
      </w:r>
    </w:p>
    <w:bookmarkEnd w:id="367"/>
    <w:bookmarkStart w:name="z1219" w:id="368"/>
    <w:p>
      <w:pPr>
        <w:spacing w:after="0"/>
        <w:ind w:left="0"/>
        <w:jc w:val="both"/>
      </w:pPr>
      <w:r>
        <w:rPr>
          <w:rFonts w:ascii="Times New Roman"/>
          <w:b w:val="false"/>
          <w:i w:val="false"/>
          <w:color w:val="000000"/>
          <w:sz w:val="28"/>
        </w:rPr>
        <w:t>
      35. В отдельных случаях,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bookmarkEnd w:id="368"/>
    <w:bookmarkStart w:name="z1554" w:id="369"/>
    <w:p>
      <w:pPr>
        <w:spacing w:after="0"/>
        <w:ind w:left="0"/>
        <w:jc w:val="both"/>
      </w:pPr>
      <w:r>
        <w:rPr>
          <w:rFonts w:ascii="Times New Roman"/>
          <w:b w:val="false"/>
          <w:i w:val="false"/>
          <w:color w:val="000000"/>
          <w:sz w:val="28"/>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bookmarkEnd w:id="369"/>
    <w:bookmarkStart w:name="z1555" w:id="370"/>
    <w:p>
      <w:pPr>
        <w:spacing w:after="0"/>
        <w:ind w:left="0"/>
        <w:jc w:val="both"/>
      </w:pPr>
      <w:r>
        <w:rPr>
          <w:rFonts w:ascii="Times New Roman"/>
          <w:b w:val="false"/>
          <w:i w:val="false"/>
          <w:color w:val="000000"/>
          <w:sz w:val="28"/>
        </w:rPr>
        <w:t>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При получении положительного решения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bookmarkEnd w:id="370"/>
    <w:bookmarkStart w:name="z1556" w:id="371"/>
    <w:p>
      <w:pPr>
        <w:spacing w:after="0"/>
        <w:ind w:left="0"/>
        <w:jc w:val="both"/>
      </w:pPr>
      <w:r>
        <w:rPr>
          <w:rFonts w:ascii="Times New Roman"/>
          <w:b w:val="false"/>
          <w:i w:val="false"/>
          <w:color w:val="000000"/>
          <w:sz w:val="28"/>
        </w:rPr>
        <w:t>
      Документы, представленные о состоянии здоровья после получения неудовлетворительной оценки, не рассматриваются.</w:t>
      </w:r>
    </w:p>
    <w:bookmarkEnd w:id="371"/>
    <w:bookmarkStart w:name="z1557" w:id="372"/>
    <w:p>
      <w:pPr>
        <w:spacing w:after="0"/>
        <w:ind w:left="0"/>
        <w:jc w:val="both"/>
      </w:pPr>
      <w:r>
        <w:rPr>
          <w:rFonts w:ascii="Times New Roman"/>
          <w:b w:val="false"/>
          <w:i w:val="false"/>
          <w:color w:val="000000"/>
          <w:sz w:val="28"/>
        </w:rPr>
        <w:t>
      При проведении итоговой аттестации путем ДО в случае возникновения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373"/>
    <w:p>
      <w:pPr>
        <w:spacing w:after="0"/>
        <w:ind w:left="0"/>
        <w:jc w:val="both"/>
      </w:pPr>
      <w:r>
        <w:rPr>
          <w:rFonts w:ascii="Times New Roman"/>
          <w:b w:val="false"/>
          <w:i w:val="false"/>
          <w:color w:val="000000"/>
          <w:sz w:val="28"/>
        </w:rPr>
        <w:t>
      36. Заседание итоговой аттестационной комиссии оформляется соответствующим протоколом, который подписывается председателем, членами и секретарем комиссии.</w:t>
      </w:r>
    </w:p>
    <w:bookmarkEnd w:id="373"/>
    <w:bookmarkStart w:name="z1559" w:id="374"/>
    <w:p>
      <w:pPr>
        <w:spacing w:after="0"/>
        <w:ind w:left="0"/>
        <w:jc w:val="both"/>
      </w:pPr>
      <w:r>
        <w:rPr>
          <w:rFonts w:ascii="Times New Roman"/>
          <w:b w:val="false"/>
          <w:i w:val="false"/>
          <w:color w:val="000000"/>
          <w:sz w:val="28"/>
        </w:rPr>
        <w:t>
      Результаты сдачи итоговых экзаменов и защиты дипломного проекта (работы) объявляются в день их проведения.</w:t>
      </w:r>
    </w:p>
    <w:bookmarkEnd w:id="374"/>
    <w:bookmarkStart w:name="z1560" w:id="375"/>
    <w:p>
      <w:pPr>
        <w:spacing w:after="0"/>
        <w:ind w:left="0"/>
        <w:jc w:val="both"/>
      </w:pPr>
      <w:r>
        <w:rPr>
          <w:rFonts w:ascii="Times New Roman"/>
          <w:b w:val="false"/>
          <w:i w:val="false"/>
          <w:color w:val="000000"/>
          <w:sz w:val="28"/>
        </w:rPr>
        <w:t>
      Обучающиеся, не согласные с результатами итоговой аттестации, подают заявление на апелляцию не позднее следующего рабочего дня после ее проведения.</w:t>
      </w:r>
    </w:p>
    <w:bookmarkEnd w:id="375"/>
    <w:bookmarkStart w:name="z1561" w:id="376"/>
    <w:p>
      <w:pPr>
        <w:spacing w:after="0"/>
        <w:ind w:left="0"/>
        <w:jc w:val="both"/>
      </w:pPr>
      <w:r>
        <w:rPr>
          <w:rFonts w:ascii="Times New Roman"/>
          <w:b w:val="false"/>
          <w:i w:val="false"/>
          <w:color w:val="000000"/>
          <w:sz w:val="28"/>
        </w:rPr>
        <w:t>
      В исключительных случаях (в том числе при обучении путем ДО по решению уполномоченного органа в случаях карантина, чрезвычайных ситуаций социального, природного и техногенного характера) при возникновении иных обстоятельств, не зависящих от действий участников итоговой аттестации, Комиссия принимает решение по изменению формы проведения итоговой аттестации в соответствии с пунктом 31 настоящих Правил и определению результатов итоговой аттестации.</w:t>
      </w:r>
    </w:p>
    <w:bookmarkEnd w:id="376"/>
    <w:bookmarkStart w:name="z1562" w:id="377"/>
    <w:p>
      <w:pPr>
        <w:spacing w:after="0"/>
        <w:ind w:left="0"/>
        <w:jc w:val="both"/>
      </w:pPr>
      <w:r>
        <w:rPr>
          <w:rFonts w:ascii="Times New Roman"/>
          <w:b w:val="false"/>
          <w:i w:val="false"/>
          <w:color w:val="000000"/>
          <w:sz w:val="28"/>
        </w:rPr>
        <w:t>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5" w:id="378"/>
    <w:p>
      <w:pPr>
        <w:spacing w:after="0"/>
        <w:ind w:left="0"/>
        <w:jc w:val="both"/>
      </w:pPr>
      <w:r>
        <w:rPr>
          <w:rFonts w:ascii="Times New Roman"/>
          <w:b w:val="false"/>
          <w:i w:val="false"/>
          <w:color w:val="000000"/>
          <w:sz w:val="28"/>
        </w:rPr>
        <w:t>
      37.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bookmarkEnd w:id="378"/>
    <w:bookmarkStart w:name="z1226" w:id="379"/>
    <w:p>
      <w:pPr>
        <w:spacing w:after="0"/>
        <w:ind w:left="0"/>
        <w:jc w:val="both"/>
      </w:pPr>
      <w:r>
        <w:rPr>
          <w:rFonts w:ascii="Times New Roman"/>
          <w:b w:val="false"/>
          <w:i w:val="false"/>
          <w:color w:val="000000"/>
          <w:sz w:val="28"/>
        </w:rPr>
        <w:t>
      При применении балльно-рейтинговой буквенной системы обучающимся, освоившим и сдавшим образовательную программу с оценками "А", "А-", "В+", "В", "В-" и имеющему средний балл успеваемости за весь период обучения не ниже 3,5, а также сдавшему итоговую аттестацию с оценками "А", "А-", в случае отсутствия повторных сдач экзаменов в течение всего периода обучения выдается диплом с отличием.</w:t>
      </w:r>
    </w:p>
    <w:bookmarkEnd w:id="379"/>
    <w:bookmarkStart w:name="z1227" w:id="380"/>
    <w:p>
      <w:pPr>
        <w:spacing w:after="0"/>
        <w:ind w:left="0"/>
        <w:jc w:val="both"/>
      </w:pPr>
      <w:r>
        <w:rPr>
          <w:rFonts w:ascii="Times New Roman"/>
          <w:b w:val="false"/>
          <w:i w:val="false"/>
          <w:color w:val="000000"/>
          <w:sz w:val="28"/>
        </w:rPr>
        <w:t>
      38.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bookmarkEnd w:id="380"/>
    <w:bookmarkStart w:name="z1228" w:id="381"/>
    <w:p>
      <w:pPr>
        <w:spacing w:after="0"/>
        <w:ind w:left="0"/>
        <w:jc w:val="both"/>
      </w:pPr>
      <w:r>
        <w:rPr>
          <w:rFonts w:ascii="Times New Roman"/>
          <w:b w:val="false"/>
          <w:i w:val="false"/>
          <w:color w:val="000000"/>
          <w:sz w:val="28"/>
        </w:rPr>
        <w:t xml:space="preserve">
      39. Председатель комиссии в двухнедельный срок по окончанию аттестации, составляет отчет об итогах аттестации. </w:t>
      </w:r>
    </w:p>
    <w:bookmarkEnd w:id="381"/>
    <w:bookmarkStart w:name="z1229" w:id="382"/>
    <w:p>
      <w:pPr>
        <w:spacing w:after="0"/>
        <w:ind w:left="0"/>
        <w:jc w:val="both"/>
      </w:pPr>
      <w:r>
        <w:rPr>
          <w:rFonts w:ascii="Times New Roman"/>
          <w:b w:val="false"/>
          <w:i w:val="false"/>
          <w:color w:val="000000"/>
          <w:sz w:val="28"/>
        </w:rPr>
        <w:t>
      40.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и (или) модулей; рекомендации по дальнейшему совершенствованию подготовки квалифицированных кадров по профессиям (специальностям) технического и профессионального, послесреднего образования.</w:t>
      </w:r>
    </w:p>
    <w:bookmarkEnd w:id="382"/>
    <w:bookmarkStart w:name="z1230" w:id="383"/>
    <w:p>
      <w:pPr>
        <w:spacing w:after="0"/>
        <w:ind w:left="0"/>
        <w:jc w:val="both"/>
      </w:pPr>
      <w:r>
        <w:rPr>
          <w:rFonts w:ascii="Times New Roman"/>
          <w:b w:val="false"/>
          <w:i w:val="false"/>
          <w:color w:val="000000"/>
          <w:sz w:val="28"/>
        </w:rPr>
        <w:t>
      41. Председатель комиссии докладывает педагогическому совету об итогах работы комиссии.</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 xml:space="preserve">проведения текущего контроля </w:t>
            </w:r>
            <w:r>
              <w:br/>
            </w:r>
            <w:r>
              <w:rPr>
                <w:rFonts w:ascii="Times New Roman"/>
                <w:b w:val="false"/>
                <w:i w:val="false"/>
                <w:color w:val="000000"/>
                <w:sz w:val="20"/>
              </w:rPr>
              <w:t xml:space="preserve">успеваемости, промежуточной и </w:t>
            </w:r>
            <w:r>
              <w:br/>
            </w:r>
            <w:r>
              <w:rPr>
                <w:rFonts w:ascii="Times New Roman"/>
                <w:b w:val="false"/>
                <w:i w:val="false"/>
                <w:color w:val="000000"/>
                <w:sz w:val="20"/>
              </w:rPr>
              <w:t xml:space="preserve">итоговой аттестации </w:t>
            </w:r>
            <w:r>
              <w:br/>
            </w:r>
            <w:r>
              <w:rPr>
                <w:rFonts w:ascii="Times New Roman"/>
                <w:b w:val="false"/>
                <w:i w:val="false"/>
                <w:color w:val="000000"/>
                <w:sz w:val="20"/>
              </w:rPr>
              <w:t xml:space="preserve">обучающихся в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bl>
    <w:bookmarkStart w:name="z1232" w:id="384"/>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26" w:id="385"/>
    <w:p>
      <w:pPr>
        <w:spacing w:after="0"/>
        <w:ind w:left="0"/>
        <w:jc w:val="left"/>
      </w:pPr>
      <w:r>
        <w:rPr>
          <w:rFonts w:ascii="Times New Roman"/>
          <w:b/>
          <w:i w:val="false"/>
          <w:color w:val="000000"/>
        </w:rPr>
        <w:t xml:space="preserve"> Типовые правила</w:t>
      </w:r>
      <w:r>
        <w:br/>
      </w:r>
      <w:r>
        <w:rPr>
          <w:rFonts w:ascii="Times New Roman"/>
          <w:b/>
          <w:i w:val="false"/>
          <w:color w:val="000000"/>
        </w:rPr>
        <w:t>проведения текущего контроля успеваемости, промежуточной и итоговой аттестации обучающихся в высших учебных заведениях</w:t>
      </w:r>
    </w:p>
    <w:bookmarkEnd w:id="385"/>
    <w:bookmarkStart w:name="z1565" w:id="386"/>
    <w:p>
      <w:pPr>
        <w:spacing w:after="0"/>
        <w:ind w:left="0"/>
        <w:jc w:val="both"/>
      </w:pPr>
      <w:r>
        <w:rPr>
          <w:rFonts w:ascii="Times New Roman"/>
          <w:b w:val="false"/>
          <w:i w:val="false"/>
          <w:color w:val="ff0000"/>
          <w:sz w:val="28"/>
        </w:rPr>
        <w:t xml:space="preserve">
      Сноска. Типовые правила исключены приказом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