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2314" w14:textId="0e32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стандарттарға сәйкес келмейтін Қазақстан Республикасының Мемлекеттік Туын, Мемлекеттік Елтаңбасын ауыстыру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 қазандағы N 862 Қаулысы. Күші жойылды - Қазақстан Республикасы Үкіметінің 2023 жылғы 3 қазандағы № 854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03.10.2023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Қаулының тақырыбы жаңа редакцияда - ҚР Үкіметінің 2012.10.31 </w:t>
      </w:r>
      <w:r>
        <w:rPr>
          <w:rFonts w:ascii="Times New Roman"/>
          <w:b w:val="false"/>
          <w:i w:val="false"/>
          <w:color w:val="000000"/>
          <w:sz w:val="28"/>
        </w:rPr>
        <w:t>№ 1381</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2007 жылғы 4 маусымдағы Конституциялық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2012.10.31 </w:t>
      </w:r>
      <w:r>
        <w:rPr>
          <w:rFonts w:ascii="Times New Roman"/>
          <w:b w:val="false"/>
          <w:i w:val="false"/>
          <w:color w:val="000000"/>
          <w:sz w:val="28"/>
        </w:rPr>
        <w:t>№ 1381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Қоса беріліп отырған Ұлттық стандарттарға сәйкес келмейтін Қазақстан Республикасының Мемлекеттік Туын, Мемлекеттік Елтаңбасын ауыстыру және жою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2012.10.31 </w:t>
      </w:r>
      <w:r>
        <w:rPr>
          <w:rFonts w:ascii="Times New Roman"/>
          <w:b w:val="false"/>
          <w:i w:val="false"/>
          <w:color w:val="000000"/>
          <w:sz w:val="28"/>
        </w:rPr>
        <w:t>№ 1381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 қазандағы</w:t>
            </w:r>
            <w:r>
              <w:br/>
            </w:r>
            <w:r>
              <w:rPr>
                <w:rFonts w:ascii="Times New Roman"/>
                <w:b w:val="false"/>
                <w:i w:val="false"/>
                <w:color w:val="000000"/>
                <w:sz w:val="20"/>
              </w:rPr>
              <w:t>N 862 қаулысымен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Ұлттық стандарттарға сәйкес келмейтін Қазақстан Республикасының</w:t>
      </w:r>
      <w:r>
        <w:br/>
      </w:r>
      <w:r>
        <w:rPr>
          <w:rFonts w:ascii="Times New Roman"/>
          <w:b/>
          <w:i w:val="false"/>
          <w:color w:val="000000"/>
        </w:rPr>
        <w:t>Мемлекеттік туын, Мемлекеттік Елтаңбасын ауыстыру және жою</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2012.10.31 </w:t>
      </w:r>
      <w:r>
        <w:rPr>
          <w:rFonts w:ascii="Times New Roman"/>
          <w:b w:val="false"/>
          <w:i w:val="false"/>
          <w:color w:val="ff0000"/>
          <w:sz w:val="28"/>
        </w:rPr>
        <w:t>№ 1381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Ұлттық стандарттарға сәйкес келмейтін Қазақстан Республикасының Мемлекеттік Туын, Мемлекеттік Елтаңбасын ауыстыру және жою қағидалары (бұдан әрі- Қағидалар) "Қазақстан Республикасының мемлекеттік рәміздері туралы" Қазақстан Республикасының 2007 жылғы 4 маусымдағы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Конституциялық Заң) сәйкес әзірленді және ұлттық стандарттарға сәйкес келмейтін Қазақстан Республикасының Мемлекеттік Туын, Мемлекеттік Елтаңбасын ауыстыру және жою тәртібін айқындайды.</w:t>
      </w:r>
    </w:p>
    <w:bookmarkEnd w:id="5"/>
    <w:bookmarkStart w:name="z3" w:id="6"/>
    <w:p>
      <w:pPr>
        <w:spacing w:after="0"/>
        <w:ind w:left="0"/>
        <w:jc w:val="left"/>
      </w:pPr>
      <w:r>
        <w:rPr>
          <w:rFonts w:ascii="Times New Roman"/>
          <w:b/>
          <w:i w:val="false"/>
          <w:color w:val="000000"/>
        </w:rPr>
        <w:t xml:space="preserve"> 2. Қазақстан Республикасының Мемлекеттік Туын, Мемлекеттік</w:t>
      </w:r>
      <w:r>
        <w:br/>
      </w:r>
      <w:r>
        <w:rPr>
          <w:rFonts w:ascii="Times New Roman"/>
          <w:b/>
          <w:i w:val="false"/>
          <w:color w:val="000000"/>
        </w:rPr>
        <w:t>Елтаңбасын ауыстыру және жою тәртібі</w:t>
      </w:r>
    </w:p>
    <w:bookmarkEnd w:id="6"/>
    <w:bookmarkStart w:name="z12" w:id="7"/>
    <w:p>
      <w:pPr>
        <w:spacing w:after="0"/>
        <w:ind w:left="0"/>
        <w:jc w:val="both"/>
      </w:pPr>
      <w:r>
        <w:rPr>
          <w:rFonts w:ascii="Times New Roman"/>
          <w:b w:val="false"/>
          <w:i w:val="false"/>
          <w:color w:val="000000"/>
          <w:sz w:val="28"/>
        </w:rPr>
        <w:t>
      2. Қазақстан Республикасының Мемлекеттік Туын, Мемлекеттік Елтаңбасын ауыстыру және жоюды Конституциялық заңға сәйкес Қазақстан Республикасының Мемлекеттік Туы, Мемлекеттік Елтаңбасы міндетті түрде орналастырылатын (орнатылатын, көтерілетін) мемлекеттік органдар мен ұйымдардың тұрақты жұмыс істейтін комиссиялары жүзеге асырады.</w:t>
      </w:r>
    </w:p>
    <w:bookmarkEnd w:id="7"/>
    <w:bookmarkStart w:name="z4" w:id="8"/>
    <w:p>
      <w:pPr>
        <w:spacing w:after="0"/>
        <w:ind w:left="0"/>
        <w:jc w:val="both"/>
      </w:pPr>
      <w:r>
        <w:rPr>
          <w:rFonts w:ascii="Times New Roman"/>
          <w:b w:val="false"/>
          <w:i w:val="false"/>
          <w:color w:val="000000"/>
          <w:sz w:val="28"/>
        </w:rPr>
        <w:t>
      3. Қазақстан Республикасының Мемлекеттік Туын, Қазақстан Республикасының Мемлекеттік Елтаңбасына қойылатын нысандардың, мөлшердің және техникалық талаптардың бұзылуы ұлттық стандарттарға сәйкес келмеушілік болып табылады.</w:t>
      </w:r>
    </w:p>
    <w:bookmarkEnd w:id="8"/>
    <w:bookmarkStart w:name="z5" w:id="9"/>
    <w:p>
      <w:pPr>
        <w:spacing w:after="0"/>
        <w:ind w:left="0"/>
        <w:jc w:val="both"/>
      </w:pPr>
      <w:r>
        <w:rPr>
          <w:rFonts w:ascii="Times New Roman"/>
          <w:b w:val="false"/>
          <w:i w:val="false"/>
          <w:color w:val="000000"/>
          <w:sz w:val="28"/>
        </w:rPr>
        <w:t>
      4. Ұлттық стандарттарға сәйкес келмейтін Қазақстан Республикасының Мемлекеттік Туын ауыстыруды және жоюды осы Қағидаларда көзделген тәртіппен ғимараттардың (үй-жайлардың) иелері өздерінің еркі бойынша Қазақстан Республикасының Мемлекеттік Туын тігуді жүзеге асырады.</w:t>
      </w:r>
    </w:p>
    <w:bookmarkEnd w:id="9"/>
    <w:bookmarkStart w:name="z6" w:id="10"/>
    <w:p>
      <w:pPr>
        <w:spacing w:after="0"/>
        <w:ind w:left="0"/>
        <w:jc w:val="both"/>
      </w:pPr>
      <w:r>
        <w:rPr>
          <w:rFonts w:ascii="Times New Roman"/>
          <w:b w:val="false"/>
          <w:i w:val="false"/>
          <w:color w:val="000000"/>
          <w:sz w:val="28"/>
        </w:rPr>
        <w:t>
      5. Ұлттық стандарттарға сәйкес келмейтін Қазақстан Республикасының Мемлекеттік Туын, Мемлекеттік Елтаңбасын ауыстыру бір жұмыс күні ішінде жүзеге асырылады.</w:t>
      </w:r>
    </w:p>
    <w:bookmarkEnd w:id="10"/>
    <w:bookmarkStart w:name="z7" w:id="11"/>
    <w:p>
      <w:pPr>
        <w:spacing w:after="0"/>
        <w:ind w:left="0"/>
        <w:jc w:val="both"/>
      </w:pPr>
      <w:r>
        <w:rPr>
          <w:rFonts w:ascii="Times New Roman"/>
          <w:b w:val="false"/>
          <w:i w:val="false"/>
          <w:color w:val="000000"/>
          <w:sz w:val="28"/>
        </w:rPr>
        <w:t>
      6. Қазақстан Республикасының Мемлекеттік Туын, Мемлекеттік Елтаңбасын жою оларды қайта қолдану мүмкіндігін болдырмау мақсатында өртеу, балқыту, 2,5 шаршы сантиметрден аспайтын мөлшерде майдалап бөлшектеу, ұсақтау, қалыпсыз массаға немесе ұнтақ күйге айналдыру жолымен жүргізіледі.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